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5B" w:rsidRDefault="007B6E5B" w:rsidP="00F67E84">
      <w:pPr>
        <w:ind w:left="-1134"/>
        <w:jc w:val="center"/>
        <w:rPr>
          <w:rFonts w:ascii="Times New Roman" w:eastAsia="Times New Roman" w:hAnsi="Times New Roman" w:cs="Times New Roman"/>
          <w:b/>
          <w:bCs/>
          <w:color w:val="000000"/>
          <w:sz w:val="40"/>
          <w:szCs w:val="40"/>
          <w:lang w:bidi="ru-RU"/>
        </w:rPr>
      </w:pPr>
    </w:p>
    <w:tbl>
      <w:tblPr>
        <w:tblpPr w:leftFromText="180" w:rightFromText="180" w:vertAnchor="text" w:horzAnchor="margin" w:tblpXSpec="center" w:tblpY="375"/>
        <w:tblW w:w="10722" w:type="dxa"/>
        <w:tblLook w:val="01E0"/>
      </w:tblPr>
      <w:tblGrid>
        <w:gridCol w:w="5189"/>
        <w:gridCol w:w="5533"/>
      </w:tblGrid>
      <w:tr w:rsidR="007B6E5B" w:rsidTr="007B6E5B">
        <w:trPr>
          <w:trHeight w:val="1466"/>
        </w:trPr>
        <w:tc>
          <w:tcPr>
            <w:tcW w:w="5189" w:type="dxa"/>
            <w:hideMark/>
          </w:tcPr>
          <w:p w:rsidR="007B6E5B" w:rsidRPr="00C71706" w:rsidRDefault="007B6E5B" w:rsidP="00F67E84">
            <w:pPr>
              <w:keepNext/>
              <w:spacing w:after="0"/>
              <w:ind w:left="-1134"/>
              <w:jc w:val="center"/>
              <w:rPr>
                <w:rFonts w:ascii="Times New Roman" w:hAnsi="Times New Roman"/>
                <w:sz w:val="24"/>
                <w:szCs w:val="24"/>
                <w:lang w:eastAsia="en-US" w:bidi="en-US"/>
              </w:rPr>
            </w:pPr>
            <w:r w:rsidRPr="00C71706">
              <w:rPr>
                <w:rFonts w:ascii="Times New Roman" w:hAnsi="Times New Roman"/>
                <w:b/>
                <w:bCs/>
                <w:sz w:val="24"/>
                <w:szCs w:val="24"/>
              </w:rPr>
              <w:t>ПРИНЯТО</w:t>
            </w:r>
          </w:p>
          <w:p w:rsidR="007B6E5B" w:rsidRPr="00C71706" w:rsidRDefault="007B6E5B" w:rsidP="00F67E84">
            <w:pPr>
              <w:keepNext/>
              <w:spacing w:after="0"/>
              <w:ind w:left="-1134"/>
              <w:jc w:val="center"/>
              <w:rPr>
                <w:rFonts w:ascii="Times New Roman" w:hAnsi="Times New Roman"/>
                <w:sz w:val="24"/>
                <w:szCs w:val="24"/>
              </w:rPr>
            </w:pPr>
            <w:r w:rsidRPr="00C71706">
              <w:rPr>
                <w:rFonts w:ascii="Times New Roman" w:hAnsi="Times New Roman"/>
                <w:sz w:val="24"/>
                <w:szCs w:val="24"/>
              </w:rPr>
              <w:t>Педагогическим советом</w:t>
            </w:r>
          </w:p>
          <w:p w:rsidR="007B6E5B" w:rsidRPr="00C71706" w:rsidRDefault="007B6E5B" w:rsidP="00C71706">
            <w:pPr>
              <w:keepNext/>
              <w:spacing w:after="0"/>
              <w:ind w:left="-1134"/>
              <w:jc w:val="center"/>
              <w:rPr>
                <w:rFonts w:ascii="Times New Roman" w:hAnsi="Times New Roman" w:cs="Times New Roman"/>
                <w:sz w:val="24"/>
                <w:szCs w:val="24"/>
                <w:lang w:eastAsia="en-US" w:bidi="en-US"/>
              </w:rPr>
            </w:pPr>
            <w:r w:rsidRPr="00C71706">
              <w:rPr>
                <w:rFonts w:ascii="Times New Roman" w:hAnsi="Times New Roman"/>
                <w:sz w:val="24"/>
                <w:szCs w:val="24"/>
              </w:rPr>
              <w:t>Протокол № __ от "__" _____ 202</w:t>
            </w:r>
            <w:r w:rsidR="00C71706">
              <w:rPr>
                <w:rFonts w:ascii="Times New Roman" w:hAnsi="Times New Roman"/>
                <w:sz w:val="24"/>
                <w:szCs w:val="24"/>
              </w:rPr>
              <w:t>2</w:t>
            </w:r>
            <w:r w:rsidRPr="00C71706">
              <w:rPr>
                <w:rFonts w:ascii="Times New Roman" w:hAnsi="Times New Roman"/>
                <w:sz w:val="24"/>
                <w:szCs w:val="24"/>
              </w:rPr>
              <w:t xml:space="preserve"> г.</w:t>
            </w:r>
          </w:p>
        </w:tc>
        <w:tc>
          <w:tcPr>
            <w:tcW w:w="5533" w:type="dxa"/>
          </w:tcPr>
          <w:p w:rsidR="007B6E5B" w:rsidRPr="00C71706" w:rsidRDefault="007B6E5B" w:rsidP="00F67E84">
            <w:pPr>
              <w:spacing w:after="0"/>
              <w:ind w:left="-1134"/>
              <w:jc w:val="center"/>
              <w:rPr>
                <w:rFonts w:ascii="Times New Roman" w:hAnsi="Times New Roman"/>
                <w:sz w:val="24"/>
                <w:szCs w:val="24"/>
                <w:lang w:eastAsia="en-US" w:bidi="en-US"/>
              </w:rPr>
            </w:pPr>
            <w:r w:rsidRPr="00C71706">
              <w:rPr>
                <w:rFonts w:ascii="Times New Roman" w:hAnsi="Times New Roman"/>
                <w:b/>
                <w:bCs/>
                <w:sz w:val="24"/>
                <w:szCs w:val="24"/>
              </w:rPr>
              <w:t>УТВЕРЖДАЮ</w:t>
            </w:r>
          </w:p>
          <w:p w:rsidR="007B6E5B" w:rsidRPr="00C71706" w:rsidRDefault="007B6E5B" w:rsidP="00F67E84">
            <w:pPr>
              <w:spacing w:after="0"/>
              <w:ind w:left="-1134"/>
              <w:jc w:val="center"/>
              <w:rPr>
                <w:rFonts w:ascii="Times New Roman" w:hAnsi="Times New Roman"/>
                <w:sz w:val="24"/>
                <w:szCs w:val="24"/>
              </w:rPr>
            </w:pPr>
            <w:r w:rsidRPr="00C71706">
              <w:rPr>
                <w:rFonts w:ascii="Times New Roman" w:hAnsi="Times New Roman"/>
                <w:sz w:val="24"/>
                <w:szCs w:val="24"/>
              </w:rPr>
              <w:t>Директор М</w:t>
            </w:r>
            <w:r w:rsidR="00FB1CC5">
              <w:rPr>
                <w:rFonts w:ascii="Times New Roman" w:hAnsi="Times New Roman"/>
                <w:sz w:val="24"/>
                <w:szCs w:val="24"/>
              </w:rPr>
              <w:t>Б</w:t>
            </w:r>
            <w:r w:rsidRPr="00C71706">
              <w:rPr>
                <w:rFonts w:ascii="Times New Roman" w:hAnsi="Times New Roman"/>
                <w:sz w:val="24"/>
                <w:szCs w:val="24"/>
              </w:rPr>
              <w:t>ОУ «Карымкарская СОШ»</w:t>
            </w:r>
          </w:p>
          <w:p w:rsidR="007B6E5B" w:rsidRPr="00C71706" w:rsidRDefault="007B6E5B" w:rsidP="00F67E84">
            <w:pPr>
              <w:spacing w:after="0"/>
              <w:ind w:left="-1134"/>
              <w:jc w:val="center"/>
              <w:rPr>
                <w:rFonts w:ascii="Times New Roman" w:hAnsi="Times New Roman"/>
                <w:sz w:val="24"/>
                <w:szCs w:val="24"/>
              </w:rPr>
            </w:pPr>
            <w:r w:rsidRPr="00C71706">
              <w:rPr>
                <w:rFonts w:ascii="Times New Roman" w:hAnsi="Times New Roman"/>
                <w:sz w:val="24"/>
                <w:szCs w:val="24"/>
              </w:rPr>
              <w:t>________________  С. Я. Хургунова</w:t>
            </w:r>
          </w:p>
          <w:p w:rsidR="007B6E5B" w:rsidRPr="00C71706" w:rsidRDefault="007B6E5B" w:rsidP="00F67E84">
            <w:pPr>
              <w:keepNext/>
              <w:spacing w:after="0"/>
              <w:ind w:left="-1134"/>
              <w:jc w:val="center"/>
              <w:rPr>
                <w:rFonts w:ascii="Times New Roman" w:hAnsi="Times New Roman"/>
                <w:sz w:val="24"/>
                <w:szCs w:val="24"/>
              </w:rPr>
            </w:pPr>
          </w:p>
          <w:p w:rsidR="007B6E5B" w:rsidRPr="00C71706" w:rsidRDefault="007B6E5B" w:rsidP="00C71706">
            <w:pPr>
              <w:keepNext/>
              <w:spacing w:after="0"/>
              <w:ind w:left="-1134"/>
              <w:jc w:val="center"/>
              <w:rPr>
                <w:rFonts w:ascii="Times New Roman" w:hAnsi="Times New Roman" w:cs="Times New Roman"/>
                <w:bCs/>
                <w:spacing w:val="-1"/>
                <w:sz w:val="24"/>
                <w:szCs w:val="24"/>
                <w:lang w:eastAsia="en-US" w:bidi="en-US"/>
              </w:rPr>
            </w:pPr>
            <w:r w:rsidRPr="00C71706">
              <w:rPr>
                <w:rFonts w:ascii="Times New Roman" w:hAnsi="Times New Roman"/>
                <w:sz w:val="24"/>
                <w:szCs w:val="24"/>
              </w:rPr>
              <w:t>Приказ от "____"____ 202</w:t>
            </w:r>
            <w:r w:rsidR="00C71706">
              <w:rPr>
                <w:rFonts w:ascii="Times New Roman" w:hAnsi="Times New Roman"/>
                <w:sz w:val="24"/>
                <w:szCs w:val="24"/>
              </w:rPr>
              <w:t>2</w:t>
            </w:r>
            <w:r w:rsidRPr="00C71706">
              <w:rPr>
                <w:rFonts w:ascii="Times New Roman" w:hAnsi="Times New Roman"/>
                <w:sz w:val="24"/>
                <w:szCs w:val="24"/>
              </w:rPr>
              <w:t xml:space="preserve">  г. № _____</w:t>
            </w:r>
          </w:p>
        </w:tc>
      </w:tr>
      <w:tr w:rsidR="007B6E5B" w:rsidTr="007B6E5B">
        <w:trPr>
          <w:trHeight w:val="1194"/>
        </w:trPr>
        <w:tc>
          <w:tcPr>
            <w:tcW w:w="5189" w:type="dxa"/>
          </w:tcPr>
          <w:p w:rsidR="007B6E5B" w:rsidRPr="00C71706" w:rsidRDefault="007B6E5B" w:rsidP="00F67E84">
            <w:pPr>
              <w:spacing w:after="0"/>
              <w:ind w:left="-1134"/>
              <w:jc w:val="center"/>
              <w:rPr>
                <w:rFonts w:ascii="Times New Roman" w:hAnsi="Times New Roman"/>
                <w:b/>
                <w:bCs/>
                <w:sz w:val="24"/>
                <w:szCs w:val="24"/>
                <w:lang w:eastAsia="en-US" w:bidi="en-US"/>
              </w:rPr>
            </w:pPr>
          </w:p>
          <w:p w:rsidR="007B6E5B" w:rsidRPr="00C71706" w:rsidRDefault="007B6E5B" w:rsidP="00F67E84">
            <w:pPr>
              <w:spacing w:after="0"/>
              <w:ind w:left="-1134"/>
              <w:jc w:val="center"/>
              <w:rPr>
                <w:rFonts w:ascii="Times New Roman" w:hAnsi="Times New Roman"/>
                <w:b/>
                <w:bCs/>
                <w:sz w:val="24"/>
                <w:szCs w:val="24"/>
              </w:rPr>
            </w:pPr>
            <w:r w:rsidRPr="00C71706">
              <w:rPr>
                <w:rFonts w:ascii="Times New Roman" w:hAnsi="Times New Roman"/>
                <w:b/>
                <w:bCs/>
                <w:sz w:val="24"/>
                <w:szCs w:val="24"/>
              </w:rPr>
              <w:t>СОГЛАСОВАНО</w:t>
            </w:r>
          </w:p>
          <w:p w:rsidR="007B6E5B" w:rsidRPr="00C71706" w:rsidRDefault="007B6E5B" w:rsidP="00F67E84">
            <w:pPr>
              <w:spacing w:after="0"/>
              <w:ind w:left="-1134"/>
              <w:jc w:val="center"/>
              <w:rPr>
                <w:rFonts w:ascii="Times New Roman" w:hAnsi="Times New Roman"/>
                <w:sz w:val="24"/>
                <w:szCs w:val="24"/>
              </w:rPr>
            </w:pPr>
            <w:r w:rsidRPr="00C71706">
              <w:rPr>
                <w:rFonts w:ascii="Times New Roman" w:hAnsi="Times New Roman"/>
                <w:sz w:val="24"/>
                <w:szCs w:val="24"/>
              </w:rPr>
              <w:t>Управляющим Советом</w:t>
            </w:r>
          </w:p>
          <w:p w:rsidR="007B6E5B" w:rsidRPr="00C71706" w:rsidRDefault="007B6E5B" w:rsidP="00C71706">
            <w:pPr>
              <w:keepNext/>
              <w:spacing w:after="0"/>
              <w:ind w:left="-1134"/>
              <w:jc w:val="center"/>
              <w:rPr>
                <w:rFonts w:ascii="Times New Roman" w:hAnsi="Times New Roman" w:cs="Times New Roman"/>
                <w:bCs/>
                <w:spacing w:val="-1"/>
                <w:sz w:val="24"/>
                <w:szCs w:val="24"/>
                <w:lang w:eastAsia="en-US" w:bidi="en-US"/>
              </w:rPr>
            </w:pPr>
            <w:r w:rsidRPr="00C71706">
              <w:rPr>
                <w:rFonts w:ascii="Times New Roman" w:hAnsi="Times New Roman"/>
                <w:sz w:val="24"/>
                <w:szCs w:val="24"/>
              </w:rPr>
              <w:t>Протокол  № __ "___"_____  202</w:t>
            </w:r>
            <w:r w:rsidR="00C71706">
              <w:rPr>
                <w:rFonts w:ascii="Times New Roman" w:hAnsi="Times New Roman"/>
                <w:sz w:val="24"/>
                <w:szCs w:val="24"/>
              </w:rPr>
              <w:t>2</w:t>
            </w:r>
            <w:r w:rsidRPr="00C71706">
              <w:rPr>
                <w:rFonts w:ascii="Times New Roman" w:hAnsi="Times New Roman"/>
                <w:sz w:val="24"/>
                <w:szCs w:val="24"/>
              </w:rPr>
              <w:t>г.</w:t>
            </w:r>
          </w:p>
        </w:tc>
        <w:tc>
          <w:tcPr>
            <w:tcW w:w="5533" w:type="dxa"/>
          </w:tcPr>
          <w:p w:rsidR="007B6E5B" w:rsidRPr="00C71706" w:rsidRDefault="007B6E5B" w:rsidP="00F67E84">
            <w:pPr>
              <w:keepNext/>
              <w:spacing w:after="0"/>
              <w:ind w:left="-1134"/>
              <w:jc w:val="center"/>
              <w:rPr>
                <w:rFonts w:ascii="Times New Roman" w:hAnsi="Times New Roman" w:cs="Times New Roman"/>
                <w:bCs/>
                <w:spacing w:val="-1"/>
                <w:sz w:val="24"/>
                <w:szCs w:val="24"/>
                <w:lang w:eastAsia="en-US" w:bidi="en-US"/>
              </w:rPr>
            </w:pPr>
          </w:p>
        </w:tc>
      </w:tr>
    </w:tbl>
    <w:p w:rsidR="007B6E5B" w:rsidRDefault="007B6E5B" w:rsidP="00F67E84">
      <w:pPr>
        <w:pStyle w:val="52"/>
        <w:shd w:val="clear" w:color="auto" w:fill="auto"/>
        <w:spacing w:before="0"/>
        <w:ind w:left="-1134"/>
      </w:pPr>
    </w:p>
    <w:p w:rsidR="007B6E5B" w:rsidRDefault="007B6E5B" w:rsidP="00F67E84">
      <w:pPr>
        <w:pStyle w:val="52"/>
        <w:shd w:val="clear" w:color="auto" w:fill="auto"/>
        <w:spacing w:before="0"/>
        <w:ind w:left="-1134"/>
      </w:pPr>
    </w:p>
    <w:p w:rsidR="007B6E5B" w:rsidRDefault="007B6E5B" w:rsidP="00F67E84">
      <w:pPr>
        <w:pStyle w:val="52"/>
        <w:shd w:val="clear" w:color="auto" w:fill="auto"/>
        <w:spacing w:before="0"/>
        <w:ind w:left="-1134"/>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r>
        <w:rPr>
          <w:rFonts w:ascii="Times New Roman" w:hAnsi="Times New Roman"/>
          <w:b/>
          <w:sz w:val="28"/>
          <w:szCs w:val="28"/>
        </w:rPr>
        <w:t>Адаптированная основная образовательная программа</w:t>
      </w:r>
      <w:r>
        <w:rPr>
          <w:rFonts w:ascii="Times New Roman" w:hAnsi="Times New Roman"/>
          <w:b/>
          <w:sz w:val="28"/>
          <w:szCs w:val="28"/>
        </w:rPr>
        <w:br/>
        <w:t>начального общего образования для обучающихся</w:t>
      </w:r>
    </w:p>
    <w:p w:rsidR="007B6E5B" w:rsidRDefault="007B6E5B" w:rsidP="00F67E84">
      <w:pPr>
        <w:pStyle w:val="af7"/>
        <w:ind w:left="-1134"/>
        <w:jc w:val="center"/>
        <w:rPr>
          <w:rFonts w:ascii="Times New Roman" w:hAnsi="Times New Roman"/>
          <w:b/>
          <w:sz w:val="28"/>
          <w:szCs w:val="28"/>
        </w:rPr>
      </w:pPr>
      <w:r>
        <w:rPr>
          <w:rFonts w:ascii="Times New Roman" w:hAnsi="Times New Roman"/>
          <w:b/>
          <w:sz w:val="28"/>
          <w:szCs w:val="28"/>
        </w:rPr>
        <w:t>М</w:t>
      </w:r>
      <w:r w:rsidR="00FB1CC5">
        <w:rPr>
          <w:rFonts w:ascii="Times New Roman" w:hAnsi="Times New Roman"/>
          <w:b/>
          <w:sz w:val="28"/>
          <w:szCs w:val="28"/>
        </w:rPr>
        <w:t>Б</w:t>
      </w:r>
      <w:r>
        <w:rPr>
          <w:rFonts w:ascii="Times New Roman" w:hAnsi="Times New Roman"/>
          <w:b/>
          <w:sz w:val="28"/>
          <w:szCs w:val="28"/>
        </w:rPr>
        <w:t>ОУ «Карымкарская СОШ»</w:t>
      </w:r>
    </w:p>
    <w:p w:rsidR="007B6E5B" w:rsidRDefault="007B6E5B" w:rsidP="00F67E84">
      <w:pPr>
        <w:pStyle w:val="af7"/>
        <w:ind w:left="-1134"/>
        <w:jc w:val="center"/>
        <w:rPr>
          <w:rFonts w:ascii="Times New Roman" w:hAnsi="Times New Roman"/>
          <w:b/>
          <w:sz w:val="28"/>
          <w:szCs w:val="28"/>
        </w:rPr>
      </w:pPr>
      <w:r>
        <w:rPr>
          <w:rFonts w:ascii="Times New Roman" w:hAnsi="Times New Roman"/>
          <w:b/>
          <w:sz w:val="28"/>
          <w:szCs w:val="28"/>
        </w:rPr>
        <w:t>с задержкой психического развития</w:t>
      </w:r>
      <w:r w:rsidR="000627EA">
        <w:rPr>
          <w:rFonts w:ascii="Times New Roman" w:hAnsi="Times New Roman"/>
          <w:b/>
          <w:sz w:val="28"/>
          <w:szCs w:val="28"/>
        </w:rPr>
        <w:t xml:space="preserve"> </w:t>
      </w:r>
      <w:r>
        <w:rPr>
          <w:rFonts w:ascii="Times New Roman" w:hAnsi="Times New Roman"/>
          <w:b/>
          <w:sz w:val="28"/>
          <w:szCs w:val="28"/>
        </w:rPr>
        <w:t>(вариант 7.</w:t>
      </w:r>
      <w:r w:rsidR="00C71706">
        <w:rPr>
          <w:rFonts w:ascii="Times New Roman" w:hAnsi="Times New Roman"/>
          <w:b/>
          <w:sz w:val="28"/>
          <w:szCs w:val="28"/>
        </w:rPr>
        <w:t>2</w:t>
      </w:r>
      <w:r>
        <w:rPr>
          <w:rFonts w:ascii="Times New Roman" w:hAnsi="Times New Roman"/>
          <w:b/>
          <w:sz w:val="28"/>
          <w:szCs w:val="28"/>
        </w:rPr>
        <w:t>)</w:t>
      </w:r>
    </w:p>
    <w:p w:rsidR="007B6E5B" w:rsidRDefault="005C2488" w:rsidP="00F67E84">
      <w:pPr>
        <w:pStyle w:val="af7"/>
        <w:ind w:left="-1134"/>
        <w:jc w:val="center"/>
        <w:rPr>
          <w:rFonts w:ascii="Times New Roman" w:hAnsi="Times New Roman"/>
          <w:b/>
          <w:sz w:val="28"/>
          <w:szCs w:val="28"/>
        </w:rPr>
      </w:pPr>
      <w:r w:rsidRPr="005C2488">
        <w:rPr>
          <w:rFonts w:ascii="Arial Unicode MS" w:hAnsi="Arial Unicode MS" w:cs="Arial Unicode MS"/>
          <w:sz w:val="24"/>
          <w:szCs w:val="24"/>
          <w:lang w:bidi="ru-RU"/>
        </w:rPr>
        <w:pict>
          <v:rect id="Rectangle 2" o:spid="_x0000_s1038" style="position:absolute;left:0;text-align:left;margin-left:444.45pt;margin-top:417.25pt;width:29.2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urfAIAAPo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" stroked="f"/>
        </w:pict>
      </w:r>
      <w:r w:rsidR="007B6E5B">
        <w:rPr>
          <w:rFonts w:ascii="Times New Roman" w:hAnsi="Times New Roman"/>
          <w:b/>
          <w:sz w:val="28"/>
          <w:szCs w:val="28"/>
        </w:rPr>
        <w:t xml:space="preserve">(срок освоения </w:t>
      </w:r>
      <w:r w:rsidR="00C71706">
        <w:rPr>
          <w:rFonts w:ascii="Times New Roman" w:hAnsi="Times New Roman"/>
          <w:b/>
          <w:sz w:val="28"/>
          <w:szCs w:val="28"/>
        </w:rPr>
        <w:t>5 лет</w:t>
      </w:r>
      <w:r w:rsidR="007B6E5B">
        <w:rPr>
          <w:rFonts w:ascii="Times New Roman" w:hAnsi="Times New Roman"/>
          <w:b/>
          <w:sz w:val="28"/>
          <w:szCs w:val="28"/>
        </w:rPr>
        <w:t>)</w:t>
      </w:r>
    </w:p>
    <w:p w:rsidR="007B6E5B" w:rsidRDefault="007B6E5B" w:rsidP="00F67E84">
      <w:pPr>
        <w:pStyle w:val="af7"/>
        <w:ind w:left="-1134"/>
        <w:jc w:val="center"/>
        <w:rPr>
          <w:rFonts w:ascii="Times New Roman" w:hAnsi="Times New Roman"/>
          <w:b/>
          <w:sz w:val="28"/>
          <w:szCs w:val="28"/>
        </w:rPr>
      </w:pPr>
      <w:r>
        <w:rPr>
          <w:rFonts w:ascii="Times New Roman" w:hAnsi="Times New Roman"/>
          <w:b/>
          <w:sz w:val="28"/>
          <w:szCs w:val="28"/>
        </w:rPr>
        <w:t>на 202</w:t>
      </w:r>
      <w:r w:rsidR="00C71706">
        <w:rPr>
          <w:rFonts w:ascii="Times New Roman" w:hAnsi="Times New Roman"/>
          <w:b/>
          <w:sz w:val="28"/>
          <w:szCs w:val="28"/>
        </w:rPr>
        <w:t>2</w:t>
      </w:r>
      <w:r>
        <w:rPr>
          <w:rFonts w:ascii="Times New Roman" w:hAnsi="Times New Roman"/>
          <w:b/>
          <w:sz w:val="28"/>
          <w:szCs w:val="28"/>
        </w:rPr>
        <w:t>-202</w:t>
      </w:r>
      <w:r w:rsidR="00C71706">
        <w:rPr>
          <w:rFonts w:ascii="Times New Roman" w:hAnsi="Times New Roman"/>
          <w:b/>
          <w:sz w:val="28"/>
          <w:szCs w:val="28"/>
        </w:rPr>
        <w:t>7</w:t>
      </w:r>
      <w:r>
        <w:rPr>
          <w:rFonts w:ascii="Times New Roman" w:hAnsi="Times New Roman"/>
          <w:b/>
          <w:sz w:val="28"/>
          <w:szCs w:val="28"/>
        </w:rPr>
        <w:t xml:space="preserve"> учебные годы</w:t>
      </w: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rPr>
      </w:pPr>
      <w:r>
        <w:rPr>
          <w:rFonts w:ascii="Times New Roman" w:hAnsi="Times New Roman"/>
          <w:b/>
        </w:rPr>
        <w:t>п.Карымкары</w:t>
      </w:r>
    </w:p>
    <w:p w:rsidR="007B6E5B" w:rsidRDefault="007B6E5B" w:rsidP="007B6E5B">
      <w:pPr>
        <w:pStyle w:val="52"/>
        <w:shd w:val="clear" w:color="auto" w:fill="auto"/>
        <w:spacing w:before="0" w:line="210" w:lineRule="exact"/>
        <w:ind w:right="9"/>
        <w:sectPr w:rsidR="007B6E5B" w:rsidSect="007B6E5B">
          <w:footerReference w:type="first" r:id="rId8"/>
          <w:pgSz w:w="11900" w:h="16840"/>
          <w:pgMar w:top="1137" w:right="843" w:bottom="1137" w:left="2552"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8390"/>
        <w:gridCol w:w="1618"/>
      </w:tblGrid>
      <w:tr w:rsidR="007B6E5B" w:rsidTr="007B6E5B">
        <w:trPr>
          <w:trHeight w:hRule="exact" w:val="490"/>
          <w:jc w:val="center"/>
        </w:trPr>
        <w:tc>
          <w:tcPr>
            <w:tcW w:w="8390" w:type="dxa"/>
            <w:shd w:val="clear" w:color="auto" w:fill="FFFFFF"/>
          </w:tcPr>
          <w:p w:rsidR="007B6E5B" w:rsidRDefault="007B6E5B" w:rsidP="007B6E5B">
            <w:pPr>
              <w:pStyle w:val="29"/>
              <w:framePr w:w="10008" w:wrap="notBeside" w:vAnchor="text" w:hAnchor="page" w:x="1111" w:y="769"/>
              <w:shd w:val="clear" w:color="auto" w:fill="auto"/>
              <w:spacing w:line="240" w:lineRule="exact"/>
              <w:ind w:right="9" w:firstLine="0"/>
            </w:pPr>
            <w:r>
              <w:rPr>
                <w:rStyle w:val="2a"/>
              </w:rPr>
              <w:lastRenderedPageBreak/>
              <w:t>ОГЛАВЛЕНИЕ</w:t>
            </w:r>
          </w:p>
        </w:tc>
        <w:tc>
          <w:tcPr>
            <w:tcW w:w="1618" w:type="dxa"/>
            <w:shd w:val="clear" w:color="auto" w:fill="FFFFFF"/>
          </w:tcPr>
          <w:p w:rsidR="007B6E5B" w:rsidRDefault="007B6E5B" w:rsidP="007B6E5B">
            <w:pPr>
              <w:framePr w:w="10008" w:wrap="notBeside" w:vAnchor="text" w:hAnchor="page" w:x="1111" w:y="769"/>
              <w:ind w:right="9"/>
              <w:rPr>
                <w:sz w:val="10"/>
                <w:szCs w:val="10"/>
              </w:rPr>
            </w:pPr>
          </w:p>
        </w:tc>
      </w:tr>
      <w:tr w:rsidR="000627EA" w:rsidTr="000627EA">
        <w:trPr>
          <w:trHeight w:hRule="exact" w:val="379"/>
          <w:jc w:val="center"/>
        </w:trPr>
        <w:tc>
          <w:tcPr>
            <w:tcW w:w="8390" w:type="dxa"/>
            <w:tcBorders>
              <w:top w:val="single" w:sz="4" w:space="0" w:color="auto"/>
              <w:left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rStyle w:val="213pt"/>
                <w:rFonts w:eastAsiaTheme="minorHAnsi"/>
                <w:b w:val="0"/>
              </w:rPr>
            </w:pPr>
            <w:r>
              <w:rPr>
                <w:rStyle w:val="213pt"/>
                <w:rFonts w:eastAsiaTheme="minorHAnsi"/>
                <w:b w:val="0"/>
              </w:rPr>
              <w:t>Введение</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0627EA" w:rsidP="000627EA">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3</w:t>
            </w:r>
          </w:p>
        </w:tc>
      </w:tr>
      <w:tr w:rsidR="000627EA" w:rsidTr="000627EA">
        <w:trPr>
          <w:trHeight w:hRule="exact" w:val="379"/>
          <w:jc w:val="center"/>
        </w:trPr>
        <w:tc>
          <w:tcPr>
            <w:tcW w:w="8390" w:type="dxa"/>
            <w:tcBorders>
              <w:top w:val="single" w:sz="4" w:space="0" w:color="auto"/>
              <w:left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b/>
                <w:sz w:val="24"/>
                <w:szCs w:val="24"/>
              </w:rPr>
            </w:pPr>
            <w:r w:rsidRPr="000627EA">
              <w:rPr>
                <w:rStyle w:val="213pt"/>
                <w:rFonts w:eastAsiaTheme="minorHAnsi"/>
                <w:b w:val="0"/>
              </w:rPr>
              <w:t>1. Целевой раздел</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3C328B" w:rsidP="000627EA">
            <w:pPr>
              <w:pStyle w:val="29"/>
              <w:framePr w:w="10008" w:wrap="notBeside" w:vAnchor="text" w:hAnchor="page" w:x="1111" w:y="769"/>
              <w:shd w:val="clear" w:color="auto" w:fill="auto"/>
              <w:spacing w:line="240" w:lineRule="auto"/>
              <w:ind w:right="9" w:firstLine="0"/>
              <w:rPr>
                <w:b/>
                <w:sz w:val="24"/>
                <w:szCs w:val="24"/>
              </w:rPr>
            </w:pPr>
            <w:r>
              <w:rPr>
                <w:sz w:val="24"/>
                <w:szCs w:val="24"/>
              </w:rPr>
              <w:t>5</w:t>
            </w:r>
          </w:p>
        </w:tc>
      </w:tr>
      <w:tr w:rsidR="000627EA" w:rsidTr="000627EA">
        <w:trPr>
          <w:trHeight w:hRule="exact" w:val="319"/>
          <w:jc w:val="center"/>
        </w:trPr>
        <w:tc>
          <w:tcPr>
            <w:tcW w:w="8390" w:type="dxa"/>
            <w:tcBorders>
              <w:top w:val="single" w:sz="4" w:space="0" w:color="auto"/>
              <w:left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sz w:val="24"/>
                <w:szCs w:val="24"/>
              </w:rPr>
            </w:pPr>
            <w:r w:rsidRPr="000627EA">
              <w:rPr>
                <w:rStyle w:val="213pt0"/>
                <w:rFonts w:eastAsiaTheme="minorHAnsi"/>
                <w:sz w:val="24"/>
                <w:szCs w:val="24"/>
              </w:rPr>
              <w:t>1.1. Пояснительная записка</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3C328B" w:rsidP="000627EA">
            <w:pPr>
              <w:pStyle w:val="29"/>
              <w:framePr w:w="10008" w:wrap="notBeside" w:vAnchor="text" w:hAnchor="page" w:x="1111" w:y="769"/>
              <w:shd w:val="clear" w:color="auto" w:fill="auto"/>
              <w:spacing w:line="240" w:lineRule="auto"/>
              <w:ind w:right="9" w:firstLine="0"/>
              <w:rPr>
                <w:b/>
                <w:sz w:val="24"/>
                <w:szCs w:val="24"/>
              </w:rPr>
            </w:pPr>
            <w:r>
              <w:rPr>
                <w:sz w:val="24"/>
                <w:szCs w:val="24"/>
              </w:rPr>
              <w:t>5</w:t>
            </w:r>
          </w:p>
        </w:tc>
      </w:tr>
      <w:tr w:rsidR="000627EA" w:rsidTr="00C71706">
        <w:trPr>
          <w:trHeight w:hRule="exact" w:val="422"/>
          <w:jc w:val="center"/>
        </w:trPr>
        <w:tc>
          <w:tcPr>
            <w:tcW w:w="8390" w:type="dxa"/>
            <w:tcBorders>
              <w:top w:val="single" w:sz="4" w:space="0" w:color="auto"/>
              <w:left w:val="single" w:sz="4" w:space="0" w:color="auto"/>
            </w:tcBorders>
            <w:shd w:val="clear" w:color="auto" w:fill="FFFFFF"/>
          </w:tcPr>
          <w:p w:rsidR="000627EA" w:rsidRPr="000627EA" w:rsidRDefault="000627EA" w:rsidP="00C71706">
            <w:pPr>
              <w:pStyle w:val="29"/>
              <w:framePr w:w="10008" w:wrap="notBeside" w:vAnchor="text" w:hAnchor="page" w:x="1111" w:y="769"/>
              <w:shd w:val="clear" w:color="auto" w:fill="auto"/>
              <w:spacing w:line="240" w:lineRule="auto"/>
              <w:ind w:right="9" w:firstLine="0"/>
              <w:jc w:val="left"/>
              <w:rPr>
                <w:sz w:val="24"/>
                <w:szCs w:val="24"/>
              </w:rPr>
            </w:pPr>
            <w:r w:rsidRPr="000627EA">
              <w:rPr>
                <w:rStyle w:val="213pt0"/>
                <w:rFonts w:eastAsiaTheme="minorHAnsi"/>
                <w:sz w:val="24"/>
                <w:szCs w:val="24"/>
              </w:rPr>
              <w:t>1.2. Планируемые результаты освоения обучающимися АООП ЗПР вариант 7.</w:t>
            </w:r>
            <w:r w:rsidR="00C71706">
              <w:rPr>
                <w:rStyle w:val="213pt0"/>
                <w:rFonts w:eastAsiaTheme="minorHAnsi"/>
                <w:sz w:val="24"/>
                <w:szCs w:val="24"/>
              </w:rPr>
              <w:t>2</w:t>
            </w:r>
            <w:r w:rsidRPr="000627EA">
              <w:rPr>
                <w:rStyle w:val="213pt0"/>
                <w:rFonts w:eastAsiaTheme="minorHAnsi"/>
                <w:sz w:val="24"/>
                <w:szCs w:val="24"/>
              </w:rPr>
              <w:t xml:space="preserve"> </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0627EA" w:rsidP="000627EA">
            <w:pPr>
              <w:pStyle w:val="29"/>
              <w:framePr w:w="10008" w:wrap="notBeside" w:vAnchor="text" w:hAnchor="page" w:x="1111" w:y="769"/>
              <w:shd w:val="clear" w:color="auto" w:fill="auto"/>
              <w:spacing w:line="240" w:lineRule="auto"/>
              <w:ind w:right="9" w:firstLine="0"/>
              <w:rPr>
                <w:b/>
                <w:sz w:val="24"/>
                <w:szCs w:val="24"/>
              </w:rPr>
            </w:pPr>
            <w:r>
              <w:rPr>
                <w:sz w:val="24"/>
                <w:szCs w:val="24"/>
              </w:rPr>
              <w:t>11</w:t>
            </w:r>
          </w:p>
        </w:tc>
      </w:tr>
      <w:tr w:rsidR="000627EA" w:rsidTr="000627EA">
        <w:trPr>
          <w:trHeight w:hRule="exact" w:val="700"/>
          <w:jc w:val="center"/>
        </w:trPr>
        <w:tc>
          <w:tcPr>
            <w:tcW w:w="8390" w:type="dxa"/>
            <w:tcBorders>
              <w:top w:val="single" w:sz="4" w:space="0" w:color="auto"/>
              <w:left w:val="single" w:sz="4" w:space="0" w:color="auto"/>
            </w:tcBorders>
            <w:shd w:val="clear" w:color="auto" w:fill="FFFFFF"/>
          </w:tcPr>
          <w:p w:rsidR="000627EA" w:rsidRPr="000627EA" w:rsidRDefault="000627EA" w:rsidP="00C71706">
            <w:pPr>
              <w:pStyle w:val="29"/>
              <w:framePr w:w="10008" w:wrap="notBeside" w:vAnchor="text" w:hAnchor="page" w:x="1111" w:y="769"/>
              <w:shd w:val="clear" w:color="auto" w:fill="auto"/>
              <w:spacing w:line="240" w:lineRule="auto"/>
              <w:ind w:right="9" w:firstLine="0"/>
              <w:jc w:val="left"/>
              <w:rPr>
                <w:sz w:val="24"/>
                <w:szCs w:val="24"/>
              </w:rPr>
            </w:pPr>
            <w:r w:rsidRPr="000627EA">
              <w:rPr>
                <w:rStyle w:val="213pt0"/>
                <w:rFonts w:eastAsiaTheme="minorHAnsi"/>
                <w:sz w:val="24"/>
                <w:szCs w:val="24"/>
              </w:rPr>
              <w:t>1.3. Система оценки достижения обучающимися планируемых результатов освоения АООП ЗПР вариант 7.</w:t>
            </w:r>
            <w:r w:rsidR="00C71706">
              <w:rPr>
                <w:rStyle w:val="213pt0"/>
                <w:rFonts w:eastAsiaTheme="minorHAnsi"/>
                <w:sz w:val="24"/>
                <w:szCs w:val="24"/>
              </w:rPr>
              <w:t>2</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0627EA" w:rsidP="000627EA">
            <w:pPr>
              <w:pStyle w:val="29"/>
              <w:framePr w:w="10008" w:wrap="notBeside" w:vAnchor="text" w:hAnchor="page" w:x="1111" w:y="769"/>
              <w:shd w:val="clear" w:color="auto" w:fill="auto"/>
              <w:spacing w:line="240" w:lineRule="auto"/>
              <w:ind w:right="9" w:firstLine="0"/>
              <w:rPr>
                <w:b/>
                <w:sz w:val="24"/>
                <w:szCs w:val="24"/>
              </w:rPr>
            </w:pPr>
            <w:r>
              <w:rPr>
                <w:sz w:val="24"/>
                <w:szCs w:val="24"/>
              </w:rPr>
              <w:t>20</w:t>
            </w:r>
          </w:p>
        </w:tc>
      </w:tr>
      <w:tr w:rsidR="000627EA" w:rsidTr="000627EA">
        <w:trPr>
          <w:trHeight w:hRule="exact" w:val="379"/>
          <w:jc w:val="center"/>
        </w:trPr>
        <w:tc>
          <w:tcPr>
            <w:tcW w:w="8390" w:type="dxa"/>
            <w:tcBorders>
              <w:top w:val="single" w:sz="4" w:space="0" w:color="auto"/>
              <w:left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b/>
                <w:sz w:val="24"/>
                <w:szCs w:val="24"/>
              </w:rPr>
            </w:pPr>
            <w:r w:rsidRPr="000627EA">
              <w:rPr>
                <w:rStyle w:val="213pt"/>
                <w:rFonts w:eastAsiaTheme="minorHAnsi"/>
                <w:b w:val="0"/>
              </w:rPr>
              <w:t>2. Содержательный раздел</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3</w:t>
            </w:r>
            <w:r w:rsidR="003C328B">
              <w:rPr>
                <w:sz w:val="24"/>
                <w:szCs w:val="24"/>
              </w:rPr>
              <w:t>1</w:t>
            </w:r>
          </w:p>
        </w:tc>
      </w:tr>
      <w:tr w:rsidR="000627EA" w:rsidTr="000627EA">
        <w:trPr>
          <w:trHeight w:hRule="exact" w:val="332"/>
          <w:jc w:val="center"/>
        </w:trPr>
        <w:tc>
          <w:tcPr>
            <w:tcW w:w="8390" w:type="dxa"/>
            <w:tcBorders>
              <w:top w:val="single" w:sz="4" w:space="0" w:color="auto"/>
              <w:left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sz w:val="24"/>
                <w:szCs w:val="24"/>
              </w:rPr>
            </w:pPr>
            <w:r w:rsidRPr="000627EA">
              <w:rPr>
                <w:rStyle w:val="213pt0"/>
                <w:rFonts w:eastAsiaTheme="minorHAnsi"/>
                <w:sz w:val="24"/>
                <w:szCs w:val="24"/>
              </w:rPr>
              <w:t>2.1. Программы коррекционно-</w:t>
            </w:r>
            <w:r w:rsidRPr="000627EA">
              <w:rPr>
                <w:rStyle w:val="213pt0"/>
                <w:rFonts w:eastAsiaTheme="minorHAnsi"/>
                <w:sz w:val="24"/>
                <w:szCs w:val="24"/>
              </w:rPr>
              <w:softHyphen/>
              <w:t>развивающей области</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3</w:t>
            </w:r>
            <w:r w:rsidR="003C328B">
              <w:rPr>
                <w:sz w:val="24"/>
                <w:szCs w:val="24"/>
              </w:rPr>
              <w:t>2</w:t>
            </w:r>
          </w:p>
        </w:tc>
      </w:tr>
      <w:tr w:rsidR="000627EA" w:rsidTr="000627EA">
        <w:trPr>
          <w:trHeight w:hRule="exact" w:val="379"/>
          <w:jc w:val="center"/>
        </w:trPr>
        <w:tc>
          <w:tcPr>
            <w:tcW w:w="8390" w:type="dxa"/>
            <w:tcBorders>
              <w:top w:val="single" w:sz="4" w:space="0" w:color="auto"/>
              <w:left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sz w:val="24"/>
                <w:szCs w:val="24"/>
              </w:rPr>
            </w:pPr>
            <w:r w:rsidRPr="000627EA">
              <w:rPr>
                <w:rStyle w:val="213pt0"/>
                <w:rFonts w:eastAsiaTheme="minorHAnsi"/>
                <w:sz w:val="24"/>
                <w:szCs w:val="24"/>
              </w:rPr>
              <w:t>2.1.1. Адаптированнная образовательная программа «Речевая практика»</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Pr>
                <w:sz w:val="24"/>
                <w:szCs w:val="24"/>
              </w:rPr>
              <w:t>4</w:t>
            </w:r>
            <w:r w:rsidR="003C328B">
              <w:rPr>
                <w:sz w:val="24"/>
                <w:szCs w:val="24"/>
              </w:rPr>
              <w:t>8</w:t>
            </w:r>
          </w:p>
        </w:tc>
      </w:tr>
      <w:tr w:rsidR="000627EA" w:rsidTr="00580ABE">
        <w:trPr>
          <w:trHeight w:hRule="exact" w:val="611"/>
          <w:jc w:val="center"/>
        </w:trPr>
        <w:tc>
          <w:tcPr>
            <w:tcW w:w="8390" w:type="dxa"/>
            <w:tcBorders>
              <w:top w:val="single" w:sz="4" w:space="0" w:color="auto"/>
              <w:left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sz w:val="24"/>
                <w:szCs w:val="24"/>
              </w:rPr>
            </w:pPr>
            <w:r w:rsidRPr="000627EA">
              <w:rPr>
                <w:rStyle w:val="213pt0"/>
                <w:rFonts w:eastAsiaTheme="minorHAnsi"/>
                <w:sz w:val="24"/>
                <w:szCs w:val="24"/>
              </w:rPr>
              <w:t>2.1.2. Адаптированнная образовательная программа «Развитие математических представлений»</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Pr>
                <w:sz w:val="24"/>
                <w:szCs w:val="24"/>
              </w:rPr>
              <w:t>8</w:t>
            </w:r>
            <w:r w:rsidR="003C328B">
              <w:rPr>
                <w:sz w:val="24"/>
                <w:szCs w:val="24"/>
              </w:rPr>
              <w:t>3</w:t>
            </w:r>
          </w:p>
        </w:tc>
      </w:tr>
      <w:tr w:rsidR="000627EA" w:rsidTr="000627EA">
        <w:trPr>
          <w:trHeight w:hRule="exact" w:val="646"/>
          <w:jc w:val="center"/>
        </w:trPr>
        <w:tc>
          <w:tcPr>
            <w:tcW w:w="8390" w:type="dxa"/>
            <w:tcBorders>
              <w:top w:val="single" w:sz="4" w:space="0" w:color="auto"/>
              <w:left w:val="single" w:sz="4" w:space="0" w:color="auto"/>
            </w:tcBorders>
            <w:shd w:val="clear" w:color="auto" w:fill="FFFFFF"/>
          </w:tcPr>
          <w:p w:rsidR="000627EA" w:rsidRPr="000627EA" w:rsidRDefault="000627EA" w:rsidP="00C71706">
            <w:pPr>
              <w:pStyle w:val="29"/>
              <w:framePr w:w="10008" w:wrap="notBeside" w:vAnchor="text" w:hAnchor="page" w:x="1111" w:y="769"/>
              <w:shd w:val="clear" w:color="auto" w:fill="auto"/>
              <w:spacing w:line="240" w:lineRule="auto"/>
              <w:ind w:right="9" w:firstLine="0"/>
              <w:jc w:val="left"/>
              <w:rPr>
                <w:sz w:val="24"/>
                <w:szCs w:val="24"/>
              </w:rPr>
            </w:pPr>
            <w:r w:rsidRPr="000627EA">
              <w:rPr>
                <w:rStyle w:val="213pt0"/>
                <w:rFonts w:eastAsiaTheme="minorHAnsi"/>
                <w:sz w:val="24"/>
                <w:szCs w:val="24"/>
              </w:rPr>
              <w:t>2.2. Программа психолого-педагогического сопровождения обучающихся с ЗПР вариант 7.</w:t>
            </w:r>
            <w:r w:rsidR="00C71706">
              <w:rPr>
                <w:rStyle w:val="213pt0"/>
                <w:rFonts w:eastAsiaTheme="minorHAnsi"/>
                <w:sz w:val="24"/>
                <w:szCs w:val="24"/>
              </w:rPr>
              <w:t>2</w:t>
            </w:r>
            <w:r w:rsidRPr="000627EA">
              <w:rPr>
                <w:rStyle w:val="213pt0"/>
                <w:rFonts w:eastAsiaTheme="minorHAnsi"/>
                <w:sz w:val="24"/>
                <w:szCs w:val="24"/>
              </w:rPr>
              <w:t>.</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3C328B" w:rsidP="000627EA">
            <w:pPr>
              <w:pStyle w:val="29"/>
              <w:framePr w:w="10008" w:wrap="notBeside" w:vAnchor="text" w:hAnchor="page" w:x="1111" w:y="769"/>
              <w:shd w:val="clear" w:color="auto" w:fill="auto"/>
              <w:spacing w:line="240" w:lineRule="auto"/>
              <w:ind w:right="9" w:firstLine="0"/>
              <w:rPr>
                <w:b/>
                <w:sz w:val="24"/>
                <w:szCs w:val="24"/>
              </w:rPr>
            </w:pPr>
            <w:r>
              <w:rPr>
                <w:sz w:val="24"/>
                <w:szCs w:val="24"/>
              </w:rPr>
              <w:t>95</w:t>
            </w:r>
          </w:p>
        </w:tc>
      </w:tr>
      <w:tr w:rsidR="000627EA" w:rsidTr="000627EA">
        <w:trPr>
          <w:trHeight w:hRule="exact" w:val="379"/>
          <w:jc w:val="center"/>
        </w:trPr>
        <w:tc>
          <w:tcPr>
            <w:tcW w:w="8390" w:type="dxa"/>
            <w:tcBorders>
              <w:top w:val="single" w:sz="4" w:space="0" w:color="auto"/>
              <w:left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b/>
                <w:sz w:val="24"/>
                <w:szCs w:val="24"/>
              </w:rPr>
            </w:pPr>
            <w:r w:rsidRPr="000627EA">
              <w:rPr>
                <w:rStyle w:val="213pt"/>
                <w:rFonts w:eastAsiaTheme="minorHAnsi"/>
                <w:b w:val="0"/>
              </w:rPr>
              <w:t>3. Организационный раздел</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1</w:t>
            </w:r>
            <w:r>
              <w:rPr>
                <w:sz w:val="24"/>
                <w:szCs w:val="24"/>
              </w:rPr>
              <w:t>1</w:t>
            </w:r>
            <w:r w:rsidR="003C328B">
              <w:rPr>
                <w:sz w:val="24"/>
                <w:szCs w:val="24"/>
              </w:rPr>
              <w:t>3</w:t>
            </w:r>
          </w:p>
        </w:tc>
      </w:tr>
      <w:tr w:rsidR="000627EA" w:rsidTr="000627EA">
        <w:trPr>
          <w:trHeight w:hRule="exact" w:val="379"/>
          <w:jc w:val="center"/>
        </w:trPr>
        <w:tc>
          <w:tcPr>
            <w:tcW w:w="8390" w:type="dxa"/>
            <w:tcBorders>
              <w:top w:val="single" w:sz="4" w:space="0" w:color="auto"/>
              <w:left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sz w:val="24"/>
                <w:szCs w:val="24"/>
              </w:rPr>
            </w:pPr>
            <w:r w:rsidRPr="000627EA">
              <w:rPr>
                <w:rStyle w:val="213pt0"/>
                <w:rFonts w:eastAsiaTheme="minorHAnsi"/>
                <w:sz w:val="24"/>
                <w:szCs w:val="24"/>
              </w:rPr>
              <w:t>3.1. Учебный план</w:t>
            </w:r>
          </w:p>
        </w:tc>
        <w:tc>
          <w:tcPr>
            <w:tcW w:w="1618" w:type="dxa"/>
            <w:tcBorders>
              <w:top w:val="single" w:sz="4" w:space="0" w:color="auto"/>
              <w:left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Pr>
                <w:sz w:val="24"/>
                <w:szCs w:val="24"/>
              </w:rPr>
              <w:t>11</w:t>
            </w:r>
            <w:r w:rsidR="003C328B">
              <w:rPr>
                <w:sz w:val="24"/>
                <w:szCs w:val="24"/>
              </w:rPr>
              <w:t>3</w:t>
            </w:r>
          </w:p>
        </w:tc>
      </w:tr>
      <w:tr w:rsidR="000627EA" w:rsidTr="000627EA">
        <w:trPr>
          <w:trHeight w:hRule="exact" w:val="396"/>
          <w:jc w:val="center"/>
        </w:trPr>
        <w:tc>
          <w:tcPr>
            <w:tcW w:w="8390" w:type="dxa"/>
            <w:tcBorders>
              <w:top w:val="single" w:sz="4" w:space="0" w:color="auto"/>
              <w:left w:val="single" w:sz="4" w:space="0" w:color="auto"/>
              <w:bottom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rStyle w:val="213pt0"/>
                <w:rFonts w:eastAsiaTheme="minorHAnsi"/>
                <w:sz w:val="24"/>
                <w:szCs w:val="24"/>
              </w:rPr>
            </w:pPr>
            <w:r w:rsidRPr="000627EA">
              <w:rPr>
                <w:rStyle w:val="213pt0"/>
                <w:rFonts w:eastAsiaTheme="minorHAnsi"/>
                <w:sz w:val="24"/>
                <w:szCs w:val="24"/>
              </w:rPr>
              <w:t>3.2. Формы промежуточной аттестации</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1</w:t>
            </w:r>
            <w:r w:rsidR="003C328B">
              <w:rPr>
                <w:sz w:val="24"/>
                <w:szCs w:val="24"/>
              </w:rPr>
              <w:t>16</w:t>
            </w:r>
          </w:p>
        </w:tc>
      </w:tr>
      <w:tr w:rsidR="000627EA" w:rsidTr="000627EA">
        <w:trPr>
          <w:trHeight w:hRule="exact" w:val="416"/>
          <w:jc w:val="center"/>
        </w:trPr>
        <w:tc>
          <w:tcPr>
            <w:tcW w:w="8390" w:type="dxa"/>
            <w:tcBorders>
              <w:top w:val="single" w:sz="4" w:space="0" w:color="auto"/>
              <w:left w:val="single" w:sz="4" w:space="0" w:color="auto"/>
              <w:bottom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rStyle w:val="213pt0"/>
                <w:rFonts w:eastAsiaTheme="minorHAnsi"/>
                <w:sz w:val="24"/>
                <w:szCs w:val="24"/>
              </w:rPr>
            </w:pPr>
            <w:r w:rsidRPr="000627EA">
              <w:rPr>
                <w:rStyle w:val="213pt0"/>
                <w:rFonts w:eastAsiaTheme="minorHAnsi"/>
                <w:sz w:val="24"/>
                <w:szCs w:val="24"/>
              </w:rPr>
              <w:t>3.3. План внеурочной деятельности</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1</w:t>
            </w:r>
            <w:r w:rsidR="003C328B">
              <w:rPr>
                <w:sz w:val="24"/>
                <w:szCs w:val="24"/>
              </w:rPr>
              <w:t>17</w:t>
            </w:r>
          </w:p>
        </w:tc>
      </w:tr>
      <w:tr w:rsidR="000627EA" w:rsidTr="000627EA">
        <w:trPr>
          <w:trHeight w:hRule="exact" w:val="281"/>
          <w:jc w:val="center"/>
        </w:trPr>
        <w:tc>
          <w:tcPr>
            <w:tcW w:w="8390" w:type="dxa"/>
            <w:tcBorders>
              <w:top w:val="single" w:sz="4" w:space="0" w:color="auto"/>
              <w:left w:val="single" w:sz="4" w:space="0" w:color="auto"/>
              <w:bottom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rStyle w:val="213pt0"/>
                <w:rFonts w:eastAsiaTheme="minorHAnsi"/>
                <w:sz w:val="24"/>
                <w:szCs w:val="24"/>
              </w:rPr>
            </w:pPr>
            <w:r w:rsidRPr="000627EA">
              <w:rPr>
                <w:rStyle w:val="213pt0"/>
                <w:rFonts w:eastAsiaTheme="minorHAnsi"/>
                <w:sz w:val="24"/>
                <w:szCs w:val="24"/>
              </w:rPr>
              <w:t>3.4. Календарный учебный график</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1</w:t>
            </w:r>
            <w:r w:rsidR="003C328B">
              <w:rPr>
                <w:sz w:val="24"/>
                <w:szCs w:val="24"/>
              </w:rPr>
              <w:t>19</w:t>
            </w:r>
          </w:p>
        </w:tc>
      </w:tr>
      <w:tr w:rsidR="000627EA" w:rsidTr="000627EA">
        <w:trPr>
          <w:trHeight w:hRule="exact" w:val="553"/>
          <w:jc w:val="center"/>
        </w:trPr>
        <w:tc>
          <w:tcPr>
            <w:tcW w:w="8390" w:type="dxa"/>
            <w:tcBorders>
              <w:top w:val="single" w:sz="4" w:space="0" w:color="auto"/>
              <w:left w:val="single" w:sz="4" w:space="0" w:color="auto"/>
              <w:bottom w:val="single" w:sz="4" w:space="0" w:color="auto"/>
            </w:tcBorders>
            <w:shd w:val="clear" w:color="auto" w:fill="FFFFFF"/>
          </w:tcPr>
          <w:p w:rsidR="000627EA" w:rsidRPr="000627EA" w:rsidRDefault="000627EA" w:rsidP="00C71706">
            <w:pPr>
              <w:pStyle w:val="29"/>
              <w:framePr w:w="10008" w:wrap="notBeside" w:vAnchor="text" w:hAnchor="page" w:x="1111" w:y="769"/>
              <w:shd w:val="clear" w:color="auto" w:fill="auto"/>
              <w:spacing w:line="240" w:lineRule="auto"/>
              <w:ind w:right="9" w:firstLine="0"/>
              <w:jc w:val="left"/>
              <w:rPr>
                <w:sz w:val="24"/>
                <w:szCs w:val="24"/>
              </w:rPr>
            </w:pPr>
            <w:r w:rsidRPr="000627EA">
              <w:rPr>
                <w:rStyle w:val="213pt0"/>
                <w:rFonts w:eastAsiaTheme="minorHAnsi"/>
                <w:sz w:val="24"/>
                <w:szCs w:val="24"/>
              </w:rPr>
              <w:t>3.5. Система условий реализации адаптированной основной общеобразовательной программы образования обучающихся с ЗПР вариант 7.</w:t>
            </w:r>
            <w:r w:rsidR="00C71706">
              <w:rPr>
                <w:rStyle w:val="213pt0"/>
                <w:rFonts w:eastAsiaTheme="minorHAnsi"/>
                <w:sz w:val="24"/>
                <w:szCs w:val="24"/>
              </w:rPr>
              <w:t>2</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1</w:t>
            </w:r>
            <w:r w:rsidR="003C328B">
              <w:rPr>
                <w:sz w:val="24"/>
                <w:szCs w:val="24"/>
              </w:rPr>
              <w:t>19</w:t>
            </w:r>
          </w:p>
        </w:tc>
      </w:tr>
      <w:tr w:rsidR="000627EA" w:rsidTr="000627EA">
        <w:trPr>
          <w:trHeight w:hRule="exact" w:val="282"/>
          <w:jc w:val="center"/>
        </w:trPr>
        <w:tc>
          <w:tcPr>
            <w:tcW w:w="8390" w:type="dxa"/>
            <w:tcBorders>
              <w:top w:val="single" w:sz="4" w:space="0" w:color="auto"/>
              <w:left w:val="single" w:sz="4" w:space="0" w:color="auto"/>
              <w:bottom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rStyle w:val="213pt0"/>
                <w:rFonts w:eastAsiaTheme="minorHAnsi"/>
                <w:sz w:val="24"/>
                <w:szCs w:val="24"/>
              </w:rPr>
            </w:pPr>
            <w:r w:rsidRPr="000627EA">
              <w:rPr>
                <w:rStyle w:val="213pt0"/>
                <w:rFonts w:eastAsiaTheme="minorHAnsi"/>
                <w:sz w:val="24"/>
                <w:szCs w:val="24"/>
              </w:rPr>
              <w:t>3.6. Механизмы достижения целевых ориентиров в системе условий</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1</w:t>
            </w:r>
            <w:r w:rsidR="003C328B">
              <w:rPr>
                <w:sz w:val="24"/>
                <w:szCs w:val="24"/>
              </w:rPr>
              <w:t>30</w:t>
            </w:r>
          </w:p>
        </w:tc>
      </w:tr>
      <w:tr w:rsidR="000627EA" w:rsidTr="000627EA">
        <w:trPr>
          <w:trHeight w:hRule="exact" w:val="570"/>
          <w:jc w:val="center"/>
        </w:trPr>
        <w:tc>
          <w:tcPr>
            <w:tcW w:w="8390" w:type="dxa"/>
            <w:tcBorders>
              <w:top w:val="single" w:sz="4" w:space="0" w:color="auto"/>
              <w:left w:val="single" w:sz="4" w:space="0" w:color="auto"/>
              <w:bottom w:val="single" w:sz="4" w:space="0" w:color="auto"/>
            </w:tcBorders>
            <w:shd w:val="clear" w:color="auto" w:fill="FFFFFF"/>
          </w:tcPr>
          <w:p w:rsidR="000627EA" w:rsidRPr="000627EA" w:rsidRDefault="000627EA" w:rsidP="00C71706">
            <w:pPr>
              <w:pStyle w:val="29"/>
              <w:framePr w:w="10008" w:wrap="notBeside" w:vAnchor="text" w:hAnchor="page" w:x="1111" w:y="769"/>
              <w:shd w:val="clear" w:color="auto" w:fill="auto"/>
              <w:spacing w:line="240" w:lineRule="auto"/>
              <w:ind w:right="9" w:firstLine="0"/>
              <w:jc w:val="left"/>
              <w:rPr>
                <w:rStyle w:val="213pt0"/>
                <w:rFonts w:eastAsiaTheme="minorHAnsi"/>
                <w:sz w:val="24"/>
                <w:szCs w:val="24"/>
              </w:rPr>
            </w:pPr>
            <w:r w:rsidRPr="000627EA">
              <w:rPr>
                <w:rStyle w:val="213pt0"/>
                <w:rFonts w:eastAsiaTheme="minorHAnsi"/>
                <w:sz w:val="24"/>
                <w:szCs w:val="24"/>
              </w:rPr>
              <w:t>3.7. Сетевой график («дорожная карта») по формированию необходимой системы условий реализации АООП ЗПР вариант 7.</w:t>
            </w:r>
            <w:r w:rsidR="00C71706">
              <w:rPr>
                <w:rStyle w:val="213pt0"/>
                <w:rFonts w:eastAsiaTheme="minorHAnsi"/>
                <w:sz w:val="24"/>
                <w:szCs w:val="24"/>
              </w:rPr>
              <w:t>2</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1</w:t>
            </w:r>
            <w:r>
              <w:rPr>
                <w:sz w:val="24"/>
                <w:szCs w:val="24"/>
              </w:rPr>
              <w:t>3</w:t>
            </w:r>
            <w:r w:rsidR="003C328B">
              <w:rPr>
                <w:sz w:val="24"/>
                <w:szCs w:val="24"/>
              </w:rPr>
              <w:t>2</w:t>
            </w:r>
          </w:p>
        </w:tc>
      </w:tr>
      <w:tr w:rsidR="000627EA" w:rsidTr="003C328B">
        <w:trPr>
          <w:trHeight w:hRule="exact" w:val="336"/>
          <w:jc w:val="center"/>
        </w:trPr>
        <w:tc>
          <w:tcPr>
            <w:tcW w:w="8390" w:type="dxa"/>
            <w:tcBorders>
              <w:top w:val="single" w:sz="4" w:space="0" w:color="auto"/>
              <w:left w:val="single" w:sz="4" w:space="0" w:color="auto"/>
              <w:bottom w:val="single" w:sz="4" w:space="0" w:color="auto"/>
            </w:tcBorders>
            <w:shd w:val="clear" w:color="auto" w:fill="FFFFFF"/>
          </w:tcPr>
          <w:p w:rsidR="000627EA" w:rsidRPr="000627EA" w:rsidRDefault="000627EA" w:rsidP="000627EA">
            <w:pPr>
              <w:pStyle w:val="29"/>
              <w:framePr w:w="10008" w:wrap="notBeside" w:vAnchor="text" w:hAnchor="page" w:x="1111" w:y="769"/>
              <w:shd w:val="clear" w:color="auto" w:fill="auto"/>
              <w:spacing w:line="240" w:lineRule="auto"/>
              <w:ind w:right="9" w:firstLine="0"/>
              <w:jc w:val="left"/>
              <w:rPr>
                <w:rStyle w:val="213pt0"/>
                <w:rFonts w:eastAsiaTheme="minorHAnsi"/>
                <w:sz w:val="24"/>
                <w:szCs w:val="24"/>
              </w:rPr>
            </w:pPr>
            <w:r w:rsidRPr="000627EA">
              <w:rPr>
                <w:rStyle w:val="213pt0"/>
                <w:rFonts w:eastAsiaTheme="minorHAnsi"/>
                <w:sz w:val="24"/>
                <w:szCs w:val="24"/>
              </w:rPr>
              <w:t>3.8. Контроль за состоянием условий</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0627EA" w:rsidRPr="00CB7EB9" w:rsidRDefault="000627EA" w:rsidP="003C328B">
            <w:pPr>
              <w:pStyle w:val="29"/>
              <w:framePr w:w="10008" w:wrap="notBeside" w:vAnchor="text" w:hAnchor="page" w:x="1111" w:y="769"/>
              <w:shd w:val="clear" w:color="auto" w:fill="auto"/>
              <w:spacing w:line="240" w:lineRule="auto"/>
              <w:ind w:right="9" w:firstLine="0"/>
              <w:rPr>
                <w:b/>
                <w:sz w:val="24"/>
                <w:szCs w:val="24"/>
              </w:rPr>
            </w:pPr>
            <w:r w:rsidRPr="00CB7EB9">
              <w:rPr>
                <w:sz w:val="24"/>
                <w:szCs w:val="24"/>
              </w:rPr>
              <w:t>1</w:t>
            </w:r>
            <w:r w:rsidR="003C328B">
              <w:rPr>
                <w:sz w:val="24"/>
                <w:szCs w:val="24"/>
              </w:rPr>
              <w:t>34</w:t>
            </w:r>
          </w:p>
        </w:tc>
      </w:tr>
    </w:tbl>
    <w:p w:rsidR="00B447CA" w:rsidRDefault="00B447CA" w:rsidP="002A5FCC">
      <w:pPr>
        <w:widowControl w:val="0"/>
        <w:spacing w:after="261" w:line="240" w:lineRule="auto"/>
        <w:ind w:right="40"/>
        <w:jc w:val="center"/>
        <w:rPr>
          <w:rFonts w:ascii="Times New Roman" w:eastAsia="Times New Roman" w:hAnsi="Times New Roman" w:cs="Times New Roman"/>
          <w:b/>
          <w:bCs/>
          <w:color w:val="000000"/>
          <w:sz w:val="40"/>
          <w:szCs w:val="40"/>
          <w:lang w:bidi="ru-RU"/>
        </w:rPr>
      </w:pPr>
    </w:p>
    <w:p w:rsidR="00012DB9" w:rsidRPr="00012DB9" w:rsidRDefault="00012DB9" w:rsidP="00525C46">
      <w:pPr>
        <w:pStyle w:val="a3"/>
        <w:tabs>
          <w:tab w:val="clear" w:pos="4677"/>
          <w:tab w:val="clear" w:pos="9355"/>
          <w:tab w:val="left" w:pos="1305"/>
        </w:tabs>
        <w:jc w:val="center"/>
        <w:rPr>
          <w:b/>
        </w:rPr>
      </w:pPr>
      <w:bookmarkStart w:id="0" w:name="_GoBack"/>
      <w:bookmarkEnd w:id="0"/>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012DB9" w:rsidRDefault="00012DB9" w:rsidP="00783EA8">
      <w:pPr>
        <w:jc w:val="both"/>
        <w:rPr>
          <w:rFonts w:ascii="Times New Roman" w:hAnsi="Times New Roman" w:cs="Times New Roman"/>
          <w:b/>
          <w:sz w:val="24"/>
          <w:szCs w:val="24"/>
        </w:rPr>
      </w:pPr>
    </w:p>
    <w:p w:rsidR="0049439C" w:rsidRPr="00C157BC" w:rsidRDefault="0049439C" w:rsidP="0049439C">
      <w:pPr>
        <w:pStyle w:val="72"/>
        <w:shd w:val="clear" w:color="auto" w:fill="auto"/>
        <w:ind w:right="9" w:firstLine="820"/>
        <w:rPr>
          <w:sz w:val="24"/>
          <w:szCs w:val="24"/>
        </w:rPr>
      </w:pPr>
      <w:r w:rsidRPr="00C157BC">
        <w:rPr>
          <w:sz w:val="24"/>
          <w:szCs w:val="24"/>
        </w:rPr>
        <w:t>Введение.</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вариант 7.</w:t>
      </w:r>
      <w:r w:rsidR="00C71706" w:rsidRPr="00C157BC">
        <w:rPr>
          <w:sz w:val="24"/>
          <w:szCs w:val="24"/>
        </w:rPr>
        <w:t>2</w:t>
      </w:r>
      <w:r w:rsidRPr="00C157BC">
        <w:rPr>
          <w:sz w:val="24"/>
          <w:szCs w:val="24"/>
        </w:rPr>
        <w:t xml:space="preserve"> (далее - АООП НОО обучающихся с ЗПР) - это образовательная программа, адаптированная для обучения детей с ЗПР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АООП НОО обучающихся с ЗПР самостоятельно разработана и утверждена М</w:t>
      </w:r>
      <w:r w:rsidR="00FB1CC5" w:rsidRPr="00C157BC">
        <w:rPr>
          <w:sz w:val="24"/>
          <w:szCs w:val="24"/>
        </w:rPr>
        <w:t>Б</w:t>
      </w:r>
      <w:r w:rsidRPr="00C157BC">
        <w:rPr>
          <w:sz w:val="24"/>
          <w:szCs w:val="24"/>
        </w:rPr>
        <w:t>ОУ «Карымкарская СОШ» (далее - Школа)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с учетом Примерной адаптированной основной общеобразовательной программы начального общего образования обучающихся с ЗПР.</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 xml:space="preserve">АООП НОО обучающихся с </w:t>
      </w:r>
      <w:r w:rsidR="00C71706" w:rsidRPr="00C157BC">
        <w:rPr>
          <w:sz w:val="24"/>
          <w:szCs w:val="24"/>
        </w:rPr>
        <w:t>ЗП</w:t>
      </w:r>
      <w:r w:rsidRPr="00C157BC">
        <w:rPr>
          <w:sz w:val="24"/>
          <w:szCs w:val="24"/>
        </w:rPr>
        <w:t>Р определяет содержание образования, ожидаемые результаты и условия ее реализации.</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Адаптированная основная общеобразовательная программа начального общего образования обучающегося с ЗПР является основным нормативным документом, развивающим и конкретизирующим положения Федерального государственного образовательного стандарта начального инклюзивного образования.</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Адаптированная основная общеобразовательная программа НОО для обучающихся с ЗПР - это нормативный документ, определяющий приоритетные ценности и цели, особенности содержания, организации учебно-методического обеспечения образовательного процесса.</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Адаптированная основная общеобразовательная программа НОО для обучающихся с ЗПР способствует:</w:t>
      </w:r>
    </w:p>
    <w:p w:rsidR="0049439C" w:rsidRPr="00C157BC" w:rsidRDefault="0049439C" w:rsidP="00637C6B">
      <w:pPr>
        <w:pStyle w:val="29"/>
        <w:numPr>
          <w:ilvl w:val="0"/>
          <w:numId w:val="7"/>
        </w:numPr>
        <w:shd w:val="clear" w:color="auto" w:fill="auto"/>
        <w:tabs>
          <w:tab w:val="left" w:pos="1040"/>
        </w:tabs>
        <w:spacing w:line="274" w:lineRule="exact"/>
        <w:ind w:right="9" w:firstLine="820"/>
        <w:jc w:val="both"/>
        <w:rPr>
          <w:sz w:val="24"/>
          <w:szCs w:val="24"/>
        </w:rPr>
      </w:pPr>
      <w:r w:rsidRPr="00C157BC">
        <w:rPr>
          <w:sz w:val="24"/>
          <w:szCs w:val="24"/>
        </w:rPr>
        <w:t>эффективной организации образовательной деятельности,</w:t>
      </w:r>
    </w:p>
    <w:p w:rsidR="0049439C" w:rsidRPr="00C157BC" w:rsidRDefault="0049439C" w:rsidP="00637C6B">
      <w:pPr>
        <w:pStyle w:val="29"/>
        <w:numPr>
          <w:ilvl w:val="0"/>
          <w:numId w:val="7"/>
        </w:numPr>
        <w:shd w:val="clear" w:color="auto" w:fill="auto"/>
        <w:tabs>
          <w:tab w:val="left" w:pos="1040"/>
        </w:tabs>
        <w:spacing w:line="274" w:lineRule="exact"/>
        <w:ind w:right="9" w:firstLine="820"/>
        <w:jc w:val="both"/>
        <w:rPr>
          <w:sz w:val="24"/>
          <w:szCs w:val="24"/>
        </w:rPr>
      </w:pPr>
      <w:r w:rsidRPr="00C157BC">
        <w:rPr>
          <w:sz w:val="24"/>
          <w:szCs w:val="24"/>
        </w:rPr>
        <w:t>реализации права родителей на информацию об образовательных услугах, реализуемых в Школе.</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Деятельность школы регулируется Уставом и нормативными документами органов управления образованием; она исходит из принципа неукоснительного соблюдения законных прав субъектов образовательно-воспитательного процесса.</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Школа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 Приоритетное внимание администрации и сотрудников школы направлено на создание комфортных условий для обучения и воспитания детей.</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Адаптированная основная общеобразовательная программа НОО для обучающихся с ЗПР Школы строится на основе преемственности задач и проектов по отношению к ранее выполненным программам. АООП НОО для обучающихся с ЗПР разработана в целях повышения качества оказываемых потребителям образовательных услуг и создания необходимых условий для поступательного развития образовательного учреждения.</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Адаптированная основная общеобразовательная программа НОО для обучающихся с ЗПР представляет собой компонент системы образования Российской Федерации.</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Адаптированная основная общеобразовательная программа НОО для обучающихся с ЗПР Школы разработана в соответствии с нормативно-правовыми документами:</w:t>
      </w:r>
    </w:p>
    <w:p w:rsidR="0049439C" w:rsidRPr="00C157BC" w:rsidRDefault="0049439C" w:rsidP="00637C6B">
      <w:pPr>
        <w:pStyle w:val="29"/>
        <w:numPr>
          <w:ilvl w:val="0"/>
          <w:numId w:val="8"/>
        </w:numPr>
        <w:shd w:val="clear" w:color="auto" w:fill="auto"/>
        <w:tabs>
          <w:tab w:val="left" w:pos="1046"/>
        </w:tabs>
        <w:spacing w:line="293" w:lineRule="exact"/>
        <w:ind w:right="9" w:firstLine="820"/>
        <w:jc w:val="both"/>
        <w:rPr>
          <w:sz w:val="24"/>
          <w:szCs w:val="24"/>
        </w:rPr>
      </w:pPr>
      <w:r w:rsidRPr="00C157BC">
        <w:rPr>
          <w:sz w:val="24"/>
          <w:szCs w:val="24"/>
        </w:rPr>
        <w:t>Конституция РФ ст. 43.</w:t>
      </w:r>
    </w:p>
    <w:p w:rsidR="0049439C" w:rsidRPr="00C157BC" w:rsidRDefault="0049439C" w:rsidP="00637C6B">
      <w:pPr>
        <w:pStyle w:val="29"/>
        <w:numPr>
          <w:ilvl w:val="0"/>
          <w:numId w:val="8"/>
        </w:numPr>
        <w:shd w:val="clear" w:color="auto" w:fill="auto"/>
        <w:tabs>
          <w:tab w:val="left" w:pos="1046"/>
        </w:tabs>
        <w:spacing w:line="293" w:lineRule="exact"/>
        <w:ind w:right="9" w:firstLine="820"/>
        <w:jc w:val="both"/>
        <w:rPr>
          <w:sz w:val="24"/>
          <w:szCs w:val="24"/>
        </w:rPr>
      </w:pPr>
      <w:r w:rsidRPr="00C157BC">
        <w:rPr>
          <w:sz w:val="24"/>
          <w:szCs w:val="24"/>
        </w:rPr>
        <w:t>Закон РФ «Об основных гарантиях прав ребенка в Российской Федерации».</w:t>
      </w:r>
    </w:p>
    <w:p w:rsidR="0049439C" w:rsidRPr="00C157BC" w:rsidRDefault="0049439C" w:rsidP="00637C6B">
      <w:pPr>
        <w:pStyle w:val="29"/>
        <w:numPr>
          <w:ilvl w:val="0"/>
          <w:numId w:val="8"/>
        </w:numPr>
        <w:shd w:val="clear" w:color="auto" w:fill="auto"/>
        <w:tabs>
          <w:tab w:val="left" w:pos="1046"/>
        </w:tabs>
        <w:spacing w:line="293" w:lineRule="exact"/>
        <w:ind w:right="9" w:firstLine="820"/>
        <w:jc w:val="both"/>
        <w:rPr>
          <w:sz w:val="24"/>
          <w:szCs w:val="24"/>
        </w:rPr>
      </w:pPr>
      <w:r w:rsidRPr="00C157BC">
        <w:rPr>
          <w:sz w:val="24"/>
          <w:szCs w:val="24"/>
        </w:rPr>
        <w:t>Конвенция о правах ребенка.</w:t>
      </w:r>
    </w:p>
    <w:p w:rsidR="0049439C" w:rsidRPr="00C157BC" w:rsidRDefault="0049439C" w:rsidP="00637C6B">
      <w:pPr>
        <w:pStyle w:val="29"/>
        <w:numPr>
          <w:ilvl w:val="0"/>
          <w:numId w:val="8"/>
        </w:numPr>
        <w:shd w:val="clear" w:color="auto" w:fill="auto"/>
        <w:tabs>
          <w:tab w:val="left" w:pos="1076"/>
        </w:tabs>
        <w:spacing w:line="283" w:lineRule="exact"/>
        <w:ind w:right="9" w:firstLine="820"/>
        <w:jc w:val="both"/>
        <w:rPr>
          <w:sz w:val="24"/>
          <w:szCs w:val="24"/>
        </w:rPr>
      </w:pPr>
      <w:r w:rsidRPr="00C157BC">
        <w:rPr>
          <w:sz w:val="24"/>
          <w:szCs w:val="24"/>
        </w:rPr>
        <w:t>Концепция «Российское образование 2020».</w:t>
      </w:r>
    </w:p>
    <w:p w:rsidR="0049439C" w:rsidRPr="00C157BC" w:rsidRDefault="0049439C" w:rsidP="00637C6B">
      <w:pPr>
        <w:pStyle w:val="29"/>
        <w:numPr>
          <w:ilvl w:val="0"/>
          <w:numId w:val="8"/>
        </w:numPr>
        <w:shd w:val="clear" w:color="auto" w:fill="auto"/>
        <w:tabs>
          <w:tab w:val="left" w:pos="983"/>
        </w:tabs>
        <w:spacing w:line="283" w:lineRule="exact"/>
        <w:ind w:right="9" w:firstLine="820"/>
        <w:jc w:val="both"/>
        <w:rPr>
          <w:sz w:val="24"/>
          <w:szCs w:val="24"/>
        </w:rPr>
      </w:pPr>
      <w:r w:rsidRPr="00C157BC">
        <w:rPr>
          <w:sz w:val="24"/>
          <w:szCs w:val="24"/>
        </w:rPr>
        <w:t>Федеральный Закон № 273-ФЗ «Об образовании в Российской Федерации» от 29.12.2012г.</w:t>
      </w:r>
    </w:p>
    <w:p w:rsidR="0049439C" w:rsidRPr="00C157BC" w:rsidRDefault="0049439C" w:rsidP="00637C6B">
      <w:pPr>
        <w:pStyle w:val="29"/>
        <w:numPr>
          <w:ilvl w:val="0"/>
          <w:numId w:val="8"/>
        </w:numPr>
        <w:shd w:val="clear" w:color="auto" w:fill="auto"/>
        <w:tabs>
          <w:tab w:val="left" w:pos="823"/>
        </w:tabs>
        <w:spacing w:line="274" w:lineRule="exact"/>
        <w:ind w:right="9" w:hanging="340"/>
        <w:jc w:val="both"/>
        <w:rPr>
          <w:sz w:val="24"/>
          <w:szCs w:val="24"/>
        </w:rPr>
      </w:pPr>
      <w:r w:rsidRPr="00C157BC">
        <w:rPr>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 Министерством </w:t>
      </w:r>
      <w:r w:rsidRPr="00C157BC">
        <w:rPr>
          <w:sz w:val="24"/>
          <w:szCs w:val="24"/>
        </w:rPr>
        <w:lastRenderedPageBreak/>
        <w:t xml:space="preserve">образования и науки РФ (Приказ </w:t>
      </w:r>
      <w:r w:rsidRPr="00C157BC">
        <w:rPr>
          <w:sz w:val="24"/>
          <w:szCs w:val="24"/>
          <w:lang w:val="en-US" w:eastAsia="en-US" w:bidi="en-US"/>
        </w:rPr>
        <w:t>N</w:t>
      </w:r>
      <w:r w:rsidRPr="00C157BC">
        <w:rPr>
          <w:sz w:val="24"/>
          <w:szCs w:val="24"/>
          <w:lang w:eastAsia="en-US" w:bidi="en-US"/>
        </w:rPr>
        <w:t xml:space="preserve"> </w:t>
      </w:r>
      <w:r w:rsidRPr="00C157BC">
        <w:rPr>
          <w:sz w:val="24"/>
          <w:szCs w:val="24"/>
        </w:rPr>
        <w:t>1598 от 19.12.2014) и зарегистрирован Минюстом РФ 3.02.2015 №3584.</w:t>
      </w:r>
    </w:p>
    <w:p w:rsidR="0049439C" w:rsidRPr="00C157BC" w:rsidRDefault="0049439C" w:rsidP="00637C6B">
      <w:pPr>
        <w:pStyle w:val="29"/>
        <w:numPr>
          <w:ilvl w:val="0"/>
          <w:numId w:val="8"/>
        </w:numPr>
        <w:shd w:val="clear" w:color="auto" w:fill="auto"/>
        <w:tabs>
          <w:tab w:val="left" w:pos="823"/>
        </w:tabs>
        <w:spacing w:line="274" w:lineRule="exact"/>
        <w:ind w:right="9" w:hanging="340"/>
        <w:jc w:val="both"/>
        <w:rPr>
          <w:sz w:val="24"/>
          <w:szCs w:val="24"/>
        </w:rPr>
      </w:pPr>
      <w:r w:rsidRPr="00C157BC">
        <w:rPr>
          <w:sz w:val="24"/>
          <w:szCs w:val="24"/>
        </w:rPr>
        <w:t>−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9439C" w:rsidRPr="00C157BC" w:rsidRDefault="0049439C" w:rsidP="00637C6B">
      <w:pPr>
        <w:pStyle w:val="29"/>
        <w:numPr>
          <w:ilvl w:val="0"/>
          <w:numId w:val="8"/>
        </w:numPr>
        <w:shd w:val="clear" w:color="auto" w:fill="auto"/>
        <w:tabs>
          <w:tab w:val="left" w:pos="983"/>
        </w:tabs>
        <w:spacing w:line="278" w:lineRule="exact"/>
        <w:ind w:right="9" w:firstLine="820"/>
        <w:jc w:val="both"/>
        <w:rPr>
          <w:sz w:val="24"/>
          <w:szCs w:val="24"/>
        </w:rPr>
      </w:pPr>
      <w:r w:rsidRPr="00C157BC">
        <w:rPr>
          <w:sz w:val="24"/>
          <w:szCs w:val="24"/>
        </w:rPr>
        <w:t xml:space="preserve">Постановление Главного государственного санитарного врача Российской Федерации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24 марта 2021 года); </w:t>
      </w:r>
    </w:p>
    <w:p w:rsidR="0049439C" w:rsidRPr="00C157BC" w:rsidRDefault="0049439C" w:rsidP="00637C6B">
      <w:pPr>
        <w:pStyle w:val="29"/>
        <w:numPr>
          <w:ilvl w:val="0"/>
          <w:numId w:val="8"/>
        </w:numPr>
        <w:shd w:val="clear" w:color="auto" w:fill="auto"/>
        <w:tabs>
          <w:tab w:val="left" w:pos="823"/>
        </w:tabs>
        <w:spacing w:line="274" w:lineRule="exact"/>
        <w:ind w:right="9" w:hanging="340"/>
        <w:jc w:val="both"/>
        <w:rPr>
          <w:sz w:val="24"/>
          <w:szCs w:val="24"/>
        </w:rPr>
      </w:pPr>
      <w:r w:rsidRPr="00C157BC">
        <w:rPr>
          <w:sz w:val="24"/>
          <w:szCs w:val="24"/>
        </w:rPr>
        <w:t xml:space="preserve">Письмо МО РФ </w:t>
      </w:r>
      <w:r w:rsidRPr="00C157BC">
        <w:rPr>
          <w:sz w:val="24"/>
          <w:szCs w:val="24"/>
          <w:lang w:val="en-US" w:eastAsia="en-US" w:bidi="en-US"/>
        </w:rPr>
        <w:t>N</w:t>
      </w:r>
      <w:r w:rsidRPr="00C157BC">
        <w:rPr>
          <w:sz w:val="24"/>
          <w:szCs w:val="24"/>
          <w:lang w:eastAsia="en-US" w:bidi="en-US"/>
        </w:rPr>
        <w:t xml:space="preserve"> </w:t>
      </w:r>
      <w:r w:rsidRPr="00C157BC">
        <w:rPr>
          <w:sz w:val="24"/>
          <w:szCs w:val="24"/>
        </w:rPr>
        <w:t>АФ-150/06 от 18 апреля 2008 г. «О создании условий для получения образования детьми с ограниченными возможностями здоровья и детьми-инвалидами».</w:t>
      </w:r>
    </w:p>
    <w:p w:rsidR="0049439C" w:rsidRPr="00C157BC" w:rsidRDefault="0049439C" w:rsidP="00637C6B">
      <w:pPr>
        <w:pStyle w:val="29"/>
        <w:numPr>
          <w:ilvl w:val="0"/>
          <w:numId w:val="8"/>
        </w:numPr>
        <w:shd w:val="clear" w:color="auto" w:fill="auto"/>
        <w:tabs>
          <w:tab w:val="left" w:pos="983"/>
        </w:tabs>
        <w:spacing w:line="269" w:lineRule="exact"/>
        <w:ind w:right="9" w:firstLine="820"/>
        <w:jc w:val="both"/>
        <w:rPr>
          <w:sz w:val="24"/>
          <w:szCs w:val="24"/>
        </w:rPr>
      </w:pPr>
      <w:r w:rsidRPr="00C157BC">
        <w:rPr>
          <w:sz w:val="24"/>
          <w:szCs w:val="24"/>
        </w:rPr>
        <w:t>Примерная адаптированная основная общеобразовательная программа начального общего образования обучающихся с тяжелыми нарушениями речи. Одобрена решением Федерального учебно-методического объединения по общему образованию от 18.10.2015г.</w:t>
      </w:r>
    </w:p>
    <w:p w:rsidR="0049439C" w:rsidRPr="00C157BC" w:rsidRDefault="0049439C" w:rsidP="00637C6B">
      <w:pPr>
        <w:pStyle w:val="29"/>
        <w:numPr>
          <w:ilvl w:val="0"/>
          <w:numId w:val="8"/>
        </w:numPr>
        <w:shd w:val="clear" w:color="auto" w:fill="auto"/>
        <w:tabs>
          <w:tab w:val="left" w:pos="983"/>
        </w:tabs>
        <w:spacing w:line="269" w:lineRule="exact"/>
        <w:ind w:right="9" w:firstLine="820"/>
        <w:jc w:val="both"/>
        <w:rPr>
          <w:sz w:val="24"/>
          <w:szCs w:val="24"/>
        </w:rPr>
      </w:pPr>
      <w:r w:rsidRPr="00C157BC">
        <w:rPr>
          <w:sz w:val="24"/>
          <w:szCs w:val="24"/>
        </w:rPr>
        <w:t>Примерная программа воспитания (одобрена решением федерального учебнометодического объединения по общему образованию, протокол от 2 июня 2020 г. № 2/20);</w:t>
      </w:r>
    </w:p>
    <w:p w:rsidR="000627EA" w:rsidRPr="00C157BC" w:rsidRDefault="000627EA" w:rsidP="00637C6B">
      <w:pPr>
        <w:pStyle w:val="29"/>
        <w:numPr>
          <w:ilvl w:val="0"/>
          <w:numId w:val="8"/>
        </w:numPr>
        <w:shd w:val="clear" w:color="auto" w:fill="auto"/>
        <w:tabs>
          <w:tab w:val="left" w:pos="983"/>
        </w:tabs>
        <w:spacing w:line="278" w:lineRule="exact"/>
        <w:ind w:right="9" w:firstLine="820"/>
        <w:jc w:val="both"/>
        <w:rPr>
          <w:sz w:val="24"/>
          <w:szCs w:val="24"/>
        </w:rPr>
      </w:pPr>
      <w:r w:rsidRPr="00C157BC">
        <w:rPr>
          <w:sz w:val="24"/>
          <w:szCs w:val="24"/>
        </w:rPr>
        <w:t>Письмо Федерального государственного бюджетного научного учреждения «Институт изучения детства, семьи и воспитания Российской академии образования» от 31 августа 2021 года № 933-01 «О примерной программе воспитания для общеобразовательных организаций»; Инструктивное письмо министерства образования и науки РФ от 16.02.2015 г. №ВК-333/07 «Об организации работы по введению ФГОС образования обучающихся с ОВЗ».</w:t>
      </w:r>
    </w:p>
    <w:p w:rsidR="0049439C" w:rsidRPr="00C157BC" w:rsidRDefault="0049439C" w:rsidP="00637C6B">
      <w:pPr>
        <w:pStyle w:val="29"/>
        <w:numPr>
          <w:ilvl w:val="0"/>
          <w:numId w:val="8"/>
        </w:numPr>
        <w:shd w:val="clear" w:color="auto" w:fill="auto"/>
        <w:tabs>
          <w:tab w:val="left" w:pos="1076"/>
        </w:tabs>
        <w:spacing w:line="274" w:lineRule="exact"/>
        <w:ind w:right="9" w:firstLine="820"/>
        <w:jc w:val="both"/>
        <w:rPr>
          <w:sz w:val="24"/>
          <w:szCs w:val="24"/>
        </w:rPr>
      </w:pPr>
      <w:r w:rsidRPr="00C157BC">
        <w:rPr>
          <w:sz w:val="24"/>
          <w:szCs w:val="24"/>
        </w:rPr>
        <w:t>Устав образовательной организации.</w:t>
      </w:r>
    </w:p>
    <w:p w:rsidR="0049439C" w:rsidRPr="00C157BC" w:rsidRDefault="0049439C" w:rsidP="00637C6B">
      <w:pPr>
        <w:pStyle w:val="29"/>
        <w:numPr>
          <w:ilvl w:val="0"/>
          <w:numId w:val="8"/>
        </w:numPr>
        <w:shd w:val="clear" w:color="auto" w:fill="auto"/>
        <w:tabs>
          <w:tab w:val="left" w:pos="1076"/>
        </w:tabs>
        <w:spacing w:line="274" w:lineRule="exact"/>
        <w:ind w:right="9" w:firstLine="820"/>
        <w:jc w:val="both"/>
        <w:rPr>
          <w:sz w:val="24"/>
          <w:szCs w:val="24"/>
        </w:rPr>
      </w:pPr>
      <w:r w:rsidRPr="00C157BC">
        <w:rPr>
          <w:sz w:val="24"/>
          <w:szCs w:val="24"/>
        </w:rPr>
        <w:t>ООП НОО МКОУ «Карымкарская СОШ» на 2019-2023 годы, приказ от</w:t>
      </w:r>
      <w:r w:rsidR="000627EA" w:rsidRPr="00C157BC">
        <w:rPr>
          <w:sz w:val="24"/>
          <w:szCs w:val="24"/>
        </w:rPr>
        <w:t xml:space="preserve"> </w:t>
      </w:r>
      <w:r w:rsidRPr="00C157BC">
        <w:rPr>
          <w:sz w:val="24"/>
          <w:szCs w:val="24"/>
        </w:rPr>
        <w:t>25.03.2019г. №206-од.</w:t>
      </w:r>
    </w:p>
    <w:p w:rsidR="0049439C" w:rsidRPr="00C157BC" w:rsidRDefault="0049439C" w:rsidP="0049439C">
      <w:pPr>
        <w:pStyle w:val="29"/>
        <w:shd w:val="clear" w:color="auto" w:fill="auto"/>
        <w:tabs>
          <w:tab w:val="left" w:pos="1076"/>
        </w:tabs>
        <w:spacing w:line="274" w:lineRule="exact"/>
        <w:ind w:right="9" w:firstLine="0"/>
        <w:jc w:val="both"/>
        <w:rPr>
          <w:sz w:val="24"/>
          <w:szCs w:val="24"/>
        </w:rPr>
      </w:pP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 xml:space="preserve">Структура АООП НОО обучающихся с </w:t>
      </w:r>
      <w:r w:rsidR="000627EA" w:rsidRPr="00C157BC">
        <w:rPr>
          <w:sz w:val="24"/>
          <w:szCs w:val="24"/>
        </w:rPr>
        <w:t>ЗП</w:t>
      </w:r>
      <w:r w:rsidRPr="00C157BC">
        <w:rPr>
          <w:sz w:val="24"/>
          <w:szCs w:val="24"/>
        </w:rPr>
        <w:t>Р включает целевой, содержательный и организационный разделы.</w:t>
      </w:r>
    </w:p>
    <w:p w:rsidR="0049439C" w:rsidRPr="00C157BC" w:rsidRDefault="0049439C" w:rsidP="0049439C">
      <w:pPr>
        <w:pStyle w:val="29"/>
        <w:shd w:val="clear" w:color="auto" w:fill="auto"/>
        <w:spacing w:line="274" w:lineRule="exact"/>
        <w:ind w:right="9" w:firstLine="820"/>
        <w:jc w:val="both"/>
        <w:rPr>
          <w:sz w:val="24"/>
          <w:szCs w:val="24"/>
        </w:rPr>
      </w:pPr>
      <w:r w:rsidRPr="00C157BC">
        <w:rPr>
          <w:sz w:val="24"/>
          <w:szCs w:val="24"/>
        </w:rPr>
        <w:t xml:space="preserve">Целевой раздел определяет общее назначение, цели, задачи и планируемые результаты реализации АООП НОО обучающихся с </w:t>
      </w:r>
      <w:r w:rsidR="000627EA" w:rsidRPr="00C157BC">
        <w:rPr>
          <w:sz w:val="24"/>
          <w:szCs w:val="24"/>
        </w:rPr>
        <w:t>ЗП</w:t>
      </w:r>
      <w:r w:rsidRPr="00C157BC">
        <w:rPr>
          <w:sz w:val="24"/>
          <w:szCs w:val="24"/>
        </w:rPr>
        <w:t>Р образовательной организацией, а также способы определения достижения этих целей и результатов.</w:t>
      </w:r>
    </w:p>
    <w:p w:rsidR="0049439C" w:rsidRPr="00C157BC" w:rsidRDefault="0049439C" w:rsidP="0049439C">
      <w:pPr>
        <w:pStyle w:val="72"/>
        <w:shd w:val="clear" w:color="auto" w:fill="auto"/>
        <w:ind w:right="9" w:firstLine="820"/>
        <w:rPr>
          <w:sz w:val="24"/>
          <w:szCs w:val="24"/>
        </w:rPr>
      </w:pPr>
      <w:r w:rsidRPr="00C157BC">
        <w:rPr>
          <w:sz w:val="24"/>
          <w:szCs w:val="24"/>
        </w:rPr>
        <w:t>Целевой раздел включает:</w:t>
      </w:r>
    </w:p>
    <w:p w:rsidR="0049439C" w:rsidRPr="00C157BC" w:rsidRDefault="0049439C" w:rsidP="00637C6B">
      <w:pPr>
        <w:pStyle w:val="29"/>
        <w:numPr>
          <w:ilvl w:val="0"/>
          <w:numId w:val="8"/>
        </w:numPr>
        <w:shd w:val="clear" w:color="auto" w:fill="auto"/>
        <w:tabs>
          <w:tab w:val="left" w:pos="1076"/>
        </w:tabs>
        <w:spacing w:line="274" w:lineRule="exact"/>
        <w:ind w:right="9" w:firstLine="820"/>
        <w:jc w:val="both"/>
        <w:rPr>
          <w:sz w:val="24"/>
          <w:szCs w:val="24"/>
        </w:rPr>
      </w:pPr>
      <w:r w:rsidRPr="00C157BC">
        <w:rPr>
          <w:sz w:val="24"/>
          <w:szCs w:val="24"/>
        </w:rPr>
        <w:t>пояснительную записку;</w:t>
      </w:r>
    </w:p>
    <w:p w:rsidR="0049439C" w:rsidRPr="00C157BC"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C157BC">
        <w:rPr>
          <w:sz w:val="24"/>
          <w:szCs w:val="24"/>
        </w:rPr>
        <w:t xml:space="preserve">психолого-педагогическая характеристика обучающегося с </w:t>
      </w:r>
      <w:r w:rsidR="000627EA" w:rsidRPr="00C157BC">
        <w:rPr>
          <w:sz w:val="24"/>
          <w:szCs w:val="24"/>
        </w:rPr>
        <w:t>ЗП</w:t>
      </w:r>
      <w:r w:rsidRPr="00C157BC">
        <w:rPr>
          <w:sz w:val="24"/>
          <w:szCs w:val="24"/>
        </w:rPr>
        <w:t>Р;</w:t>
      </w:r>
    </w:p>
    <w:p w:rsidR="0049439C" w:rsidRPr="00C157BC"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C157BC">
        <w:rPr>
          <w:sz w:val="24"/>
          <w:szCs w:val="24"/>
        </w:rPr>
        <w:t xml:space="preserve">особые образовательные потребности обучающегося с </w:t>
      </w:r>
      <w:r w:rsidR="000627EA" w:rsidRPr="00C157BC">
        <w:rPr>
          <w:sz w:val="24"/>
          <w:szCs w:val="24"/>
        </w:rPr>
        <w:t>ЗП</w:t>
      </w:r>
      <w:r w:rsidRPr="00C157BC">
        <w:rPr>
          <w:sz w:val="24"/>
          <w:szCs w:val="24"/>
        </w:rPr>
        <w:t>Р;</w:t>
      </w:r>
    </w:p>
    <w:p w:rsidR="0049439C" w:rsidRPr="00C157BC"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C157BC">
        <w:rPr>
          <w:sz w:val="24"/>
          <w:szCs w:val="24"/>
        </w:rPr>
        <w:t xml:space="preserve">планируемые результаты освоения АООП НОО обучающегося с </w:t>
      </w:r>
      <w:r w:rsidR="000627EA" w:rsidRPr="00C157BC">
        <w:rPr>
          <w:sz w:val="24"/>
          <w:szCs w:val="24"/>
        </w:rPr>
        <w:t>ЗП</w:t>
      </w:r>
      <w:r w:rsidRPr="00C157BC">
        <w:rPr>
          <w:sz w:val="24"/>
          <w:szCs w:val="24"/>
        </w:rPr>
        <w:t>Р;</w:t>
      </w:r>
    </w:p>
    <w:p w:rsidR="0049439C" w:rsidRPr="00C157BC" w:rsidRDefault="0049439C" w:rsidP="00637C6B">
      <w:pPr>
        <w:pStyle w:val="29"/>
        <w:numPr>
          <w:ilvl w:val="0"/>
          <w:numId w:val="8"/>
        </w:numPr>
        <w:shd w:val="clear" w:color="auto" w:fill="auto"/>
        <w:tabs>
          <w:tab w:val="left" w:pos="983"/>
        </w:tabs>
        <w:spacing w:line="274" w:lineRule="exact"/>
        <w:ind w:right="9" w:firstLine="820"/>
        <w:jc w:val="both"/>
        <w:rPr>
          <w:sz w:val="24"/>
          <w:szCs w:val="24"/>
        </w:rPr>
      </w:pPr>
      <w:r w:rsidRPr="00C157BC">
        <w:rPr>
          <w:sz w:val="24"/>
          <w:szCs w:val="24"/>
        </w:rPr>
        <w:t xml:space="preserve">систему оценки достижения обучающихся с </w:t>
      </w:r>
      <w:r w:rsidR="000627EA" w:rsidRPr="00C157BC">
        <w:rPr>
          <w:sz w:val="24"/>
          <w:szCs w:val="24"/>
        </w:rPr>
        <w:t>ЗП</w:t>
      </w:r>
      <w:r w:rsidRPr="00C157BC">
        <w:rPr>
          <w:sz w:val="24"/>
          <w:szCs w:val="24"/>
        </w:rPr>
        <w:t>Р планируемых результатов освоения АООП НОО.</w:t>
      </w:r>
    </w:p>
    <w:p w:rsidR="0049439C" w:rsidRPr="00C157BC" w:rsidRDefault="0049439C" w:rsidP="0049439C">
      <w:pPr>
        <w:pStyle w:val="29"/>
        <w:shd w:val="clear" w:color="auto" w:fill="auto"/>
        <w:spacing w:line="274" w:lineRule="exact"/>
        <w:ind w:right="9" w:firstLine="820"/>
        <w:jc w:val="both"/>
        <w:rPr>
          <w:sz w:val="24"/>
          <w:szCs w:val="24"/>
        </w:rPr>
      </w:pPr>
      <w:r w:rsidRPr="00C157BC">
        <w:rPr>
          <w:rStyle w:val="2a"/>
        </w:rPr>
        <w:t xml:space="preserve">Содержательный раздел </w:t>
      </w:r>
      <w:r w:rsidRPr="00C157BC">
        <w:rPr>
          <w:sz w:val="24"/>
          <w:szCs w:val="24"/>
        </w:rPr>
        <w:t xml:space="preserve">определяет общее содержание начального общего образования обучающихся с </w:t>
      </w:r>
      <w:r w:rsidR="000627EA" w:rsidRPr="00C157BC">
        <w:rPr>
          <w:sz w:val="24"/>
          <w:szCs w:val="24"/>
        </w:rPr>
        <w:t>ЗП</w:t>
      </w:r>
      <w:r w:rsidRPr="00C157BC">
        <w:rPr>
          <w:sz w:val="24"/>
          <w:szCs w:val="24"/>
        </w:rPr>
        <w:t>Р и включает следующие программы, ориентированные на достижение личностных, метапредметных и предметных результатов:</w:t>
      </w:r>
    </w:p>
    <w:p w:rsidR="0049439C" w:rsidRPr="00C157BC" w:rsidRDefault="0049439C" w:rsidP="00637C6B">
      <w:pPr>
        <w:pStyle w:val="29"/>
        <w:numPr>
          <w:ilvl w:val="0"/>
          <w:numId w:val="8"/>
        </w:numPr>
        <w:shd w:val="clear" w:color="auto" w:fill="auto"/>
        <w:tabs>
          <w:tab w:val="left" w:pos="1047"/>
        </w:tabs>
        <w:spacing w:line="274" w:lineRule="exact"/>
        <w:ind w:right="9" w:firstLine="0"/>
        <w:jc w:val="left"/>
        <w:rPr>
          <w:sz w:val="24"/>
          <w:szCs w:val="24"/>
        </w:rPr>
      </w:pPr>
      <w:r w:rsidRPr="00C157BC">
        <w:rPr>
          <w:sz w:val="24"/>
          <w:szCs w:val="24"/>
        </w:rPr>
        <w:t>программу формирования универсальных учебных действий у обучающихся с</w:t>
      </w:r>
      <w:r w:rsidR="000627EA" w:rsidRPr="00C157BC">
        <w:rPr>
          <w:sz w:val="24"/>
          <w:szCs w:val="24"/>
        </w:rPr>
        <w:t xml:space="preserve"> ЗП</w:t>
      </w:r>
      <w:r w:rsidRPr="00C157BC">
        <w:rPr>
          <w:sz w:val="24"/>
          <w:szCs w:val="24"/>
        </w:rPr>
        <w:t>Р;</w:t>
      </w:r>
    </w:p>
    <w:p w:rsidR="0049439C" w:rsidRPr="00C157BC" w:rsidRDefault="0049439C" w:rsidP="00637C6B">
      <w:pPr>
        <w:pStyle w:val="29"/>
        <w:numPr>
          <w:ilvl w:val="0"/>
          <w:numId w:val="8"/>
        </w:numPr>
        <w:shd w:val="clear" w:color="auto" w:fill="auto"/>
        <w:tabs>
          <w:tab w:val="left" w:pos="983"/>
        </w:tabs>
        <w:spacing w:line="274" w:lineRule="exact"/>
        <w:ind w:right="9" w:firstLine="820"/>
        <w:jc w:val="both"/>
        <w:rPr>
          <w:sz w:val="24"/>
          <w:szCs w:val="24"/>
        </w:rPr>
      </w:pPr>
      <w:r w:rsidRPr="00C157BC">
        <w:rPr>
          <w:sz w:val="24"/>
          <w:szCs w:val="24"/>
        </w:rPr>
        <w:t>программы отдельных учебных предметов, курсов коррекционно-развивающей области и курсов внеурочной деятельности;</w:t>
      </w:r>
    </w:p>
    <w:p w:rsidR="0049439C" w:rsidRPr="00C157BC"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C157BC">
        <w:rPr>
          <w:sz w:val="24"/>
          <w:szCs w:val="24"/>
        </w:rPr>
        <w:t xml:space="preserve">программу воспитания обучающихся с </w:t>
      </w:r>
      <w:r w:rsidR="000627EA" w:rsidRPr="00C157BC">
        <w:rPr>
          <w:sz w:val="24"/>
          <w:szCs w:val="24"/>
        </w:rPr>
        <w:t>ЗП</w:t>
      </w:r>
      <w:r w:rsidRPr="00C157BC">
        <w:rPr>
          <w:sz w:val="24"/>
          <w:szCs w:val="24"/>
        </w:rPr>
        <w:t>Р;</w:t>
      </w:r>
    </w:p>
    <w:p w:rsidR="0049439C" w:rsidRPr="00C157BC"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C157BC">
        <w:rPr>
          <w:sz w:val="24"/>
          <w:szCs w:val="24"/>
        </w:rPr>
        <w:t>программу коррекционной работы</w:t>
      </w:r>
      <w:r w:rsidR="000627EA" w:rsidRPr="00C157BC">
        <w:rPr>
          <w:sz w:val="24"/>
          <w:szCs w:val="24"/>
        </w:rPr>
        <w:t>;</w:t>
      </w:r>
    </w:p>
    <w:p w:rsidR="0049439C" w:rsidRPr="00C157BC"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C157BC">
        <w:rPr>
          <w:sz w:val="24"/>
          <w:szCs w:val="24"/>
        </w:rPr>
        <w:t>программу внеурочной деятельности;</w:t>
      </w:r>
    </w:p>
    <w:p w:rsidR="0049439C" w:rsidRPr="00C157BC" w:rsidRDefault="0049439C" w:rsidP="0049439C">
      <w:pPr>
        <w:pStyle w:val="29"/>
        <w:shd w:val="clear" w:color="auto" w:fill="auto"/>
        <w:spacing w:line="274" w:lineRule="exact"/>
        <w:ind w:right="9" w:firstLine="820"/>
        <w:jc w:val="both"/>
        <w:rPr>
          <w:sz w:val="24"/>
          <w:szCs w:val="24"/>
        </w:rPr>
      </w:pPr>
      <w:r w:rsidRPr="00C157BC">
        <w:rPr>
          <w:rStyle w:val="2a"/>
        </w:rPr>
        <w:t xml:space="preserve">Организационный раздел </w:t>
      </w:r>
      <w:r w:rsidRPr="00C157BC">
        <w:rPr>
          <w:sz w:val="24"/>
          <w:szCs w:val="24"/>
        </w:rPr>
        <w:t xml:space="preserve">определяет общие рамки организации образовательного процесса, а также механизмы реализации компонентов АООП НОО обучающихся с </w:t>
      </w:r>
      <w:r w:rsidR="000627EA" w:rsidRPr="00C157BC">
        <w:rPr>
          <w:sz w:val="24"/>
          <w:szCs w:val="24"/>
        </w:rPr>
        <w:t>ЗП</w:t>
      </w:r>
      <w:r w:rsidRPr="00C157BC">
        <w:rPr>
          <w:sz w:val="24"/>
          <w:szCs w:val="24"/>
        </w:rPr>
        <w:t xml:space="preserve">Р. </w:t>
      </w:r>
      <w:r w:rsidRPr="00C157BC">
        <w:rPr>
          <w:sz w:val="24"/>
          <w:szCs w:val="24"/>
        </w:rPr>
        <w:lastRenderedPageBreak/>
        <w:t>Организационный раздел включает:</w:t>
      </w:r>
    </w:p>
    <w:p w:rsidR="0049439C" w:rsidRPr="00C157BC"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C157BC">
        <w:rPr>
          <w:sz w:val="24"/>
          <w:szCs w:val="24"/>
        </w:rPr>
        <w:t>учебный план;</w:t>
      </w:r>
    </w:p>
    <w:p w:rsidR="0049439C" w:rsidRPr="00C157BC" w:rsidRDefault="0049439C" w:rsidP="00637C6B">
      <w:pPr>
        <w:pStyle w:val="29"/>
        <w:numPr>
          <w:ilvl w:val="0"/>
          <w:numId w:val="8"/>
        </w:numPr>
        <w:shd w:val="clear" w:color="auto" w:fill="auto"/>
        <w:tabs>
          <w:tab w:val="left" w:pos="918"/>
        </w:tabs>
        <w:spacing w:line="274" w:lineRule="exact"/>
        <w:ind w:right="9" w:firstLine="820"/>
        <w:jc w:val="both"/>
        <w:rPr>
          <w:sz w:val="24"/>
          <w:szCs w:val="24"/>
        </w:rPr>
      </w:pPr>
      <w:r w:rsidRPr="00C157BC">
        <w:rPr>
          <w:sz w:val="24"/>
          <w:szCs w:val="24"/>
        </w:rPr>
        <w:t xml:space="preserve">систему специальных условий реализации АООП НОО для обучающихся с </w:t>
      </w:r>
      <w:r w:rsidR="000627EA" w:rsidRPr="00C157BC">
        <w:rPr>
          <w:sz w:val="24"/>
          <w:szCs w:val="24"/>
        </w:rPr>
        <w:t>ЗП</w:t>
      </w:r>
      <w:r w:rsidRPr="00C157BC">
        <w:rPr>
          <w:sz w:val="24"/>
          <w:szCs w:val="24"/>
        </w:rPr>
        <w:t>Р в соответствии с требованиями ФГОС.</w:t>
      </w:r>
    </w:p>
    <w:p w:rsidR="0049439C" w:rsidRPr="00C157BC" w:rsidRDefault="0049439C" w:rsidP="0049439C">
      <w:pPr>
        <w:pStyle w:val="29"/>
        <w:shd w:val="clear" w:color="auto" w:fill="auto"/>
        <w:spacing w:after="207" w:line="274" w:lineRule="exact"/>
        <w:ind w:right="9" w:firstLine="820"/>
        <w:jc w:val="both"/>
        <w:rPr>
          <w:sz w:val="24"/>
          <w:szCs w:val="24"/>
        </w:rPr>
      </w:pPr>
      <w:r w:rsidRPr="00C157BC">
        <w:rPr>
          <w:sz w:val="24"/>
          <w:szCs w:val="24"/>
        </w:rPr>
        <w:t xml:space="preserve">Реализация АООП НОО обучающихся с </w:t>
      </w:r>
      <w:r w:rsidR="000627EA" w:rsidRPr="00C157BC">
        <w:rPr>
          <w:sz w:val="24"/>
          <w:szCs w:val="24"/>
        </w:rPr>
        <w:t>ЗП</w:t>
      </w:r>
      <w:r w:rsidRPr="00C157BC">
        <w:rPr>
          <w:sz w:val="24"/>
          <w:szCs w:val="24"/>
        </w:rPr>
        <w:t>Р осуществляется на основе рекомендаций территориальной психолого-медико-педагогической комиссии (далее ТПМПК), сформулированных по результатам комплексного психолого-медико-педагогического обследования, с учетом медико-социальной экспертизы (далее - МСЭ), индивидуальной программы реабилитации, абилитации (далее - ИПРА) и в порядке, установленном законодательством Российской Федерации, с согласия родителей (законных представителей).</w:t>
      </w:r>
    </w:p>
    <w:p w:rsidR="00EB0269" w:rsidRPr="00012DB9" w:rsidRDefault="00EB0269" w:rsidP="00783EA8">
      <w:pPr>
        <w:jc w:val="both"/>
        <w:rPr>
          <w:rFonts w:ascii="Times New Roman" w:hAnsi="Times New Roman" w:cs="Times New Roman"/>
          <w:b/>
          <w:sz w:val="24"/>
          <w:szCs w:val="24"/>
        </w:rPr>
      </w:pPr>
      <w:r w:rsidRPr="00012DB9">
        <w:rPr>
          <w:rFonts w:ascii="Times New Roman" w:hAnsi="Times New Roman" w:cs="Times New Roman"/>
          <w:b/>
          <w:sz w:val="24"/>
          <w:szCs w:val="24"/>
        </w:rPr>
        <w:t>1.ЦЕЛЕВОЙ РАЗДЕЛ</w:t>
      </w:r>
    </w:p>
    <w:p w:rsidR="00EB0269" w:rsidRPr="00012DB9" w:rsidRDefault="00EB0269" w:rsidP="00783EA8">
      <w:pPr>
        <w:jc w:val="both"/>
        <w:rPr>
          <w:rFonts w:ascii="Times New Roman" w:hAnsi="Times New Roman" w:cs="Times New Roman"/>
          <w:b/>
          <w:sz w:val="24"/>
          <w:szCs w:val="24"/>
        </w:rPr>
      </w:pPr>
      <w:r w:rsidRPr="00012DB9">
        <w:rPr>
          <w:rFonts w:ascii="Times New Roman" w:hAnsi="Times New Roman" w:cs="Times New Roman"/>
          <w:b/>
          <w:sz w:val="24"/>
          <w:szCs w:val="24"/>
        </w:rPr>
        <w:t>1.1. ПОЯСНИТЕЛЬНАЯ ЗАПИСКА</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b/>
          <w:sz w:val="24"/>
          <w:szCs w:val="24"/>
        </w:rPr>
        <w:t>Цель реализации</w:t>
      </w:r>
      <w:r w:rsidRPr="00456B36">
        <w:rPr>
          <w:rFonts w:ascii="Times New Roman" w:hAnsi="Times New Roman" w:cs="Times New Roman"/>
          <w:sz w:val="24"/>
          <w:szCs w:val="24"/>
        </w:rPr>
        <w:t xml:space="preserve">  АООП  НОО  обучающихся  с  ЗПР  -  обеспечение  выполнения</w:t>
      </w:r>
      <w:r>
        <w:rPr>
          <w:rFonts w:ascii="Times New Roman" w:hAnsi="Times New Roman" w:cs="Times New Roman"/>
          <w:sz w:val="24"/>
          <w:szCs w:val="24"/>
        </w:rPr>
        <w:t xml:space="preserve"> </w:t>
      </w:r>
      <w:r w:rsidRPr="00456B36">
        <w:rPr>
          <w:rFonts w:ascii="Times New Roman" w:hAnsi="Times New Roman" w:cs="Times New Roman"/>
          <w:sz w:val="24"/>
          <w:szCs w:val="24"/>
        </w:rPr>
        <w:t>требований  ФГОС  НОО  обучающихся  с  ОВЗ  посредством  создания  условий  для</w:t>
      </w:r>
      <w:r>
        <w:rPr>
          <w:rFonts w:ascii="Times New Roman" w:hAnsi="Times New Roman" w:cs="Times New Roman"/>
          <w:sz w:val="24"/>
          <w:szCs w:val="24"/>
        </w:rPr>
        <w:t xml:space="preserve"> </w:t>
      </w:r>
      <w:r w:rsidRPr="00456B36">
        <w:rPr>
          <w:rFonts w:ascii="Times New Roman" w:hAnsi="Times New Roman" w:cs="Times New Roman"/>
          <w:sz w:val="24"/>
          <w:szCs w:val="24"/>
        </w:rPr>
        <w:t>максимального удовлетворения особых образовательных потребностей обучающихся с ЗПР,</w:t>
      </w:r>
      <w:r>
        <w:rPr>
          <w:rFonts w:ascii="Times New Roman" w:hAnsi="Times New Roman" w:cs="Times New Roman"/>
          <w:sz w:val="24"/>
          <w:szCs w:val="24"/>
        </w:rPr>
        <w:t xml:space="preserve"> </w:t>
      </w:r>
      <w:r w:rsidRPr="00456B36">
        <w:rPr>
          <w:rFonts w:ascii="Times New Roman" w:hAnsi="Times New Roman" w:cs="Times New Roman"/>
          <w:sz w:val="24"/>
          <w:szCs w:val="24"/>
        </w:rPr>
        <w:t xml:space="preserve">обеспечивающих усвоение ими социального и культурного опыта.  </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xml:space="preserve">Достижение  поставленной  цели  при  разработке  и  реализации  АООП  НОО обучающихся с ЗПР предусматривает решение следующих </w:t>
      </w:r>
      <w:r w:rsidRPr="00456B36">
        <w:rPr>
          <w:rFonts w:ascii="Times New Roman" w:hAnsi="Times New Roman" w:cs="Times New Roman"/>
          <w:b/>
          <w:sz w:val="24"/>
          <w:szCs w:val="24"/>
        </w:rPr>
        <w:t>основных задач:</w:t>
      </w:r>
    </w:p>
    <w:p w:rsidR="00746802" w:rsidRPr="00746802" w:rsidRDefault="00746802" w:rsidP="00746802">
      <w:pPr>
        <w:pStyle w:val="3a"/>
        <w:numPr>
          <w:ilvl w:val="0"/>
          <w:numId w:val="25"/>
        </w:numPr>
        <w:shd w:val="clear" w:color="auto" w:fill="auto"/>
        <w:tabs>
          <w:tab w:val="left" w:pos="951"/>
        </w:tabs>
        <w:spacing w:before="0" w:line="240" w:lineRule="auto"/>
        <w:ind w:firstLine="740"/>
        <w:jc w:val="both"/>
        <w:rPr>
          <w:i w:val="0"/>
          <w:sz w:val="24"/>
          <w:szCs w:val="24"/>
        </w:rPr>
      </w:pPr>
      <w:r w:rsidRPr="00746802">
        <w:rPr>
          <w:i w:val="0"/>
          <w:color w:val="000000"/>
          <w:sz w:val="24"/>
          <w:szCs w:val="24"/>
          <w:lang w:bidi="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46802" w:rsidRPr="00746802" w:rsidRDefault="00746802" w:rsidP="00746802">
      <w:pPr>
        <w:pStyle w:val="3a"/>
        <w:numPr>
          <w:ilvl w:val="0"/>
          <w:numId w:val="25"/>
        </w:numPr>
        <w:shd w:val="clear" w:color="auto" w:fill="auto"/>
        <w:tabs>
          <w:tab w:val="left" w:pos="951"/>
        </w:tabs>
        <w:spacing w:before="0" w:line="240" w:lineRule="auto"/>
        <w:ind w:firstLine="740"/>
        <w:jc w:val="both"/>
        <w:rPr>
          <w:i w:val="0"/>
          <w:sz w:val="24"/>
          <w:szCs w:val="24"/>
        </w:rPr>
      </w:pPr>
      <w:r w:rsidRPr="00746802">
        <w:rPr>
          <w:i w:val="0"/>
          <w:color w:val="000000"/>
          <w:sz w:val="24"/>
          <w:szCs w:val="24"/>
          <w:lang w:bidi="ru-RU"/>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746802" w:rsidRPr="00746802" w:rsidRDefault="00746802" w:rsidP="00746802">
      <w:pPr>
        <w:pStyle w:val="3a"/>
        <w:numPr>
          <w:ilvl w:val="0"/>
          <w:numId w:val="25"/>
        </w:numPr>
        <w:shd w:val="clear" w:color="auto" w:fill="auto"/>
        <w:tabs>
          <w:tab w:val="left" w:pos="941"/>
        </w:tabs>
        <w:spacing w:before="0" w:line="240" w:lineRule="auto"/>
        <w:ind w:firstLine="740"/>
        <w:jc w:val="both"/>
        <w:rPr>
          <w:i w:val="0"/>
          <w:sz w:val="24"/>
          <w:szCs w:val="24"/>
        </w:rPr>
      </w:pPr>
      <w:r w:rsidRPr="00746802">
        <w:rPr>
          <w:i w:val="0"/>
          <w:color w:val="000000"/>
          <w:sz w:val="24"/>
          <w:szCs w:val="24"/>
          <w:lang w:bidi="ru-RU"/>
        </w:rPr>
        <w:t>создание благоприятных условий для удовлетворения особых образовательных потребностей обучающихся с ЗПР;</w:t>
      </w:r>
    </w:p>
    <w:p w:rsidR="00746802" w:rsidRPr="00746802" w:rsidRDefault="00746802" w:rsidP="00746802">
      <w:pPr>
        <w:pStyle w:val="3a"/>
        <w:numPr>
          <w:ilvl w:val="0"/>
          <w:numId w:val="25"/>
        </w:numPr>
        <w:shd w:val="clear" w:color="auto" w:fill="auto"/>
        <w:tabs>
          <w:tab w:val="left" w:pos="946"/>
        </w:tabs>
        <w:spacing w:before="0" w:line="240" w:lineRule="auto"/>
        <w:ind w:firstLine="740"/>
        <w:jc w:val="both"/>
        <w:rPr>
          <w:i w:val="0"/>
          <w:sz w:val="24"/>
          <w:szCs w:val="24"/>
        </w:rPr>
      </w:pPr>
      <w:r w:rsidRPr="00746802">
        <w:rPr>
          <w:i w:val="0"/>
          <w:color w:val="000000"/>
          <w:sz w:val="24"/>
          <w:szCs w:val="24"/>
          <w:lang w:bidi="ru-RU"/>
        </w:rPr>
        <w:t>минимизация негативного влияния особенностей познавательной деятельности обучающихся с ЗПР для освоения ими АООП НОО;</w:t>
      </w:r>
    </w:p>
    <w:p w:rsidR="00746802" w:rsidRPr="00746802" w:rsidRDefault="00746802" w:rsidP="00746802">
      <w:pPr>
        <w:pStyle w:val="3a"/>
        <w:numPr>
          <w:ilvl w:val="0"/>
          <w:numId w:val="25"/>
        </w:numPr>
        <w:shd w:val="clear" w:color="auto" w:fill="auto"/>
        <w:tabs>
          <w:tab w:val="left" w:pos="971"/>
        </w:tabs>
        <w:spacing w:before="0" w:line="240" w:lineRule="auto"/>
        <w:ind w:firstLine="740"/>
        <w:jc w:val="both"/>
        <w:rPr>
          <w:i w:val="0"/>
          <w:sz w:val="24"/>
          <w:szCs w:val="24"/>
        </w:rPr>
      </w:pPr>
      <w:r w:rsidRPr="00746802">
        <w:rPr>
          <w:i w:val="0"/>
          <w:color w:val="000000"/>
          <w:sz w:val="24"/>
          <w:szCs w:val="24"/>
          <w:lang w:bidi="ru-RU"/>
        </w:rPr>
        <w:t>обеспечение доступности получения начального общего образования;</w:t>
      </w:r>
    </w:p>
    <w:p w:rsidR="00746802" w:rsidRPr="00746802" w:rsidRDefault="00746802" w:rsidP="00746802">
      <w:pPr>
        <w:pStyle w:val="3a"/>
        <w:numPr>
          <w:ilvl w:val="0"/>
          <w:numId w:val="25"/>
        </w:numPr>
        <w:shd w:val="clear" w:color="auto" w:fill="auto"/>
        <w:tabs>
          <w:tab w:val="left" w:pos="922"/>
        </w:tabs>
        <w:spacing w:before="0" w:line="240" w:lineRule="auto"/>
        <w:ind w:firstLine="740"/>
        <w:jc w:val="both"/>
        <w:rPr>
          <w:i w:val="0"/>
          <w:sz w:val="24"/>
          <w:szCs w:val="24"/>
        </w:rPr>
      </w:pPr>
      <w:r w:rsidRPr="00746802">
        <w:rPr>
          <w:i w:val="0"/>
          <w:color w:val="000000"/>
          <w:sz w:val="24"/>
          <w:szCs w:val="24"/>
          <w:lang w:bidi="ru-RU"/>
        </w:rPr>
        <w:t>обеспечение преемственности начального общего и основного общего образования;</w:t>
      </w:r>
    </w:p>
    <w:p w:rsidR="00746802" w:rsidRPr="00746802" w:rsidRDefault="00746802" w:rsidP="00746802">
      <w:pPr>
        <w:pStyle w:val="3a"/>
        <w:numPr>
          <w:ilvl w:val="0"/>
          <w:numId w:val="25"/>
        </w:numPr>
        <w:shd w:val="clear" w:color="auto" w:fill="auto"/>
        <w:tabs>
          <w:tab w:val="left" w:pos="922"/>
        </w:tabs>
        <w:spacing w:before="0" w:line="240" w:lineRule="auto"/>
        <w:ind w:firstLine="740"/>
        <w:jc w:val="both"/>
        <w:rPr>
          <w:i w:val="0"/>
          <w:sz w:val="24"/>
          <w:szCs w:val="24"/>
        </w:rPr>
      </w:pPr>
      <w:r w:rsidRPr="00746802">
        <w:rPr>
          <w:i w:val="0"/>
          <w:color w:val="000000"/>
          <w:sz w:val="24"/>
          <w:szCs w:val="24"/>
          <w:lang w:bidi="ru-RU"/>
        </w:rPr>
        <w:t>использование в образовательном процессе современных образовательных технологий деятельностного типа;</w:t>
      </w:r>
    </w:p>
    <w:p w:rsidR="00746802" w:rsidRPr="00746802" w:rsidRDefault="00746802" w:rsidP="00746802">
      <w:pPr>
        <w:pStyle w:val="3a"/>
        <w:numPr>
          <w:ilvl w:val="0"/>
          <w:numId w:val="25"/>
        </w:numPr>
        <w:shd w:val="clear" w:color="auto" w:fill="auto"/>
        <w:tabs>
          <w:tab w:val="left" w:pos="927"/>
        </w:tabs>
        <w:spacing w:before="0" w:line="240" w:lineRule="auto"/>
        <w:ind w:firstLine="740"/>
        <w:jc w:val="both"/>
        <w:rPr>
          <w:i w:val="0"/>
          <w:sz w:val="24"/>
          <w:szCs w:val="24"/>
        </w:rPr>
      </w:pPr>
      <w:r w:rsidRPr="00746802">
        <w:rPr>
          <w:i w:val="0"/>
          <w:color w:val="000000"/>
          <w:sz w:val="24"/>
          <w:szCs w:val="24"/>
          <w:lang w:bidi="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46802" w:rsidRPr="00746802" w:rsidRDefault="00746802" w:rsidP="00746802">
      <w:pPr>
        <w:pStyle w:val="3a"/>
        <w:numPr>
          <w:ilvl w:val="0"/>
          <w:numId w:val="25"/>
        </w:numPr>
        <w:shd w:val="clear" w:color="auto" w:fill="auto"/>
        <w:tabs>
          <w:tab w:val="left" w:pos="927"/>
        </w:tabs>
        <w:spacing w:before="0" w:line="240" w:lineRule="auto"/>
        <w:ind w:firstLine="740"/>
        <w:jc w:val="both"/>
        <w:rPr>
          <w:i w:val="0"/>
          <w:sz w:val="24"/>
          <w:szCs w:val="24"/>
        </w:rPr>
      </w:pPr>
      <w:r w:rsidRPr="00746802">
        <w:rPr>
          <w:i w:val="0"/>
          <w:color w:val="000000"/>
          <w:sz w:val="24"/>
          <w:szCs w:val="24"/>
          <w:lang w:bidi="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46802" w:rsidRDefault="00746802" w:rsidP="00746802">
      <w:pPr>
        <w:spacing w:after="0" w:line="240" w:lineRule="auto"/>
        <w:ind w:firstLine="709"/>
        <w:jc w:val="both"/>
        <w:rPr>
          <w:rFonts w:ascii="Times New Roman" w:hAnsi="Times New Roman" w:cs="Times New Roman"/>
          <w:sz w:val="24"/>
          <w:szCs w:val="24"/>
        </w:rPr>
      </w:pPr>
    </w:p>
    <w:p w:rsidR="00746802" w:rsidRPr="00746802" w:rsidRDefault="00746802" w:rsidP="00746802">
      <w:pPr>
        <w:spacing w:after="0" w:line="240" w:lineRule="auto"/>
        <w:ind w:firstLine="709"/>
        <w:jc w:val="center"/>
        <w:rPr>
          <w:rFonts w:ascii="Times New Roman" w:hAnsi="Times New Roman" w:cs="Times New Roman"/>
          <w:b/>
          <w:sz w:val="24"/>
          <w:szCs w:val="24"/>
        </w:rPr>
      </w:pPr>
      <w:r w:rsidRPr="00746802">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НОО с ЗПР.</w:t>
      </w:r>
    </w:p>
    <w:p w:rsidR="000627EA" w:rsidRPr="00456B36" w:rsidRDefault="000627EA" w:rsidP="00746802">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В  основу АООП НОО обучающихся с ОВЗ  (ЗПР)  заложены дифференцированный и деятельностный подходы.</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xml:space="preserve">Применение дифференцированного подхода предполагает учет особых образовательных потребностей обучающихся с ОВЗ (ЗПР), которые проявляются в </w:t>
      </w:r>
      <w:r w:rsidRPr="00456B36">
        <w:rPr>
          <w:rFonts w:ascii="Times New Roman" w:hAnsi="Times New Roman" w:cs="Times New Roman"/>
          <w:sz w:val="24"/>
          <w:szCs w:val="24"/>
        </w:rPr>
        <w:lastRenderedPageBreak/>
        <w:t>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rsidR="000627EA" w:rsidRPr="00456B36" w:rsidRDefault="000627EA" w:rsidP="000627EA">
      <w:pPr>
        <w:spacing w:after="0" w:line="240" w:lineRule="auto"/>
        <w:ind w:firstLine="709"/>
        <w:jc w:val="both"/>
        <w:rPr>
          <w:rFonts w:ascii="Times New Roman" w:hAnsi="Times New Roman" w:cs="Times New Roman"/>
          <w:color w:val="000000"/>
          <w:sz w:val="24"/>
          <w:szCs w:val="24"/>
        </w:rPr>
      </w:pPr>
      <w:r w:rsidRPr="00456B36">
        <w:rPr>
          <w:rFonts w:ascii="Times New Roman" w:hAnsi="Times New Roman" w:cs="Times New Roman"/>
          <w:sz w:val="24"/>
          <w:szCs w:val="24"/>
        </w:rPr>
        <w:t>Деятельностный подход в М</w:t>
      </w:r>
      <w:r w:rsidR="00FB1CC5">
        <w:rPr>
          <w:rFonts w:ascii="Times New Roman" w:hAnsi="Times New Roman" w:cs="Times New Roman"/>
          <w:sz w:val="24"/>
          <w:szCs w:val="24"/>
        </w:rPr>
        <w:t>Б</w:t>
      </w:r>
      <w:r w:rsidRPr="00456B36">
        <w:rPr>
          <w:rFonts w:ascii="Times New Roman" w:hAnsi="Times New Roman" w:cs="Times New Roman"/>
          <w:sz w:val="24"/>
          <w:szCs w:val="24"/>
        </w:rPr>
        <w:t>ОУ «Карымкарская СОШ»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Основным средством  реализации  деятельностного  подхода  в  образовании  является</w:t>
      </w:r>
      <w:r>
        <w:rPr>
          <w:rFonts w:ascii="Times New Roman" w:hAnsi="Times New Roman" w:cs="Times New Roman"/>
          <w:sz w:val="24"/>
          <w:szCs w:val="24"/>
        </w:rPr>
        <w:t xml:space="preserve"> </w:t>
      </w:r>
      <w:r w:rsidRPr="00456B36">
        <w:rPr>
          <w:rFonts w:ascii="Times New Roman" w:hAnsi="Times New Roman" w:cs="Times New Roman"/>
          <w:sz w:val="24"/>
          <w:szCs w:val="24"/>
        </w:rPr>
        <w:t>обучение как процесс организации познавательной и предметно-практической деятельности</w:t>
      </w:r>
      <w:r>
        <w:rPr>
          <w:rFonts w:ascii="Times New Roman" w:hAnsi="Times New Roman" w:cs="Times New Roman"/>
          <w:sz w:val="24"/>
          <w:szCs w:val="24"/>
        </w:rPr>
        <w:t xml:space="preserve"> </w:t>
      </w:r>
      <w:r w:rsidRPr="00456B36">
        <w:rPr>
          <w:rFonts w:ascii="Times New Roman" w:hAnsi="Times New Roman" w:cs="Times New Roman"/>
          <w:sz w:val="24"/>
          <w:szCs w:val="24"/>
        </w:rPr>
        <w:t>обучающихся, обеспечивающий овладение ими содержанием образования.</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Реализация деятельностного подхода обеспечивает:</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придание результатам образования социально и личностно значимого характера;</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прочное  усвоение  обучающимися  знаний  и  опыта  разнообразной  деятельности  и</w:t>
      </w:r>
      <w:r>
        <w:rPr>
          <w:rFonts w:ascii="Times New Roman" w:hAnsi="Times New Roman" w:cs="Times New Roman"/>
          <w:sz w:val="24"/>
          <w:szCs w:val="24"/>
        </w:rPr>
        <w:t xml:space="preserve"> </w:t>
      </w:r>
      <w:r w:rsidRPr="00456B36">
        <w:rPr>
          <w:rFonts w:ascii="Times New Roman" w:hAnsi="Times New Roman" w:cs="Times New Roman"/>
          <w:sz w:val="24"/>
          <w:szCs w:val="24"/>
        </w:rPr>
        <w:t>поведения,  возможность  их  самостоятельного  продвижения  в  изучаемых</w:t>
      </w:r>
      <w:r>
        <w:rPr>
          <w:rFonts w:ascii="Times New Roman" w:hAnsi="Times New Roman" w:cs="Times New Roman"/>
          <w:sz w:val="24"/>
          <w:szCs w:val="24"/>
        </w:rPr>
        <w:t xml:space="preserve"> </w:t>
      </w:r>
      <w:r w:rsidRPr="00456B36">
        <w:rPr>
          <w:rFonts w:ascii="Times New Roman" w:hAnsi="Times New Roman" w:cs="Times New Roman"/>
          <w:sz w:val="24"/>
          <w:szCs w:val="24"/>
        </w:rPr>
        <w:t>образовательных областях;</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существенное   повышение   мотивации   и   интереса   к   учению, приобретению</w:t>
      </w:r>
      <w:r>
        <w:rPr>
          <w:rFonts w:ascii="Times New Roman" w:hAnsi="Times New Roman" w:cs="Times New Roman"/>
          <w:sz w:val="24"/>
          <w:szCs w:val="24"/>
        </w:rPr>
        <w:t xml:space="preserve"> </w:t>
      </w:r>
      <w:r w:rsidRPr="00456B36">
        <w:rPr>
          <w:rFonts w:ascii="Times New Roman" w:hAnsi="Times New Roman" w:cs="Times New Roman"/>
          <w:sz w:val="24"/>
          <w:szCs w:val="24"/>
        </w:rPr>
        <w:t xml:space="preserve">нового опыта деятельности и поведения. </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В  основу  АООП  НОО  обучающихся  с  ОВЗ заложены</w:t>
      </w:r>
      <w:r>
        <w:rPr>
          <w:rFonts w:ascii="Times New Roman" w:hAnsi="Times New Roman" w:cs="Times New Roman"/>
          <w:sz w:val="24"/>
          <w:szCs w:val="24"/>
        </w:rPr>
        <w:t xml:space="preserve"> </w:t>
      </w:r>
      <w:r w:rsidRPr="00456B36">
        <w:rPr>
          <w:rFonts w:ascii="Times New Roman" w:hAnsi="Times New Roman" w:cs="Times New Roman"/>
          <w:sz w:val="24"/>
          <w:szCs w:val="24"/>
        </w:rPr>
        <w:t xml:space="preserve">следующие </w:t>
      </w:r>
      <w:r w:rsidRPr="00456B36">
        <w:rPr>
          <w:rFonts w:ascii="Times New Roman" w:hAnsi="Times New Roman" w:cs="Times New Roman"/>
          <w:b/>
          <w:sz w:val="24"/>
          <w:szCs w:val="24"/>
        </w:rPr>
        <w:t>принципы:</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принципы государственной политики РФ в области образования (гуманистический</w:t>
      </w:r>
      <w:r>
        <w:rPr>
          <w:rFonts w:ascii="Times New Roman" w:hAnsi="Times New Roman" w:cs="Times New Roman"/>
          <w:sz w:val="24"/>
          <w:szCs w:val="24"/>
        </w:rPr>
        <w:t xml:space="preserve"> </w:t>
      </w:r>
      <w:r w:rsidRPr="00456B36">
        <w:rPr>
          <w:rFonts w:ascii="Times New Roman" w:hAnsi="Times New Roman" w:cs="Times New Roman"/>
          <w:sz w:val="24"/>
          <w:szCs w:val="24"/>
        </w:rPr>
        <w:t>характер  образования,  единство  образовательного  пространства  на  территории  Российской</w:t>
      </w:r>
      <w:r>
        <w:rPr>
          <w:rFonts w:ascii="Times New Roman" w:hAnsi="Times New Roman" w:cs="Times New Roman"/>
          <w:sz w:val="24"/>
          <w:szCs w:val="24"/>
        </w:rPr>
        <w:t xml:space="preserve"> </w:t>
      </w:r>
      <w:r w:rsidRPr="00456B36">
        <w:rPr>
          <w:rFonts w:ascii="Times New Roman" w:hAnsi="Times New Roman" w:cs="Times New Roman"/>
          <w:sz w:val="24"/>
          <w:szCs w:val="24"/>
        </w:rPr>
        <w:t>Федерации,  светский  характер  образования,  общедоступность  образования,  адаптивность</w:t>
      </w:r>
      <w:r>
        <w:rPr>
          <w:rFonts w:ascii="Times New Roman" w:hAnsi="Times New Roman" w:cs="Times New Roman"/>
          <w:sz w:val="24"/>
          <w:szCs w:val="24"/>
        </w:rPr>
        <w:t xml:space="preserve"> </w:t>
      </w:r>
      <w:r w:rsidRPr="00456B36">
        <w:rPr>
          <w:rFonts w:ascii="Times New Roman" w:hAnsi="Times New Roman" w:cs="Times New Roman"/>
          <w:sz w:val="24"/>
          <w:szCs w:val="24"/>
        </w:rPr>
        <w:t>системы  образования  к  уровням  и  особенностям  развития  и  подготовки  обучающихся  и</w:t>
      </w:r>
      <w:r>
        <w:rPr>
          <w:rFonts w:ascii="Times New Roman" w:hAnsi="Times New Roman" w:cs="Times New Roman"/>
          <w:sz w:val="24"/>
          <w:szCs w:val="24"/>
        </w:rPr>
        <w:t xml:space="preserve"> </w:t>
      </w:r>
      <w:r w:rsidRPr="00456B36">
        <w:rPr>
          <w:rFonts w:ascii="Times New Roman" w:hAnsi="Times New Roman" w:cs="Times New Roman"/>
          <w:sz w:val="24"/>
          <w:szCs w:val="24"/>
        </w:rPr>
        <w:t>воспитанников и др.);</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принцип  учета  типологических  и  индивидуальных  образовательных  потребностей</w:t>
      </w:r>
      <w:r>
        <w:rPr>
          <w:rFonts w:ascii="Times New Roman" w:hAnsi="Times New Roman" w:cs="Times New Roman"/>
          <w:sz w:val="24"/>
          <w:szCs w:val="24"/>
        </w:rPr>
        <w:t xml:space="preserve"> </w:t>
      </w:r>
      <w:r w:rsidRPr="00456B36">
        <w:rPr>
          <w:rFonts w:ascii="Times New Roman" w:hAnsi="Times New Roman" w:cs="Times New Roman"/>
          <w:sz w:val="24"/>
          <w:szCs w:val="24"/>
        </w:rPr>
        <w:t>обучающихся;</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принцип коррекционной направленности образовательного процесса;</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принцип развивающей направленности образовательного процесса, ориентирующий</w:t>
      </w:r>
      <w:r>
        <w:rPr>
          <w:rFonts w:ascii="Times New Roman" w:hAnsi="Times New Roman" w:cs="Times New Roman"/>
          <w:sz w:val="24"/>
          <w:szCs w:val="24"/>
        </w:rPr>
        <w:t xml:space="preserve"> </w:t>
      </w:r>
      <w:r w:rsidRPr="00456B36">
        <w:rPr>
          <w:rFonts w:ascii="Times New Roman" w:hAnsi="Times New Roman" w:cs="Times New Roman"/>
          <w:sz w:val="24"/>
          <w:szCs w:val="24"/>
        </w:rPr>
        <w:t>его на развитие личности обучающегося и расширение его  «зоны ближайшего развития»  с</w:t>
      </w:r>
      <w:r>
        <w:rPr>
          <w:rFonts w:ascii="Times New Roman" w:hAnsi="Times New Roman" w:cs="Times New Roman"/>
          <w:sz w:val="24"/>
          <w:szCs w:val="24"/>
        </w:rPr>
        <w:t xml:space="preserve"> </w:t>
      </w:r>
      <w:r w:rsidRPr="00456B36">
        <w:rPr>
          <w:rFonts w:ascii="Times New Roman" w:hAnsi="Times New Roman" w:cs="Times New Roman"/>
          <w:sz w:val="24"/>
          <w:szCs w:val="24"/>
        </w:rPr>
        <w:t>учетом особых образовательных потребностей;</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принцип преемственности, предполагающий при проектировании АООП начального</w:t>
      </w:r>
      <w:r>
        <w:rPr>
          <w:rFonts w:ascii="Times New Roman" w:hAnsi="Times New Roman" w:cs="Times New Roman"/>
          <w:sz w:val="24"/>
          <w:szCs w:val="24"/>
        </w:rPr>
        <w:t xml:space="preserve"> </w:t>
      </w:r>
      <w:r w:rsidRPr="00456B36">
        <w:rPr>
          <w:rFonts w:ascii="Times New Roman" w:hAnsi="Times New Roman" w:cs="Times New Roman"/>
          <w:sz w:val="24"/>
          <w:szCs w:val="24"/>
        </w:rPr>
        <w:t>общего  образования  обучающихся  с  ОВЗ  (ЗПР)  ориентировку  на  программу  основного</w:t>
      </w:r>
      <w:r>
        <w:rPr>
          <w:rFonts w:ascii="Times New Roman" w:hAnsi="Times New Roman" w:cs="Times New Roman"/>
          <w:sz w:val="24"/>
          <w:szCs w:val="24"/>
        </w:rPr>
        <w:t xml:space="preserve"> </w:t>
      </w:r>
      <w:r w:rsidRPr="00456B36">
        <w:rPr>
          <w:rFonts w:ascii="Times New Roman" w:hAnsi="Times New Roman" w:cs="Times New Roman"/>
          <w:sz w:val="24"/>
          <w:szCs w:val="24"/>
        </w:rPr>
        <w:t>общего  образования,  что  обеспечивает  непрерывность  образования  обучающихся  с</w:t>
      </w:r>
      <w:r>
        <w:rPr>
          <w:rFonts w:ascii="Times New Roman" w:hAnsi="Times New Roman" w:cs="Times New Roman"/>
          <w:sz w:val="24"/>
          <w:szCs w:val="24"/>
        </w:rPr>
        <w:t xml:space="preserve"> </w:t>
      </w:r>
      <w:r w:rsidRPr="00456B36">
        <w:rPr>
          <w:rFonts w:ascii="Times New Roman" w:hAnsi="Times New Roman" w:cs="Times New Roman"/>
          <w:sz w:val="24"/>
          <w:szCs w:val="24"/>
        </w:rPr>
        <w:t>задержкой психического развития;</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принцип  целостности  содержания  образования,  поскольку  в  основу  структуры</w:t>
      </w:r>
      <w:r>
        <w:rPr>
          <w:rFonts w:ascii="Times New Roman" w:hAnsi="Times New Roman" w:cs="Times New Roman"/>
          <w:sz w:val="24"/>
          <w:szCs w:val="24"/>
        </w:rPr>
        <w:t xml:space="preserve"> </w:t>
      </w:r>
      <w:r w:rsidRPr="00456B36">
        <w:rPr>
          <w:rFonts w:ascii="Times New Roman" w:hAnsi="Times New Roman" w:cs="Times New Roman"/>
          <w:sz w:val="24"/>
          <w:szCs w:val="24"/>
        </w:rPr>
        <w:t>содержания образования положено не понятие предмета, а  «образовательной области»;</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принцип направленности на формирование деятельности, обеспечивает возможность</w:t>
      </w:r>
      <w:r>
        <w:rPr>
          <w:rFonts w:ascii="Times New Roman" w:hAnsi="Times New Roman" w:cs="Times New Roman"/>
          <w:sz w:val="24"/>
          <w:szCs w:val="24"/>
        </w:rPr>
        <w:t xml:space="preserve"> </w:t>
      </w:r>
      <w:r w:rsidRPr="00456B36">
        <w:rPr>
          <w:rFonts w:ascii="Times New Roman" w:hAnsi="Times New Roman" w:cs="Times New Roman"/>
          <w:sz w:val="24"/>
          <w:szCs w:val="24"/>
        </w:rPr>
        <w:t>овладения обучающимися с задержкой психического развития всеми видами доступной им</w:t>
      </w:r>
      <w:r>
        <w:rPr>
          <w:rFonts w:ascii="Times New Roman" w:hAnsi="Times New Roman" w:cs="Times New Roman"/>
          <w:sz w:val="24"/>
          <w:szCs w:val="24"/>
        </w:rPr>
        <w:t xml:space="preserve"> </w:t>
      </w:r>
      <w:r w:rsidRPr="00456B36">
        <w:rPr>
          <w:rFonts w:ascii="Times New Roman" w:hAnsi="Times New Roman" w:cs="Times New Roman"/>
          <w:sz w:val="24"/>
          <w:szCs w:val="24"/>
        </w:rPr>
        <w:t>предметно-практической  деятельности,  способами  и  приемами  познавательной  и  учебной</w:t>
      </w:r>
      <w:r>
        <w:rPr>
          <w:rFonts w:ascii="Times New Roman" w:hAnsi="Times New Roman" w:cs="Times New Roman"/>
          <w:sz w:val="24"/>
          <w:szCs w:val="24"/>
        </w:rPr>
        <w:t xml:space="preserve"> </w:t>
      </w:r>
      <w:r w:rsidRPr="00456B36">
        <w:rPr>
          <w:rFonts w:ascii="Times New Roman" w:hAnsi="Times New Roman" w:cs="Times New Roman"/>
          <w:sz w:val="24"/>
          <w:szCs w:val="24"/>
        </w:rPr>
        <w:t>деятельности, коммуникативной деятельности и нормативным поведением;</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принцип  переноса  усвоенных  знаний,  умений,  и  навыков  и  отношений,</w:t>
      </w:r>
      <w:r>
        <w:rPr>
          <w:rFonts w:ascii="Times New Roman" w:hAnsi="Times New Roman" w:cs="Times New Roman"/>
          <w:sz w:val="24"/>
          <w:szCs w:val="24"/>
        </w:rPr>
        <w:t xml:space="preserve"> </w:t>
      </w:r>
      <w:r w:rsidRPr="00456B36">
        <w:rPr>
          <w:rFonts w:ascii="Times New Roman" w:hAnsi="Times New Roman" w:cs="Times New Roman"/>
          <w:sz w:val="24"/>
          <w:szCs w:val="24"/>
        </w:rPr>
        <w:t>сформированных  в  условиях  учебной  ситуации,  в  различные  жизненные  ситуации,  что</w:t>
      </w:r>
      <w:r>
        <w:rPr>
          <w:rFonts w:ascii="Times New Roman" w:hAnsi="Times New Roman" w:cs="Times New Roman"/>
          <w:sz w:val="24"/>
          <w:szCs w:val="24"/>
        </w:rPr>
        <w:t xml:space="preserve"> </w:t>
      </w:r>
      <w:r w:rsidRPr="00456B36">
        <w:rPr>
          <w:rFonts w:ascii="Times New Roman" w:hAnsi="Times New Roman" w:cs="Times New Roman"/>
          <w:sz w:val="24"/>
          <w:szCs w:val="24"/>
        </w:rPr>
        <w:t>обеспечит  готовность  обучающегося  к  самостоятельной  ориентировке  и  активной</w:t>
      </w:r>
      <w:r>
        <w:rPr>
          <w:rFonts w:ascii="Times New Roman" w:hAnsi="Times New Roman" w:cs="Times New Roman"/>
          <w:sz w:val="24"/>
          <w:szCs w:val="24"/>
        </w:rPr>
        <w:t xml:space="preserve"> </w:t>
      </w:r>
      <w:r w:rsidRPr="00456B36">
        <w:rPr>
          <w:rFonts w:ascii="Times New Roman" w:hAnsi="Times New Roman" w:cs="Times New Roman"/>
          <w:sz w:val="24"/>
          <w:szCs w:val="24"/>
        </w:rPr>
        <w:t>деятельности в реальном мире;</w:t>
      </w:r>
    </w:p>
    <w:p w:rsidR="000627EA" w:rsidRPr="00456B36" w:rsidRDefault="000627EA" w:rsidP="000627EA">
      <w:pPr>
        <w:spacing w:after="0" w:line="240" w:lineRule="auto"/>
        <w:ind w:firstLine="709"/>
        <w:jc w:val="both"/>
        <w:rPr>
          <w:rFonts w:ascii="Times New Roman" w:hAnsi="Times New Roman" w:cs="Times New Roman"/>
          <w:sz w:val="24"/>
          <w:szCs w:val="24"/>
        </w:rPr>
      </w:pPr>
      <w:r w:rsidRPr="00456B36">
        <w:rPr>
          <w:rFonts w:ascii="Times New Roman" w:hAnsi="Times New Roman" w:cs="Times New Roman"/>
          <w:sz w:val="24"/>
          <w:szCs w:val="24"/>
        </w:rPr>
        <w:t>- принцип сотрудничества с семьей.</w:t>
      </w:r>
    </w:p>
    <w:p w:rsidR="00746802" w:rsidRDefault="00746802" w:rsidP="000627EA">
      <w:pPr>
        <w:spacing w:after="0" w:line="240" w:lineRule="auto"/>
        <w:ind w:firstLine="709"/>
        <w:jc w:val="both"/>
        <w:rPr>
          <w:rFonts w:ascii="Times New Roman" w:hAnsi="Times New Roman" w:cs="Times New Roman"/>
          <w:sz w:val="24"/>
          <w:szCs w:val="24"/>
        </w:rPr>
      </w:pPr>
    </w:p>
    <w:p w:rsidR="00746802" w:rsidRPr="00746802" w:rsidRDefault="000627EA" w:rsidP="00746802">
      <w:pPr>
        <w:spacing w:after="0" w:line="240" w:lineRule="auto"/>
        <w:ind w:firstLine="709"/>
        <w:jc w:val="center"/>
        <w:rPr>
          <w:rFonts w:ascii="Times New Roman" w:hAnsi="Times New Roman" w:cs="Times New Roman"/>
          <w:b/>
          <w:sz w:val="24"/>
          <w:szCs w:val="24"/>
        </w:rPr>
      </w:pPr>
      <w:r w:rsidRPr="00746802">
        <w:rPr>
          <w:rFonts w:ascii="Times New Roman" w:hAnsi="Times New Roman" w:cs="Times New Roman"/>
          <w:b/>
          <w:sz w:val="24"/>
          <w:szCs w:val="24"/>
        </w:rPr>
        <w:t>Общая характеристика АООП НОО обучающихся с ОВЗ (с задержкой психического развития)</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w:t>
      </w:r>
      <w:r>
        <w:rPr>
          <w:i w:val="0"/>
          <w:sz w:val="24"/>
          <w:szCs w:val="24"/>
        </w:rPr>
        <w:t xml:space="preserve"> </w:t>
      </w:r>
      <w:r w:rsidRPr="00FB1CC5">
        <w:rPr>
          <w:i w:val="0"/>
          <w:sz w:val="24"/>
          <w:szCs w:val="24"/>
        </w:rPr>
        <w:t>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FB1CC5" w:rsidRPr="00FB1CC5" w:rsidRDefault="00FB1CC5" w:rsidP="00FB1CC5">
      <w:pPr>
        <w:pStyle w:val="3a"/>
        <w:shd w:val="clear" w:color="auto" w:fill="auto"/>
        <w:tabs>
          <w:tab w:val="left" w:pos="3101"/>
        </w:tabs>
        <w:spacing w:before="0" w:line="240" w:lineRule="auto"/>
        <w:ind w:firstLine="740"/>
        <w:jc w:val="both"/>
        <w:rPr>
          <w:i w:val="0"/>
          <w:sz w:val="24"/>
          <w:szCs w:val="24"/>
        </w:rPr>
      </w:pPr>
      <w:r w:rsidRPr="00FB1CC5">
        <w:rPr>
          <w:i w:val="0"/>
          <w:sz w:val="24"/>
          <w:szCs w:val="24"/>
        </w:rPr>
        <w:t>АООП НОО обучающихся с ЗПР предполагает обеспечение коррекционной направленности всего образовательного проце</w:t>
      </w:r>
      <w:r>
        <w:rPr>
          <w:i w:val="0"/>
          <w:sz w:val="24"/>
          <w:szCs w:val="24"/>
        </w:rPr>
        <w:t xml:space="preserve">сса при его особой организации: </w:t>
      </w:r>
      <w:r w:rsidRPr="00FB1CC5">
        <w:rPr>
          <w:i w:val="0"/>
          <w:sz w:val="24"/>
          <w:szCs w:val="24"/>
        </w:rPr>
        <w:t>пролонгированные сроки обучения, проведение</w:t>
      </w:r>
      <w:r>
        <w:rPr>
          <w:i w:val="0"/>
          <w:sz w:val="24"/>
          <w:szCs w:val="24"/>
        </w:rPr>
        <w:t xml:space="preserve"> </w:t>
      </w:r>
      <w:r w:rsidRPr="00FB1CC5">
        <w:rPr>
          <w:i w:val="0"/>
          <w:sz w:val="24"/>
          <w:szCs w:val="24"/>
        </w:rPr>
        <w:t>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 xml:space="preserve">Вариант 7.2 АООП НОО обучающихся с ЗПР </w:t>
      </w:r>
      <w:r>
        <w:rPr>
          <w:i w:val="0"/>
          <w:sz w:val="24"/>
          <w:szCs w:val="24"/>
        </w:rPr>
        <w:t>в МБОУ «Карымкарская СОШ» реализуется</w:t>
      </w:r>
      <w:r w:rsidRPr="00FB1CC5">
        <w:rPr>
          <w:i w:val="0"/>
          <w:sz w:val="24"/>
          <w:szCs w:val="24"/>
        </w:rPr>
        <w:t xml:space="preserve"> совместно с другими обучающимися</w:t>
      </w:r>
      <w:r>
        <w:rPr>
          <w:i w:val="0"/>
          <w:sz w:val="24"/>
          <w:szCs w:val="24"/>
        </w:rPr>
        <w:t xml:space="preserve"> (в инклюзивной форме). В школе обеспечиваются</w:t>
      </w:r>
      <w:r w:rsidRPr="00FB1CC5">
        <w:rPr>
          <w:i w:val="0"/>
          <w:sz w:val="24"/>
          <w:szCs w:val="24"/>
        </w:rPr>
        <w:t xml:space="preserve"> требуемые для данного варианта и категории обучающихся условия обучения и воспитания.</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 xml:space="preserve">В процессе всего школьного обучения сохраняется </w:t>
      </w:r>
      <w:r w:rsidRPr="00FB1CC5">
        <w:rPr>
          <w:rStyle w:val="313pt1"/>
          <w:b w:val="0"/>
          <w:bCs w:val="0"/>
          <w:sz w:val="24"/>
          <w:szCs w:val="24"/>
        </w:rPr>
        <w:t>возможность перехода обучающегося с одного варианта программы на другой</w:t>
      </w:r>
      <w:r w:rsidRPr="00FB1CC5">
        <w:rPr>
          <w:i w:val="0"/>
          <w:sz w:val="24"/>
          <w:szCs w:val="24"/>
        </w:rPr>
        <w:t xml:space="preserve"> (основанием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w:t>
      </w:r>
      <w:r w:rsidRPr="00FB1CC5">
        <w:rPr>
          <w:i w:val="0"/>
          <w:sz w:val="24"/>
          <w:szCs w:val="24"/>
        </w:rPr>
        <w:softHyphen/>
        <w:t>педагогическое сопровождение, должны оперативно дополнить структуру Программы коррекционной работы соответствующим направлением работы.</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 xml:space="preserve">В случае появления стойких затруднений в ходе обучения и/или взаимодействия со </w:t>
      </w:r>
      <w:r w:rsidRPr="00FB1CC5">
        <w:rPr>
          <w:i w:val="0"/>
          <w:sz w:val="24"/>
          <w:szCs w:val="24"/>
        </w:rPr>
        <w:lastRenderedPageBreak/>
        <w:t>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 xml:space="preserve">Общий подход к оценке знаний и умений, составляющих предметные результаты освоения АООП НОО (вариант 7.2), </w:t>
      </w:r>
      <w:r w:rsidR="00CA0664">
        <w:rPr>
          <w:i w:val="0"/>
          <w:sz w:val="24"/>
          <w:szCs w:val="24"/>
        </w:rPr>
        <w:t>сохраняется</w:t>
      </w:r>
      <w:r w:rsidRPr="00FB1CC5">
        <w:rPr>
          <w:i w:val="0"/>
          <w:sz w:val="24"/>
          <w:szCs w:val="24"/>
        </w:rPr>
        <w:t xml:space="preserve"> в его традиционном виде. </w:t>
      </w:r>
      <w:r w:rsidR="00CA0664">
        <w:rPr>
          <w:i w:val="0"/>
          <w:sz w:val="24"/>
          <w:szCs w:val="24"/>
        </w:rPr>
        <w:t>О</w:t>
      </w:r>
      <w:r w:rsidRPr="00FB1CC5">
        <w:rPr>
          <w:i w:val="0"/>
          <w:sz w:val="24"/>
          <w:szCs w:val="24"/>
        </w:rPr>
        <w:t>бучающийся с ЗПР имеет право на прохождение текущей, промежуточной и государственной итоговой аттестации в иных формах</w:t>
      </w:r>
      <w:hyperlink w:anchor="bookmark8" w:tooltip="Current Document">
        <w:r w:rsidRPr="00FB1CC5">
          <w:rPr>
            <w:i w:val="0"/>
            <w:sz w:val="24"/>
            <w:szCs w:val="24"/>
          </w:rPr>
          <w:t xml:space="preserve"> </w:t>
        </w:r>
      </w:hyperlink>
      <w:r w:rsidRPr="00FB1CC5">
        <w:rPr>
          <w:i w:val="0"/>
          <w:sz w:val="24"/>
          <w:szCs w:val="24"/>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FB1CC5" w:rsidRPr="00FB1CC5" w:rsidRDefault="00FB1CC5" w:rsidP="00CA0664">
      <w:pPr>
        <w:pStyle w:val="3a"/>
        <w:shd w:val="clear" w:color="auto" w:fill="auto"/>
        <w:spacing w:before="0" w:line="240" w:lineRule="auto"/>
        <w:ind w:firstLine="780"/>
        <w:jc w:val="both"/>
        <w:rPr>
          <w:i w:val="0"/>
          <w:sz w:val="24"/>
          <w:szCs w:val="24"/>
        </w:rPr>
      </w:pPr>
      <w:r w:rsidRPr="00FB1CC5">
        <w:rPr>
          <w:i w:val="0"/>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w:t>
      </w:r>
      <w:r w:rsidR="00CA0664">
        <w:rPr>
          <w:i w:val="0"/>
          <w:sz w:val="24"/>
          <w:szCs w:val="24"/>
        </w:rPr>
        <w:t xml:space="preserve"> п</w:t>
      </w:r>
      <w:r w:rsidRPr="00FB1CC5">
        <w:rPr>
          <w:i w:val="0"/>
          <w:sz w:val="24"/>
          <w:szCs w:val="24"/>
        </w:rPr>
        <w:t>лану.</w:t>
      </w:r>
    </w:p>
    <w:p w:rsidR="00CA0664" w:rsidRDefault="00CA0664" w:rsidP="00CA0664">
      <w:pPr>
        <w:pStyle w:val="3a"/>
        <w:shd w:val="clear" w:color="auto" w:fill="auto"/>
        <w:spacing w:before="0" w:line="240" w:lineRule="auto"/>
        <w:ind w:firstLine="780"/>
        <w:rPr>
          <w:b/>
          <w:i w:val="0"/>
          <w:sz w:val="24"/>
          <w:szCs w:val="24"/>
        </w:rPr>
      </w:pPr>
    </w:p>
    <w:p w:rsidR="00CA0664" w:rsidRPr="00CA0664" w:rsidRDefault="00FB1CC5" w:rsidP="00CA0664">
      <w:pPr>
        <w:pStyle w:val="3a"/>
        <w:shd w:val="clear" w:color="auto" w:fill="auto"/>
        <w:spacing w:before="0" w:line="240" w:lineRule="auto"/>
        <w:ind w:firstLine="780"/>
        <w:rPr>
          <w:b/>
          <w:i w:val="0"/>
          <w:sz w:val="24"/>
          <w:szCs w:val="24"/>
        </w:rPr>
      </w:pPr>
      <w:r w:rsidRPr="00CA0664">
        <w:rPr>
          <w:b/>
          <w:i w:val="0"/>
          <w:sz w:val="24"/>
          <w:szCs w:val="24"/>
        </w:rPr>
        <w:t>Психолого-педагогическая характеристика обучающихся с ЗПР</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00CA0664">
        <w:rPr>
          <w:i w:val="0"/>
          <w:sz w:val="24"/>
          <w:szCs w:val="24"/>
        </w:rPr>
        <w:t>.</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B1CC5" w:rsidRPr="00FB1CC5" w:rsidRDefault="00FB1CC5" w:rsidP="00FB1CC5">
      <w:pPr>
        <w:pStyle w:val="3a"/>
        <w:shd w:val="clear" w:color="auto" w:fill="auto"/>
        <w:spacing w:before="0" w:line="240" w:lineRule="auto"/>
        <w:ind w:firstLine="780"/>
        <w:jc w:val="both"/>
        <w:rPr>
          <w:i w:val="0"/>
          <w:sz w:val="24"/>
          <w:szCs w:val="24"/>
        </w:rPr>
      </w:pPr>
      <w:r w:rsidRPr="00FB1CC5">
        <w:rPr>
          <w:i w:val="0"/>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FB1CC5">
        <w:rPr>
          <w:i w:val="0"/>
          <w:sz w:val="24"/>
          <w:szCs w:val="24"/>
        </w:rPr>
        <w:softHyphen/>
        <w:t xml:space="preserve">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w:t>
      </w:r>
      <w:r w:rsidRPr="00FB1CC5">
        <w:rPr>
          <w:i w:val="0"/>
          <w:sz w:val="24"/>
          <w:szCs w:val="24"/>
        </w:rPr>
        <w:lastRenderedPageBreak/>
        <w:t>образования в систематической и комплексной (психолого-медико-педагогической) коррекционной помощи.</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FB1CC5" w:rsidRPr="00CA0664" w:rsidRDefault="00FB1CC5" w:rsidP="00CA0664">
      <w:pPr>
        <w:pStyle w:val="3a"/>
        <w:shd w:val="clear" w:color="auto" w:fill="auto"/>
        <w:spacing w:before="0" w:line="240" w:lineRule="auto"/>
        <w:ind w:firstLine="740"/>
        <w:rPr>
          <w:b/>
          <w:i w:val="0"/>
          <w:sz w:val="24"/>
          <w:szCs w:val="24"/>
        </w:rPr>
      </w:pPr>
      <w:r w:rsidRPr="00CA0664">
        <w:rPr>
          <w:b/>
          <w:i w:val="0"/>
          <w:sz w:val="24"/>
          <w:szCs w:val="24"/>
        </w:rPr>
        <w:t>Особые образовательные потребности обучающихся с ЗПР</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FB1CC5" w:rsidRPr="00FB1CC5" w:rsidRDefault="00FB1CC5" w:rsidP="00FB1CC5">
      <w:pPr>
        <w:pStyle w:val="3a"/>
        <w:shd w:val="clear" w:color="auto" w:fill="auto"/>
        <w:spacing w:before="0" w:line="240" w:lineRule="auto"/>
        <w:ind w:firstLine="740"/>
        <w:jc w:val="both"/>
        <w:rPr>
          <w:i w:val="0"/>
          <w:sz w:val="24"/>
          <w:szCs w:val="24"/>
        </w:rPr>
      </w:pPr>
      <w:r w:rsidRPr="00FB1CC5">
        <w:rPr>
          <w:i w:val="0"/>
          <w:sz w:val="24"/>
          <w:szCs w:val="24"/>
        </w:rPr>
        <w:t>К общим потребностям относятся:</w:t>
      </w:r>
    </w:p>
    <w:p w:rsidR="00FB1CC5" w:rsidRPr="00FB1CC5" w:rsidRDefault="00FB1CC5" w:rsidP="00FB1CC5">
      <w:pPr>
        <w:pStyle w:val="3a"/>
        <w:numPr>
          <w:ilvl w:val="0"/>
          <w:numId w:val="25"/>
        </w:numPr>
        <w:shd w:val="clear" w:color="auto" w:fill="auto"/>
        <w:tabs>
          <w:tab w:val="left" w:pos="1416"/>
        </w:tabs>
        <w:spacing w:before="0" w:line="240" w:lineRule="auto"/>
        <w:ind w:firstLine="740"/>
        <w:jc w:val="both"/>
        <w:rPr>
          <w:i w:val="0"/>
          <w:sz w:val="24"/>
          <w:szCs w:val="24"/>
        </w:rPr>
      </w:pPr>
      <w:r w:rsidRPr="00FB1CC5">
        <w:rPr>
          <w:i w:val="0"/>
          <w:sz w:val="24"/>
          <w:szCs w:val="24"/>
        </w:rPr>
        <w:t>получение специальной помощи средствами образования сразу же после выявления первичного нарушения развития;</w:t>
      </w:r>
    </w:p>
    <w:p w:rsidR="00FB1CC5" w:rsidRPr="00FB1CC5" w:rsidRDefault="00FB1CC5" w:rsidP="00FB1CC5">
      <w:pPr>
        <w:pStyle w:val="3a"/>
        <w:numPr>
          <w:ilvl w:val="0"/>
          <w:numId w:val="25"/>
        </w:numPr>
        <w:shd w:val="clear" w:color="auto" w:fill="auto"/>
        <w:tabs>
          <w:tab w:val="left" w:pos="1010"/>
        </w:tabs>
        <w:spacing w:before="0" w:line="240" w:lineRule="auto"/>
        <w:ind w:firstLine="740"/>
        <w:jc w:val="both"/>
        <w:rPr>
          <w:i w:val="0"/>
          <w:sz w:val="24"/>
          <w:szCs w:val="24"/>
        </w:rPr>
      </w:pPr>
      <w:r w:rsidRPr="00FB1CC5">
        <w:rPr>
          <w:i w:val="0"/>
          <w:sz w:val="24"/>
          <w:szCs w:val="24"/>
        </w:rPr>
        <w:t>выделение пропедевтического периода в образовании, обеспечивающего преемственность между дошкольным и школьным этапами;</w:t>
      </w:r>
    </w:p>
    <w:p w:rsidR="00FB1CC5" w:rsidRPr="00FB1CC5" w:rsidRDefault="00FB1CC5" w:rsidP="00FB1CC5">
      <w:pPr>
        <w:pStyle w:val="3a"/>
        <w:numPr>
          <w:ilvl w:val="0"/>
          <w:numId w:val="25"/>
        </w:numPr>
        <w:shd w:val="clear" w:color="auto" w:fill="auto"/>
        <w:tabs>
          <w:tab w:val="left" w:pos="1010"/>
        </w:tabs>
        <w:spacing w:before="0" w:line="240" w:lineRule="auto"/>
        <w:ind w:firstLine="740"/>
        <w:jc w:val="both"/>
        <w:rPr>
          <w:i w:val="0"/>
          <w:sz w:val="24"/>
          <w:szCs w:val="24"/>
        </w:rPr>
      </w:pPr>
      <w:r w:rsidRPr="00FB1CC5">
        <w:rPr>
          <w:i w:val="0"/>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B1CC5" w:rsidRPr="00FB1CC5" w:rsidRDefault="00FB1CC5" w:rsidP="00FB1CC5">
      <w:pPr>
        <w:pStyle w:val="3a"/>
        <w:numPr>
          <w:ilvl w:val="0"/>
          <w:numId w:val="25"/>
        </w:numPr>
        <w:shd w:val="clear" w:color="auto" w:fill="auto"/>
        <w:tabs>
          <w:tab w:val="left" w:pos="963"/>
        </w:tabs>
        <w:spacing w:before="0" w:line="240" w:lineRule="auto"/>
        <w:ind w:firstLine="760"/>
        <w:jc w:val="both"/>
        <w:rPr>
          <w:i w:val="0"/>
          <w:sz w:val="24"/>
          <w:szCs w:val="24"/>
        </w:rPr>
      </w:pPr>
      <w:r w:rsidRPr="00FB1CC5">
        <w:rPr>
          <w:i w:val="0"/>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B1CC5" w:rsidRPr="00FB1CC5" w:rsidRDefault="00FB1CC5" w:rsidP="00FB1CC5">
      <w:pPr>
        <w:pStyle w:val="3a"/>
        <w:numPr>
          <w:ilvl w:val="0"/>
          <w:numId w:val="25"/>
        </w:numPr>
        <w:shd w:val="clear" w:color="auto" w:fill="auto"/>
        <w:tabs>
          <w:tab w:val="left" w:pos="963"/>
        </w:tabs>
        <w:spacing w:before="0" w:line="240" w:lineRule="auto"/>
        <w:ind w:firstLine="760"/>
        <w:jc w:val="both"/>
        <w:rPr>
          <w:i w:val="0"/>
          <w:sz w:val="24"/>
          <w:szCs w:val="24"/>
        </w:rPr>
      </w:pPr>
      <w:r w:rsidRPr="00FB1CC5">
        <w:rPr>
          <w:i w:val="0"/>
          <w:sz w:val="24"/>
          <w:szCs w:val="24"/>
        </w:rPr>
        <w:t>психологическое сопровождение, оптимизирующее взаимодействие ребенка с педагогами и соучениками;</w:t>
      </w:r>
    </w:p>
    <w:p w:rsidR="00FB1CC5" w:rsidRPr="00FB1CC5" w:rsidRDefault="00FB1CC5" w:rsidP="00FB1CC5">
      <w:pPr>
        <w:pStyle w:val="3a"/>
        <w:numPr>
          <w:ilvl w:val="0"/>
          <w:numId w:val="25"/>
        </w:numPr>
        <w:shd w:val="clear" w:color="auto" w:fill="auto"/>
        <w:tabs>
          <w:tab w:val="left" w:pos="963"/>
        </w:tabs>
        <w:spacing w:before="0" w:line="240" w:lineRule="auto"/>
        <w:ind w:firstLine="760"/>
        <w:jc w:val="both"/>
        <w:rPr>
          <w:i w:val="0"/>
          <w:sz w:val="24"/>
          <w:szCs w:val="24"/>
        </w:rPr>
      </w:pPr>
      <w:r w:rsidRPr="00FB1CC5">
        <w:rPr>
          <w:i w:val="0"/>
          <w:sz w:val="24"/>
          <w:szCs w:val="24"/>
        </w:rPr>
        <w:t>психологическое сопровождение, направленное на установление взаимодействия семьи и образовательной организации;</w:t>
      </w:r>
    </w:p>
    <w:p w:rsidR="00FB1CC5" w:rsidRPr="00FB1CC5" w:rsidRDefault="00FB1CC5" w:rsidP="00FB1CC5">
      <w:pPr>
        <w:pStyle w:val="3a"/>
        <w:numPr>
          <w:ilvl w:val="0"/>
          <w:numId w:val="25"/>
        </w:numPr>
        <w:shd w:val="clear" w:color="auto" w:fill="auto"/>
        <w:tabs>
          <w:tab w:val="left" w:pos="968"/>
        </w:tabs>
        <w:spacing w:before="0" w:line="240" w:lineRule="auto"/>
        <w:ind w:firstLine="760"/>
        <w:jc w:val="both"/>
        <w:rPr>
          <w:i w:val="0"/>
          <w:sz w:val="24"/>
          <w:szCs w:val="24"/>
        </w:rPr>
      </w:pPr>
      <w:r w:rsidRPr="00FB1CC5">
        <w:rPr>
          <w:i w:val="0"/>
          <w:sz w:val="24"/>
          <w:szCs w:val="24"/>
        </w:rPr>
        <w:t>постепенное расширение образовательного пространства, выходящего за пределы образовательной организации.</w:t>
      </w:r>
    </w:p>
    <w:p w:rsidR="00FB1CC5" w:rsidRPr="00FB1CC5" w:rsidRDefault="00FB1CC5" w:rsidP="00FB1CC5">
      <w:pPr>
        <w:pStyle w:val="3a"/>
        <w:shd w:val="clear" w:color="auto" w:fill="auto"/>
        <w:spacing w:before="0" w:line="240" w:lineRule="auto"/>
        <w:ind w:firstLine="760"/>
        <w:jc w:val="both"/>
        <w:rPr>
          <w:i w:val="0"/>
          <w:sz w:val="24"/>
          <w:szCs w:val="24"/>
        </w:rPr>
      </w:pPr>
      <w:r w:rsidRPr="00FB1CC5">
        <w:rPr>
          <w:i w:val="0"/>
          <w:sz w:val="24"/>
          <w:szCs w:val="24"/>
        </w:rPr>
        <w:t xml:space="preserve">Для обучающихся с ЗПР, осваивающих АООП НОО (вариант 7.2), характерны </w:t>
      </w:r>
      <w:r w:rsidRPr="00FB1CC5">
        <w:rPr>
          <w:i w:val="0"/>
          <w:sz w:val="24"/>
          <w:szCs w:val="24"/>
        </w:rPr>
        <w:lastRenderedPageBreak/>
        <w:t>следующие специфические образовательные потребности:</w:t>
      </w:r>
    </w:p>
    <w:p w:rsidR="00FB1CC5" w:rsidRPr="00FB1CC5" w:rsidRDefault="00FB1CC5" w:rsidP="00FB1CC5">
      <w:pPr>
        <w:pStyle w:val="3a"/>
        <w:numPr>
          <w:ilvl w:val="0"/>
          <w:numId w:val="25"/>
        </w:numPr>
        <w:shd w:val="clear" w:color="auto" w:fill="auto"/>
        <w:tabs>
          <w:tab w:val="left" w:pos="963"/>
        </w:tabs>
        <w:spacing w:before="0" w:line="240" w:lineRule="auto"/>
        <w:ind w:firstLine="760"/>
        <w:jc w:val="both"/>
        <w:rPr>
          <w:i w:val="0"/>
          <w:sz w:val="24"/>
          <w:szCs w:val="24"/>
        </w:rPr>
      </w:pPr>
      <w:r w:rsidRPr="00FB1CC5">
        <w:rPr>
          <w:i w:val="0"/>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FB1CC5" w:rsidRPr="00FB1CC5" w:rsidRDefault="00FB1CC5" w:rsidP="00FB1CC5">
      <w:pPr>
        <w:pStyle w:val="3a"/>
        <w:numPr>
          <w:ilvl w:val="0"/>
          <w:numId w:val="25"/>
        </w:numPr>
        <w:shd w:val="clear" w:color="auto" w:fill="auto"/>
        <w:tabs>
          <w:tab w:val="left" w:pos="1008"/>
        </w:tabs>
        <w:spacing w:before="0" w:line="240" w:lineRule="auto"/>
        <w:ind w:firstLine="760"/>
        <w:jc w:val="both"/>
        <w:rPr>
          <w:i w:val="0"/>
          <w:sz w:val="24"/>
          <w:szCs w:val="24"/>
        </w:rPr>
      </w:pPr>
      <w:r w:rsidRPr="00FB1CC5">
        <w:rPr>
          <w:i w:val="0"/>
          <w:sz w:val="24"/>
          <w:szCs w:val="24"/>
        </w:rPr>
        <w:t>увеличение сроков освоения АООП НОО до 5 лет;</w:t>
      </w:r>
    </w:p>
    <w:p w:rsidR="00FB1CC5" w:rsidRPr="00FB1CC5" w:rsidRDefault="00FB1CC5" w:rsidP="00FB1CC5">
      <w:pPr>
        <w:pStyle w:val="3a"/>
        <w:numPr>
          <w:ilvl w:val="0"/>
          <w:numId w:val="25"/>
        </w:numPr>
        <w:shd w:val="clear" w:color="auto" w:fill="auto"/>
        <w:tabs>
          <w:tab w:val="left" w:pos="963"/>
        </w:tabs>
        <w:spacing w:before="0" w:line="240" w:lineRule="auto"/>
        <w:ind w:firstLine="760"/>
        <w:jc w:val="both"/>
        <w:rPr>
          <w:i w:val="0"/>
          <w:sz w:val="24"/>
          <w:szCs w:val="24"/>
        </w:rPr>
      </w:pPr>
      <w:r w:rsidRPr="00FB1CC5">
        <w:rPr>
          <w:i w:val="0"/>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B1CC5" w:rsidRPr="00FB1CC5" w:rsidRDefault="00FB1CC5" w:rsidP="00FB1CC5">
      <w:pPr>
        <w:pStyle w:val="3a"/>
        <w:numPr>
          <w:ilvl w:val="0"/>
          <w:numId w:val="25"/>
        </w:numPr>
        <w:shd w:val="clear" w:color="auto" w:fill="auto"/>
        <w:tabs>
          <w:tab w:val="left" w:pos="963"/>
        </w:tabs>
        <w:spacing w:before="0" w:line="240" w:lineRule="auto"/>
        <w:ind w:firstLine="760"/>
        <w:jc w:val="both"/>
        <w:rPr>
          <w:i w:val="0"/>
          <w:sz w:val="24"/>
          <w:szCs w:val="24"/>
        </w:rPr>
      </w:pPr>
      <w:r w:rsidRPr="00FB1CC5">
        <w:rPr>
          <w:i w:val="0"/>
          <w:sz w:val="24"/>
          <w:szCs w:val="24"/>
        </w:rPr>
        <w:t>упрощение системы учебно-познавательных задач, решаемых в процессе образования;</w:t>
      </w:r>
    </w:p>
    <w:p w:rsidR="00FB1CC5" w:rsidRPr="00FB1CC5" w:rsidRDefault="00FB1CC5" w:rsidP="00FB1CC5">
      <w:pPr>
        <w:pStyle w:val="3a"/>
        <w:numPr>
          <w:ilvl w:val="0"/>
          <w:numId w:val="25"/>
        </w:numPr>
        <w:shd w:val="clear" w:color="auto" w:fill="auto"/>
        <w:tabs>
          <w:tab w:val="left" w:pos="968"/>
        </w:tabs>
        <w:spacing w:before="0" w:line="240" w:lineRule="auto"/>
        <w:ind w:firstLine="760"/>
        <w:jc w:val="both"/>
        <w:rPr>
          <w:i w:val="0"/>
          <w:sz w:val="24"/>
          <w:szCs w:val="24"/>
        </w:rPr>
      </w:pPr>
      <w:r w:rsidRPr="00FB1CC5">
        <w:rPr>
          <w:i w:val="0"/>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B1CC5" w:rsidRPr="00FB1CC5" w:rsidRDefault="00FB1CC5" w:rsidP="00FB1CC5">
      <w:pPr>
        <w:pStyle w:val="3a"/>
        <w:numPr>
          <w:ilvl w:val="0"/>
          <w:numId w:val="25"/>
        </w:numPr>
        <w:shd w:val="clear" w:color="auto" w:fill="auto"/>
        <w:tabs>
          <w:tab w:val="left" w:pos="1008"/>
        </w:tabs>
        <w:spacing w:before="0" w:line="240" w:lineRule="auto"/>
        <w:ind w:firstLine="760"/>
        <w:jc w:val="both"/>
        <w:rPr>
          <w:i w:val="0"/>
          <w:sz w:val="24"/>
          <w:szCs w:val="24"/>
        </w:rPr>
      </w:pPr>
      <w:r w:rsidRPr="00FB1CC5">
        <w:rPr>
          <w:i w:val="0"/>
          <w:sz w:val="24"/>
          <w:szCs w:val="24"/>
        </w:rPr>
        <w:t>наглядно-действенный характер содержания образования;</w:t>
      </w:r>
    </w:p>
    <w:p w:rsidR="00FB1CC5" w:rsidRPr="00FB1CC5" w:rsidRDefault="00FB1CC5" w:rsidP="00FB1CC5">
      <w:pPr>
        <w:pStyle w:val="3a"/>
        <w:numPr>
          <w:ilvl w:val="0"/>
          <w:numId w:val="25"/>
        </w:numPr>
        <w:shd w:val="clear" w:color="auto" w:fill="auto"/>
        <w:tabs>
          <w:tab w:val="left" w:pos="956"/>
        </w:tabs>
        <w:spacing w:before="0" w:line="240" w:lineRule="auto"/>
        <w:ind w:firstLine="740"/>
        <w:jc w:val="both"/>
        <w:rPr>
          <w:i w:val="0"/>
          <w:sz w:val="24"/>
          <w:szCs w:val="24"/>
        </w:rPr>
      </w:pPr>
      <w:r w:rsidRPr="00FB1CC5">
        <w:rPr>
          <w:i w:val="0"/>
          <w:sz w:val="24"/>
          <w:szCs w:val="24"/>
        </w:rPr>
        <w:t>развитие познавательной деятельности обучающихся с ЗПР как основы компенсации, коррекции и профилактики нарушений;</w:t>
      </w:r>
    </w:p>
    <w:p w:rsidR="00FB1CC5" w:rsidRPr="00FB1CC5" w:rsidRDefault="00FB1CC5" w:rsidP="00FB1CC5">
      <w:pPr>
        <w:pStyle w:val="3a"/>
        <w:numPr>
          <w:ilvl w:val="0"/>
          <w:numId w:val="25"/>
        </w:numPr>
        <w:shd w:val="clear" w:color="auto" w:fill="auto"/>
        <w:tabs>
          <w:tab w:val="left" w:pos="961"/>
        </w:tabs>
        <w:spacing w:before="0" w:line="240" w:lineRule="auto"/>
        <w:ind w:firstLine="740"/>
        <w:jc w:val="both"/>
        <w:rPr>
          <w:i w:val="0"/>
          <w:sz w:val="24"/>
          <w:szCs w:val="24"/>
        </w:rPr>
      </w:pPr>
      <w:r w:rsidRPr="00FB1CC5">
        <w:rPr>
          <w:i w:val="0"/>
          <w:sz w:val="24"/>
          <w:szCs w:val="24"/>
        </w:rPr>
        <w:t>обеспечение непрерывного контроля за становлением учебно</w:t>
      </w:r>
      <w:r w:rsidRPr="00FB1CC5">
        <w:rPr>
          <w:i w:val="0"/>
          <w:sz w:val="24"/>
          <w:szCs w:val="24"/>
        </w:rPr>
        <w:softHyphen/>
      </w:r>
      <w:r w:rsidR="00CA0664">
        <w:rPr>
          <w:i w:val="0"/>
          <w:sz w:val="24"/>
          <w:szCs w:val="24"/>
        </w:rPr>
        <w:t>-</w:t>
      </w:r>
      <w:r w:rsidRPr="00FB1CC5">
        <w:rPr>
          <w:i w:val="0"/>
          <w:sz w:val="24"/>
          <w:szCs w:val="24"/>
        </w:rPr>
        <w:t>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FB1CC5" w:rsidRPr="00FB1CC5" w:rsidRDefault="00FB1CC5" w:rsidP="00FB1CC5">
      <w:pPr>
        <w:pStyle w:val="3a"/>
        <w:numPr>
          <w:ilvl w:val="0"/>
          <w:numId w:val="25"/>
        </w:numPr>
        <w:shd w:val="clear" w:color="auto" w:fill="auto"/>
        <w:tabs>
          <w:tab w:val="left" w:pos="961"/>
        </w:tabs>
        <w:spacing w:before="0" w:line="240" w:lineRule="auto"/>
        <w:ind w:firstLine="740"/>
        <w:jc w:val="both"/>
        <w:rPr>
          <w:i w:val="0"/>
          <w:sz w:val="24"/>
          <w:szCs w:val="24"/>
        </w:rPr>
      </w:pPr>
      <w:r w:rsidRPr="00FB1CC5">
        <w:rPr>
          <w:i w:val="0"/>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FB1CC5" w:rsidRPr="00FB1CC5" w:rsidRDefault="00FB1CC5" w:rsidP="00FB1CC5">
      <w:pPr>
        <w:pStyle w:val="3a"/>
        <w:numPr>
          <w:ilvl w:val="0"/>
          <w:numId w:val="25"/>
        </w:numPr>
        <w:shd w:val="clear" w:color="auto" w:fill="auto"/>
        <w:tabs>
          <w:tab w:val="left" w:pos="956"/>
        </w:tabs>
        <w:spacing w:before="0" w:line="240" w:lineRule="auto"/>
        <w:ind w:firstLine="740"/>
        <w:jc w:val="both"/>
        <w:rPr>
          <w:i w:val="0"/>
          <w:sz w:val="24"/>
          <w:szCs w:val="24"/>
        </w:rPr>
      </w:pPr>
      <w:r w:rsidRPr="00FB1CC5">
        <w:rPr>
          <w:i w:val="0"/>
          <w:sz w:val="24"/>
          <w:szCs w:val="24"/>
        </w:rPr>
        <w:t>специальное обучение «переносу» сформированных знаний и умений в новые ситуации взаимодействия с действительностью;</w:t>
      </w:r>
    </w:p>
    <w:p w:rsidR="00FB1CC5" w:rsidRPr="00FB1CC5" w:rsidRDefault="00FB1CC5" w:rsidP="00FB1CC5">
      <w:pPr>
        <w:pStyle w:val="3a"/>
        <w:numPr>
          <w:ilvl w:val="0"/>
          <w:numId w:val="25"/>
        </w:numPr>
        <w:shd w:val="clear" w:color="auto" w:fill="auto"/>
        <w:tabs>
          <w:tab w:val="left" w:pos="951"/>
        </w:tabs>
        <w:spacing w:before="0" w:line="240" w:lineRule="auto"/>
        <w:ind w:firstLine="740"/>
        <w:jc w:val="both"/>
        <w:rPr>
          <w:i w:val="0"/>
          <w:sz w:val="24"/>
          <w:szCs w:val="24"/>
        </w:rPr>
      </w:pPr>
      <w:r w:rsidRPr="00FB1CC5">
        <w:rPr>
          <w:i w:val="0"/>
          <w:sz w:val="24"/>
          <w:szCs w:val="24"/>
        </w:rPr>
        <w:t>необходимость постоянной актуализации знаний, умений и одобряемых обществом норм поведения;</w:t>
      </w:r>
    </w:p>
    <w:p w:rsidR="00FB1CC5" w:rsidRPr="00FB1CC5" w:rsidRDefault="00FB1CC5" w:rsidP="00FB1CC5">
      <w:pPr>
        <w:pStyle w:val="3a"/>
        <w:numPr>
          <w:ilvl w:val="0"/>
          <w:numId w:val="25"/>
        </w:numPr>
        <w:shd w:val="clear" w:color="auto" w:fill="auto"/>
        <w:tabs>
          <w:tab w:val="left" w:pos="956"/>
        </w:tabs>
        <w:spacing w:before="0" w:line="240" w:lineRule="auto"/>
        <w:ind w:firstLine="740"/>
        <w:jc w:val="both"/>
        <w:rPr>
          <w:i w:val="0"/>
          <w:sz w:val="24"/>
          <w:szCs w:val="24"/>
        </w:rPr>
      </w:pPr>
      <w:r w:rsidRPr="00FB1CC5">
        <w:rPr>
          <w:i w:val="0"/>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FB1CC5" w:rsidRPr="00FB1CC5" w:rsidRDefault="00FB1CC5" w:rsidP="00FB1CC5">
      <w:pPr>
        <w:pStyle w:val="3a"/>
        <w:numPr>
          <w:ilvl w:val="0"/>
          <w:numId w:val="25"/>
        </w:numPr>
        <w:shd w:val="clear" w:color="auto" w:fill="auto"/>
        <w:tabs>
          <w:tab w:val="left" w:pos="961"/>
        </w:tabs>
        <w:spacing w:before="0" w:line="240" w:lineRule="auto"/>
        <w:ind w:firstLine="740"/>
        <w:jc w:val="both"/>
        <w:rPr>
          <w:i w:val="0"/>
          <w:sz w:val="24"/>
          <w:szCs w:val="24"/>
        </w:rPr>
      </w:pPr>
      <w:r w:rsidRPr="00FB1CC5">
        <w:rPr>
          <w:i w:val="0"/>
          <w:sz w:val="24"/>
          <w:szCs w:val="24"/>
        </w:rPr>
        <w:t>использование преимущественно позитивных средств стимуляции деятельности и поведения;</w:t>
      </w:r>
    </w:p>
    <w:p w:rsidR="00FB1CC5" w:rsidRPr="00FB1CC5" w:rsidRDefault="00FB1CC5" w:rsidP="00FB1CC5">
      <w:pPr>
        <w:pStyle w:val="3a"/>
        <w:numPr>
          <w:ilvl w:val="0"/>
          <w:numId w:val="25"/>
        </w:numPr>
        <w:shd w:val="clear" w:color="auto" w:fill="auto"/>
        <w:tabs>
          <w:tab w:val="left" w:pos="961"/>
        </w:tabs>
        <w:spacing w:before="0" w:line="240" w:lineRule="auto"/>
        <w:ind w:firstLine="740"/>
        <w:jc w:val="both"/>
        <w:rPr>
          <w:i w:val="0"/>
          <w:sz w:val="24"/>
          <w:szCs w:val="24"/>
        </w:rPr>
      </w:pPr>
      <w:r w:rsidRPr="00FB1CC5">
        <w:rPr>
          <w:i w:val="0"/>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FB1CC5" w:rsidRPr="00FB1CC5" w:rsidRDefault="00FB1CC5" w:rsidP="00FB1CC5">
      <w:pPr>
        <w:pStyle w:val="3a"/>
        <w:numPr>
          <w:ilvl w:val="0"/>
          <w:numId w:val="25"/>
        </w:numPr>
        <w:shd w:val="clear" w:color="auto" w:fill="auto"/>
        <w:tabs>
          <w:tab w:val="left" w:pos="961"/>
        </w:tabs>
        <w:spacing w:before="0" w:line="240" w:lineRule="auto"/>
        <w:ind w:firstLine="740"/>
        <w:jc w:val="both"/>
        <w:rPr>
          <w:i w:val="0"/>
          <w:sz w:val="24"/>
          <w:szCs w:val="24"/>
        </w:rPr>
      </w:pPr>
      <w:r w:rsidRPr="00FB1CC5">
        <w:rPr>
          <w:i w:val="0"/>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B1CC5" w:rsidRPr="00FB1CC5" w:rsidRDefault="00FB1CC5" w:rsidP="00FB1CC5">
      <w:pPr>
        <w:pStyle w:val="3a"/>
        <w:numPr>
          <w:ilvl w:val="0"/>
          <w:numId w:val="25"/>
        </w:numPr>
        <w:shd w:val="clear" w:color="auto" w:fill="auto"/>
        <w:tabs>
          <w:tab w:val="left" w:pos="956"/>
        </w:tabs>
        <w:spacing w:before="0" w:line="240" w:lineRule="auto"/>
        <w:ind w:firstLine="740"/>
        <w:jc w:val="both"/>
        <w:rPr>
          <w:i w:val="0"/>
          <w:sz w:val="24"/>
          <w:szCs w:val="24"/>
        </w:rPr>
      </w:pPr>
      <w:r w:rsidRPr="00FB1CC5">
        <w:rPr>
          <w:i w:val="0"/>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FB1CC5" w:rsidRPr="00FB1CC5" w:rsidRDefault="00FB1CC5" w:rsidP="00FB1CC5">
      <w:pPr>
        <w:pStyle w:val="3a"/>
        <w:numPr>
          <w:ilvl w:val="0"/>
          <w:numId w:val="25"/>
        </w:numPr>
        <w:shd w:val="clear" w:color="auto" w:fill="auto"/>
        <w:tabs>
          <w:tab w:val="left" w:pos="956"/>
        </w:tabs>
        <w:spacing w:before="0" w:line="240" w:lineRule="auto"/>
        <w:ind w:firstLine="740"/>
        <w:jc w:val="both"/>
        <w:rPr>
          <w:i w:val="0"/>
          <w:sz w:val="24"/>
          <w:szCs w:val="24"/>
        </w:rPr>
      </w:pPr>
      <w:r w:rsidRPr="00FB1CC5">
        <w:rPr>
          <w:i w:val="0"/>
          <w:sz w:val="24"/>
          <w:szCs w:val="24"/>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FB1CC5" w:rsidRPr="00FB1CC5" w:rsidRDefault="00FB1CC5" w:rsidP="00FB1CC5">
      <w:pPr>
        <w:pStyle w:val="3a"/>
        <w:shd w:val="clear" w:color="auto" w:fill="auto"/>
        <w:spacing w:before="0" w:after="191" w:line="240" w:lineRule="auto"/>
        <w:ind w:firstLine="740"/>
        <w:jc w:val="both"/>
        <w:rPr>
          <w:i w:val="0"/>
          <w:sz w:val="24"/>
          <w:szCs w:val="24"/>
        </w:rPr>
      </w:pPr>
      <w:bookmarkStart w:id="1" w:name="bookmark47"/>
      <w:r w:rsidRPr="00FB1CC5">
        <w:rPr>
          <w:i w:val="0"/>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bookmarkEnd w:id="1"/>
    </w:p>
    <w:p w:rsidR="00CA0664" w:rsidRPr="00CA0664" w:rsidRDefault="00CA0664" w:rsidP="00CA0664">
      <w:pPr>
        <w:pStyle w:val="3a"/>
        <w:numPr>
          <w:ilvl w:val="2"/>
          <w:numId w:val="26"/>
        </w:numPr>
        <w:shd w:val="clear" w:color="auto" w:fill="auto"/>
        <w:tabs>
          <w:tab w:val="left" w:pos="1187"/>
        </w:tabs>
        <w:spacing w:before="0" w:line="240" w:lineRule="auto"/>
        <w:ind w:left="260" w:firstLine="180"/>
        <w:rPr>
          <w:b/>
          <w:i w:val="0"/>
          <w:sz w:val="24"/>
          <w:szCs w:val="24"/>
        </w:rPr>
      </w:pPr>
      <w:r w:rsidRPr="00CA0664">
        <w:rPr>
          <w:b/>
          <w:i w:val="0"/>
          <w:sz w:val="24"/>
          <w:szCs w:val="24"/>
        </w:rPr>
        <w:t xml:space="preserve">Планируемые результаты освоения обучающимися с задержкой психического развития адаптированной основной общеобразовательной программы </w:t>
      </w:r>
      <w:r w:rsidRPr="00CA0664">
        <w:rPr>
          <w:b/>
          <w:i w:val="0"/>
          <w:sz w:val="24"/>
          <w:szCs w:val="24"/>
        </w:rPr>
        <w:lastRenderedPageBreak/>
        <w:t>начального общего образования</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CA0664">
        <w:rPr>
          <w:rStyle w:val="313pt1"/>
          <w:b w:val="0"/>
          <w:bCs w:val="0"/>
          <w:sz w:val="24"/>
          <w:szCs w:val="24"/>
        </w:rPr>
        <w:t>систему обобщённых личностно ориентированных целей образования,</w:t>
      </w:r>
      <w:r w:rsidRPr="00CA0664">
        <w:rPr>
          <w:i w:val="0"/>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Планируемые результаты:</w:t>
      </w:r>
    </w:p>
    <w:p w:rsidR="00CA0664" w:rsidRPr="00CA0664" w:rsidRDefault="00CA0664" w:rsidP="00CA0664">
      <w:pPr>
        <w:pStyle w:val="3a"/>
        <w:numPr>
          <w:ilvl w:val="0"/>
          <w:numId w:val="25"/>
        </w:numPr>
        <w:shd w:val="clear" w:color="auto" w:fill="auto"/>
        <w:tabs>
          <w:tab w:val="left" w:pos="966"/>
        </w:tabs>
        <w:spacing w:before="0" w:line="240" w:lineRule="auto"/>
        <w:ind w:firstLine="740"/>
        <w:jc w:val="both"/>
        <w:rPr>
          <w:i w:val="0"/>
          <w:sz w:val="24"/>
          <w:szCs w:val="24"/>
        </w:rPr>
      </w:pPr>
      <w:r w:rsidRPr="00CA0664">
        <w:rPr>
          <w:i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A0664" w:rsidRPr="00CA0664" w:rsidRDefault="00CA0664" w:rsidP="00CA0664">
      <w:pPr>
        <w:pStyle w:val="3a"/>
        <w:numPr>
          <w:ilvl w:val="0"/>
          <w:numId w:val="25"/>
        </w:numPr>
        <w:shd w:val="clear" w:color="auto" w:fill="auto"/>
        <w:tabs>
          <w:tab w:val="left" w:pos="981"/>
        </w:tabs>
        <w:spacing w:before="0" w:line="240" w:lineRule="auto"/>
        <w:ind w:firstLine="740"/>
        <w:jc w:val="both"/>
        <w:rPr>
          <w:i w:val="0"/>
          <w:sz w:val="24"/>
          <w:szCs w:val="24"/>
        </w:rPr>
      </w:pPr>
      <w:r w:rsidRPr="00CA0664">
        <w:rPr>
          <w:i w:val="0"/>
          <w:sz w:val="24"/>
          <w:szCs w:val="24"/>
        </w:rPr>
        <w:t>являться основой для разработки АООП НОО Организациями;</w:t>
      </w:r>
    </w:p>
    <w:p w:rsidR="00CA0664" w:rsidRPr="00CA0664" w:rsidRDefault="00CA0664" w:rsidP="00CA0664">
      <w:pPr>
        <w:pStyle w:val="3a"/>
        <w:numPr>
          <w:ilvl w:val="0"/>
          <w:numId w:val="25"/>
        </w:numPr>
        <w:shd w:val="clear" w:color="auto" w:fill="auto"/>
        <w:tabs>
          <w:tab w:val="left" w:pos="961"/>
        </w:tabs>
        <w:spacing w:before="0" w:line="240" w:lineRule="auto"/>
        <w:ind w:firstLine="740"/>
        <w:jc w:val="both"/>
        <w:rPr>
          <w:i w:val="0"/>
          <w:sz w:val="24"/>
          <w:szCs w:val="24"/>
        </w:rPr>
      </w:pPr>
      <w:r w:rsidRPr="00CA0664">
        <w:rPr>
          <w:i w:val="0"/>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w:t>
      </w:r>
      <w:r w:rsidRPr="00CA0664">
        <w:rPr>
          <w:i w:val="0"/>
          <w:sz w:val="24"/>
          <w:szCs w:val="24"/>
        </w:rPr>
        <w:softHyphen/>
        <w:t>развивающей области), соответствовать возрастным возможностям и особым образовательным потребностям обучающихся с ЗПР.</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xml:space="preserve">Освоение АООП НОО (вариант 7.2) обеспечивает достижение обучающимися с ЗПР трех видов результатов: </w:t>
      </w:r>
      <w:r w:rsidRPr="00CA0664">
        <w:rPr>
          <w:rStyle w:val="3f4"/>
          <w:sz w:val="24"/>
          <w:szCs w:val="24"/>
        </w:rPr>
        <w:t xml:space="preserve">личностных, метапредметных </w:t>
      </w:r>
      <w:r w:rsidRPr="00CA0664">
        <w:rPr>
          <w:i w:val="0"/>
          <w:sz w:val="24"/>
          <w:szCs w:val="24"/>
        </w:rPr>
        <w:t xml:space="preserve">и </w:t>
      </w:r>
      <w:r w:rsidRPr="00CA0664">
        <w:rPr>
          <w:rStyle w:val="3f4"/>
          <w:sz w:val="24"/>
          <w:szCs w:val="24"/>
        </w:rPr>
        <w:t>предметных.</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rStyle w:val="3f4"/>
          <w:sz w:val="24"/>
          <w:szCs w:val="24"/>
        </w:rPr>
        <w:t>Личностные результаты</w:t>
      </w:r>
      <w:r w:rsidRPr="00CA0664">
        <w:rPr>
          <w:rStyle w:val="3f5"/>
          <w:rFonts w:eastAsia="Calibri"/>
          <w:i w:val="0"/>
          <w:sz w:val="24"/>
          <w:szCs w:val="24"/>
        </w:rPr>
        <w:t xml:space="preserve"> </w:t>
      </w:r>
      <w:r w:rsidRPr="00CA0664">
        <w:rPr>
          <w:i w:val="0"/>
          <w:sz w:val="24"/>
          <w:szCs w:val="24"/>
        </w:rPr>
        <w:t>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xml:space="preserve">С учетом индивидуальных возможностей и особых образовательных потребностей обучающихся с ЗПР </w:t>
      </w:r>
      <w:r w:rsidRPr="00CA0664">
        <w:rPr>
          <w:rStyle w:val="3f4"/>
          <w:sz w:val="24"/>
          <w:szCs w:val="24"/>
        </w:rPr>
        <w:t>личностные результаты</w:t>
      </w:r>
      <w:r w:rsidRPr="00CA0664">
        <w:rPr>
          <w:rStyle w:val="3f5"/>
          <w:rFonts w:eastAsia="Calibri"/>
          <w:i w:val="0"/>
          <w:sz w:val="24"/>
          <w:szCs w:val="24"/>
        </w:rPr>
        <w:t xml:space="preserve"> </w:t>
      </w:r>
      <w:r w:rsidRPr="00CA0664">
        <w:rPr>
          <w:i w:val="0"/>
          <w:sz w:val="24"/>
          <w:szCs w:val="24"/>
        </w:rPr>
        <w:t>освоения АООП НОО должны отражать:</w:t>
      </w:r>
    </w:p>
    <w:p w:rsidR="00CA0664" w:rsidRPr="00CA0664" w:rsidRDefault="00CA0664" w:rsidP="00CA0664">
      <w:pPr>
        <w:pStyle w:val="3a"/>
        <w:numPr>
          <w:ilvl w:val="0"/>
          <w:numId w:val="27"/>
        </w:numPr>
        <w:shd w:val="clear" w:color="auto" w:fill="auto"/>
        <w:tabs>
          <w:tab w:val="left" w:pos="1110"/>
        </w:tabs>
        <w:spacing w:before="0" w:line="240" w:lineRule="auto"/>
        <w:ind w:firstLine="740"/>
        <w:jc w:val="both"/>
        <w:rPr>
          <w:i w:val="0"/>
          <w:sz w:val="24"/>
          <w:szCs w:val="24"/>
        </w:rPr>
      </w:pPr>
      <w:r w:rsidRPr="00CA0664">
        <w:rPr>
          <w:i w:val="0"/>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CA0664" w:rsidRPr="00CA0664" w:rsidRDefault="00CA0664" w:rsidP="00CA0664">
      <w:pPr>
        <w:pStyle w:val="3a"/>
        <w:numPr>
          <w:ilvl w:val="0"/>
          <w:numId w:val="27"/>
        </w:numPr>
        <w:shd w:val="clear" w:color="auto" w:fill="auto"/>
        <w:tabs>
          <w:tab w:val="left" w:pos="1110"/>
        </w:tabs>
        <w:spacing w:before="0" w:line="240" w:lineRule="auto"/>
        <w:ind w:firstLine="740"/>
        <w:jc w:val="both"/>
        <w:rPr>
          <w:i w:val="0"/>
          <w:sz w:val="24"/>
          <w:szCs w:val="24"/>
        </w:rPr>
      </w:pPr>
      <w:r w:rsidRPr="00CA0664">
        <w:rPr>
          <w:i w:val="0"/>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CA0664" w:rsidRPr="00CA0664" w:rsidRDefault="00CA0664" w:rsidP="00CA0664">
      <w:pPr>
        <w:pStyle w:val="3a"/>
        <w:numPr>
          <w:ilvl w:val="0"/>
          <w:numId w:val="27"/>
        </w:numPr>
        <w:shd w:val="clear" w:color="auto" w:fill="auto"/>
        <w:tabs>
          <w:tab w:val="left" w:pos="1110"/>
        </w:tabs>
        <w:spacing w:before="0" w:line="240" w:lineRule="auto"/>
        <w:ind w:firstLine="740"/>
        <w:jc w:val="both"/>
        <w:rPr>
          <w:i w:val="0"/>
          <w:sz w:val="24"/>
          <w:szCs w:val="24"/>
        </w:rPr>
      </w:pPr>
      <w:r w:rsidRPr="00CA0664">
        <w:rPr>
          <w:i w:val="0"/>
          <w:sz w:val="24"/>
          <w:szCs w:val="24"/>
        </w:rPr>
        <w:t>формирование уважительного отношения к иному мнению, истории и культуре других народов;</w:t>
      </w:r>
    </w:p>
    <w:p w:rsidR="00CA0664" w:rsidRPr="00CA0664" w:rsidRDefault="00CA0664" w:rsidP="00CA0664">
      <w:pPr>
        <w:pStyle w:val="3a"/>
        <w:numPr>
          <w:ilvl w:val="0"/>
          <w:numId w:val="27"/>
        </w:numPr>
        <w:shd w:val="clear" w:color="auto" w:fill="auto"/>
        <w:tabs>
          <w:tab w:val="left" w:pos="1301"/>
        </w:tabs>
        <w:spacing w:before="0" w:line="240" w:lineRule="auto"/>
        <w:ind w:firstLine="740"/>
        <w:jc w:val="both"/>
        <w:rPr>
          <w:i w:val="0"/>
          <w:sz w:val="24"/>
          <w:szCs w:val="24"/>
        </w:rPr>
      </w:pPr>
      <w:r w:rsidRPr="00CA0664">
        <w:rPr>
          <w:i w:val="0"/>
          <w:sz w:val="24"/>
          <w:szCs w:val="24"/>
        </w:rPr>
        <w:t>овладение начальными навыками адаптации в динамично изменяющемся и развивающемся мире;</w:t>
      </w:r>
    </w:p>
    <w:p w:rsidR="00CA0664" w:rsidRPr="00CA0664" w:rsidRDefault="00CA0664" w:rsidP="00CA0664">
      <w:pPr>
        <w:pStyle w:val="3a"/>
        <w:numPr>
          <w:ilvl w:val="0"/>
          <w:numId w:val="27"/>
        </w:numPr>
        <w:shd w:val="clear" w:color="auto" w:fill="auto"/>
        <w:tabs>
          <w:tab w:val="left" w:pos="1107"/>
        </w:tabs>
        <w:spacing w:before="0" w:line="240" w:lineRule="auto"/>
        <w:ind w:firstLine="760"/>
        <w:jc w:val="both"/>
        <w:rPr>
          <w:i w:val="0"/>
          <w:sz w:val="24"/>
          <w:szCs w:val="24"/>
        </w:rPr>
      </w:pPr>
      <w:r w:rsidRPr="00CA0664">
        <w:rPr>
          <w:i w:val="0"/>
          <w:sz w:val="24"/>
          <w:szCs w:val="24"/>
        </w:rPr>
        <w:t>принятие и освоение социальной роли обучающегося, формирование и развитие социально значимых мотивов учебной деятельности;</w:t>
      </w:r>
    </w:p>
    <w:p w:rsidR="00CA0664" w:rsidRPr="00CA0664" w:rsidRDefault="00CA0664" w:rsidP="00CA0664">
      <w:pPr>
        <w:pStyle w:val="3a"/>
        <w:numPr>
          <w:ilvl w:val="0"/>
          <w:numId w:val="27"/>
        </w:numPr>
        <w:shd w:val="clear" w:color="auto" w:fill="auto"/>
        <w:tabs>
          <w:tab w:val="left" w:pos="1107"/>
        </w:tabs>
        <w:spacing w:before="0" w:line="240" w:lineRule="auto"/>
        <w:ind w:firstLine="760"/>
        <w:jc w:val="both"/>
        <w:rPr>
          <w:i w:val="0"/>
          <w:sz w:val="24"/>
          <w:szCs w:val="24"/>
        </w:rPr>
      </w:pPr>
      <w:r w:rsidRPr="00CA0664">
        <w:rPr>
          <w:i w:val="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A0664" w:rsidRPr="00CA0664" w:rsidRDefault="00CA0664" w:rsidP="00CA0664">
      <w:pPr>
        <w:pStyle w:val="3a"/>
        <w:numPr>
          <w:ilvl w:val="0"/>
          <w:numId w:val="27"/>
        </w:numPr>
        <w:shd w:val="clear" w:color="auto" w:fill="auto"/>
        <w:tabs>
          <w:tab w:val="left" w:pos="1129"/>
        </w:tabs>
        <w:spacing w:before="0" w:line="240" w:lineRule="auto"/>
        <w:ind w:firstLine="760"/>
        <w:jc w:val="both"/>
        <w:rPr>
          <w:i w:val="0"/>
          <w:sz w:val="24"/>
          <w:szCs w:val="24"/>
        </w:rPr>
      </w:pPr>
      <w:r w:rsidRPr="00CA0664">
        <w:rPr>
          <w:i w:val="0"/>
          <w:sz w:val="24"/>
          <w:szCs w:val="24"/>
        </w:rPr>
        <w:t>формирование эстетических потребностей, ценностей и чувств;</w:t>
      </w:r>
    </w:p>
    <w:p w:rsidR="00CA0664" w:rsidRPr="00CA0664" w:rsidRDefault="00CA0664" w:rsidP="00CA0664">
      <w:pPr>
        <w:pStyle w:val="3a"/>
        <w:numPr>
          <w:ilvl w:val="0"/>
          <w:numId w:val="27"/>
        </w:numPr>
        <w:shd w:val="clear" w:color="auto" w:fill="auto"/>
        <w:tabs>
          <w:tab w:val="left" w:pos="1107"/>
        </w:tabs>
        <w:spacing w:before="0" w:line="240" w:lineRule="auto"/>
        <w:ind w:firstLine="760"/>
        <w:jc w:val="both"/>
        <w:rPr>
          <w:i w:val="0"/>
          <w:sz w:val="24"/>
          <w:szCs w:val="24"/>
        </w:rPr>
      </w:pPr>
      <w:r w:rsidRPr="00CA0664">
        <w:rPr>
          <w:i w:val="0"/>
          <w:sz w:val="24"/>
          <w:szCs w:val="24"/>
        </w:rPr>
        <w:t>развитие этических чувств, доброжелательности и эмоционально</w:t>
      </w:r>
      <w:r w:rsidRPr="00CA0664">
        <w:rPr>
          <w:i w:val="0"/>
          <w:sz w:val="24"/>
          <w:szCs w:val="24"/>
        </w:rPr>
        <w:softHyphen/>
        <w:t>нравственной отзывчивости, понимания и сопереживания чувствам других людей;</w:t>
      </w:r>
    </w:p>
    <w:p w:rsidR="00CA0664" w:rsidRPr="00CA0664" w:rsidRDefault="00CA0664" w:rsidP="00CA0664">
      <w:pPr>
        <w:pStyle w:val="3a"/>
        <w:numPr>
          <w:ilvl w:val="0"/>
          <w:numId w:val="27"/>
        </w:numPr>
        <w:shd w:val="clear" w:color="auto" w:fill="auto"/>
        <w:tabs>
          <w:tab w:val="left" w:pos="1107"/>
        </w:tabs>
        <w:spacing w:before="0" w:line="240" w:lineRule="auto"/>
        <w:ind w:firstLine="760"/>
        <w:jc w:val="both"/>
        <w:rPr>
          <w:i w:val="0"/>
          <w:sz w:val="24"/>
          <w:szCs w:val="24"/>
        </w:rPr>
      </w:pPr>
      <w:r w:rsidRPr="00CA0664">
        <w:rPr>
          <w:i w:val="0"/>
          <w:sz w:val="24"/>
          <w:szCs w:val="24"/>
        </w:rPr>
        <w:t>развитие навыков сотрудничества со взрослыми и сверстниками в разных социальных ситуациях;</w:t>
      </w:r>
    </w:p>
    <w:p w:rsidR="00CA0664" w:rsidRPr="00CA0664" w:rsidRDefault="00CA0664" w:rsidP="00CA0664">
      <w:pPr>
        <w:pStyle w:val="3a"/>
        <w:numPr>
          <w:ilvl w:val="0"/>
          <w:numId w:val="27"/>
        </w:numPr>
        <w:shd w:val="clear" w:color="auto" w:fill="auto"/>
        <w:tabs>
          <w:tab w:val="left" w:pos="1267"/>
        </w:tabs>
        <w:spacing w:before="0" w:line="240" w:lineRule="auto"/>
        <w:ind w:firstLine="760"/>
        <w:jc w:val="both"/>
        <w:rPr>
          <w:i w:val="0"/>
          <w:sz w:val="24"/>
          <w:szCs w:val="24"/>
        </w:rPr>
      </w:pPr>
      <w:r w:rsidRPr="00CA0664">
        <w:rPr>
          <w:i w:val="0"/>
          <w:sz w:val="24"/>
          <w:szCs w:val="24"/>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A0664" w:rsidRPr="00CA0664" w:rsidRDefault="00CA0664" w:rsidP="00CA0664">
      <w:pPr>
        <w:pStyle w:val="3a"/>
        <w:numPr>
          <w:ilvl w:val="0"/>
          <w:numId w:val="27"/>
        </w:numPr>
        <w:shd w:val="clear" w:color="auto" w:fill="auto"/>
        <w:tabs>
          <w:tab w:val="left" w:pos="1219"/>
        </w:tabs>
        <w:spacing w:before="0" w:line="240" w:lineRule="auto"/>
        <w:ind w:firstLine="760"/>
        <w:jc w:val="both"/>
        <w:rPr>
          <w:i w:val="0"/>
          <w:sz w:val="24"/>
          <w:szCs w:val="24"/>
        </w:rPr>
      </w:pPr>
      <w:r w:rsidRPr="00CA0664">
        <w:rPr>
          <w:i w:val="0"/>
          <w:sz w:val="24"/>
          <w:szCs w:val="24"/>
        </w:rPr>
        <w:t>развитие адекватных представлений о собственных возможностях, о насущно необходимом жизнеобеспечении;</w:t>
      </w:r>
    </w:p>
    <w:p w:rsidR="00CA0664" w:rsidRPr="00CA0664" w:rsidRDefault="00CA0664" w:rsidP="00CA0664">
      <w:pPr>
        <w:pStyle w:val="3a"/>
        <w:numPr>
          <w:ilvl w:val="0"/>
          <w:numId w:val="27"/>
        </w:numPr>
        <w:shd w:val="clear" w:color="auto" w:fill="auto"/>
        <w:tabs>
          <w:tab w:val="left" w:pos="1219"/>
        </w:tabs>
        <w:spacing w:before="0" w:line="240" w:lineRule="auto"/>
        <w:ind w:firstLine="760"/>
        <w:jc w:val="both"/>
        <w:rPr>
          <w:i w:val="0"/>
          <w:sz w:val="24"/>
          <w:szCs w:val="24"/>
        </w:rPr>
      </w:pPr>
      <w:r w:rsidRPr="00CA0664">
        <w:rPr>
          <w:i w:val="0"/>
          <w:sz w:val="24"/>
          <w:szCs w:val="24"/>
        </w:rPr>
        <w:t>овладение социально-бытовыми умениями, используемыми в повседневной жизни;</w:t>
      </w:r>
    </w:p>
    <w:p w:rsidR="00CA0664" w:rsidRPr="00CA0664" w:rsidRDefault="00CA0664" w:rsidP="00CA0664">
      <w:pPr>
        <w:pStyle w:val="3a"/>
        <w:numPr>
          <w:ilvl w:val="0"/>
          <w:numId w:val="27"/>
        </w:numPr>
        <w:shd w:val="clear" w:color="auto" w:fill="auto"/>
        <w:tabs>
          <w:tab w:val="left" w:pos="1224"/>
        </w:tabs>
        <w:spacing w:before="0" w:line="240" w:lineRule="auto"/>
        <w:ind w:firstLine="760"/>
        <w:jc w:val="both"/>
        <w:rPr>
          <w:i w:val="0"/>
          <w:sz w:val="24"/>
          <w:szCs w:val="24"/>
        </w:rPr>
      </w:pPr>
      <w:r w:rsidRPr="00CA0664">
        <w:rPr>
          <w:i w:val="0"/>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CA0664" w:rsidRPr="00CA0664" w:rsidRDefault="00CA0664" w:rsidP="00CA0664">
      <w:pPr>
        <w:pStyle w:val="3a"/>
        <w:numPr>
          <w:ilvl w:val="0"/>
          <w:numId w:val="27"/>
        </w:numPr>
        <w:shd w:val="clear" w:color="auto" w:fill="auto"/>
        <w:tabs>
          <w:tab w:val="left" w:pos="1219"/>
        </w:tabs>
        <w:spacing w:before="0" w:line="240" w:lineRule="auto"/>
        <w:ind w:firstLine="760"/>
        <w:jc w:val="both"/>
        <w:rPr>
          <w:i w:val="0"/>
          <w:sz w:val="24"/>
          <w:szCs w:val="24"/>
        </w:rPr>
      </w:pPr>
      <w:r w:rsidRPr="00CA0664">
        <w:rPr>
          <w:i w:val="0"/>
          <w:sz w:val="24"/>
          <w:szCs w:val="24"/>
        </w:rPr>
        <w:t>способность к осмыслению и дифференциации картины мира, ее временно-пространственной организации.</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rStyle w:val="313pt1"/>
          <w:b w:val="0"/>
          <w:bCs w:val="0"/>
          <w:sz w:val="24"/>
          <w:szCs w:val="24"/>
        </w:rPr>
        <w:t>Метапредметные результаты</w:t>
      </w:r>
      <w:r w:rsidRPr="00CA0664">
        <w:rPr>
          <w:i w:val="0"/>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xml:space="preserve">С учетом индивидуальных возможностей и особых образовательных потребностей обучающихся с ЗПР </w:t>
      </w:r>
      <w:r w:rsidRPr="00CA0664">
        <w:rPr>
          <w:rStyle w:val="313pt1"/>
          <w:b w:val="0"/>
          <w:bCs w:val="0"/>
          <w:sz w:val="24"/>
          <w:szCs w:val="24"/>
        </w:rPr>
        <w:t>метапредметные результаты</w:t>
      </w:r>
      <w:r w:rsidRPr="00CA0664">
        <w:rPr>
          <w:i w:val="0"/>
          <w:sz w:val="24"/>
          <w:szCs w:val="24"/>
        </w:rPr>
        <w:t xml:space="preserve"> освоения АООП НОО должны отражать:</w:t>
      </w:r>
    </w:p>
    <w:p w:rsidR="00CA0664" w:rsidRPr="00CA0664" w:rsidRDefault="00CA0664" w:rsidP="00CA0664">
      <w:pPr>
        <w:pStyle w:val="3a"/>
        <w:numPr>
          <w:ilvl w:val="0"/>
          <w:numId w:val="28"/>
        </w:numPr>
        <w:shd w:val="clear" w:color="auto" w:fill="auto"/>
        <w:tabs>
          <w:tab w:val="left" w:pos="1071"/>
        </w:tabs>
        <w:spacing w:before="0" w:line="240" w:lineRule="auto"/>
        <w:ind w:firstLine="740"/>
        <w:jc w:val="both"/>
        <w:rPr>
          <w:i w:val="0"/>
          <w:sz w:val="24"/>
          <w:szCs w:val="24"/>
        </w:rPr>
      </w:pPr>
      <w:r w:rsidRPr="00CA0664">
        <w:rPr>
          <w:i w:val="0"/>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A0664" w:rsidRPr="00CA0664" w:rsidRDefault="00CA0664" w:rsidP="00CA0664">
      <w:pPr>
        <w:pStyle w:val="3a"/>
        <w:numPr>
          <w:ilvl w:val="0"/>
          <w:numId w:val="28"/>
        </w:numPr>
        <w:shd w:val="clear" w:color="auto" w:fill="auto"/>
        <w:tabs>
          <w:tab w:val="left" w:pos="1171"/>
        </w:tabs>
        <w:spacing w:before="0" w:line="240" w:lineRule="auto"/>
        <w:ind w:firstLine="740"/>
        <w:jc w:val="both"/>
        <w:rPr>
          <w:i w:val="0"/>
          <w:sz w:val="24"/>
          <w:szCs w:val="24"/>
        </w:rPr>
      </w:pPr>
      <w:r w:rsidRPr="00CA0664">
        <w:rPr>
          <w:i w:val="0"/>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A0664" w:rsidRPr="00CA0664" w:rsidRDefault="00CA0664" w:rsidP="00CA0664">
      <w:pPr>
        <w:pStyle w:val="3a"/>
        <w:numPr>
          <w:ilvl w:val="0"/>
          <w:numId w:val="28"/>
        </w:numPr>
        <w:shd w:val="clear" w:color="auto" w:fill="auto"/>
        <w:tabs>
          <w:tab w:val="left" w:pos="1171"/>
        </w:tabs>
        <w:spacing w:before="0" w:line="240" w:lineRule="auto"/>
        <w:ind w:firstLine="740"/>
        <w:jc w:val="both"/>
        <w:rPr>
          <w:i w:val="0"/>
          <w:sz w:val="24"/>
          <w:szCs w:val="24"/>
        </w:rPr>
      </w:pPr>
      <w:r w:rsidRPr="00CA0664">
        <w:rPr>
          <w:i w:val="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A0664" w:rsidRPr="00CA0664" w:rsidRDefault="00CA0664" w:rsidP="00CA0664">
      <w:pPr>
        <w:pStyle w:val="3a"/>
        <w:numPr>
          <w:ilvl w:val="0"/>
          <w:numId w:val="28"/>
        </w:numPr>
        <w:shd w:val="clear" w:color="auto" w:fill="auto"/>
        <w:tabs>
          <w:tab w:val="left" w:pos="1171"/>
        </w:tabs>
        <w:spacing w:before="0" w:line="240" w:lineRule="auto"/>
        <w:ind w:firstLine="740"/>
        <w:jc w:val="both"/>
        <w:rPr>
          <w:i w:val="0"/>
          <w:sz w:val="24"/>
          <w:szCs w:val="24"/>
        </w:rPr>
      </w:pPr>
      <w:r w:rsidRPr="00CA0664">
        <w:rPr>
          <w:i w:val="0"/>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A0664" w:rsidRPr="00CA0664" w:rsidRDefault="00CA0664" w:rsidP="00CA0664">
      <w:pPr>
        <w:pStyle w:val="3a"/>
        <w:numPr>
          <w:ilvl w:val="0"/>
          <w:numId w:val="28"/>
        </w:numPr>
        <w:shd w:val="clear" w:color="auto" w:fill="auto"/>
        <w:tabs>
          <w:tab w:val="left" w:pos="1090"/>
        </w:tabs>
        <w:spacing w:before="0" w:line="240" w:lineRule="auto"/>
        <w:ind w:firstLine="740"/>
        <w:jc w:val="both"/>
        <w:rPr>
          <w:i w:val="0"/>
          <w:sz w:val="24"/>
          <w:szCs w:val="24"/>
        </w:rPr>
      </w:pPr>
      <w:r w:rsidRPr="00CA0664">
        <w:rPr>
          <w:i w:val="0"/>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A0664" w:rsidRPr="00CA0664" w:rsidRDefault="00CA0664" w:rsidP="00CA0664">
      <w:pPr>
        <w:pStyle w:val="3a"/>
        <w:numPr>
          <w:ilvl w:val="0"/>
          <w:numId w:val="28"/>
        </w:numPr>
        <w:shd w:val="clear" w:color="auto" w:fill="auto"/>
        <w:tabs>
          <w:tab w:val="left" w:pos="1071"/>
        </w:tabs>
        <w:spacing w:before="0" w:line="240" w:lineRule="auto"/>
        <w:ind w:firstLine="740"/>
        <w:jc w:val="both"/>
        <w:rPr>
          <w:i w:val="0"/>
          <w:sz w:val="24"/>
          <w:szCs w:val="24"/>
        </w:rPr>
      </w:pPr>
      <w:r w:rsidRPr="00CA0664">
        <w:rPr>
          <w:i w:val="0"/>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CA0664" w:rsidRPr="00CA0664" w:rsidRDefault="00CA0664" w:rsidP="00CA0664">
      <w:pPr>
        <w:pStyle w:val="3a"/>
        <w:numPr>
          <w:ilvl w:val="0"/>
          <w:numId w:val="28"/>
        </w:numPr>
        <w:shd w:val="clear" w:color="auto" w:fill="auto"/>
        <w:tabs>
          <w:tab w:val="left" w:pos="1071"/>
        </w:tabs>
        <w:spacing w:before="0" w:line="240" w:lineRule="auto"/>
        <w:ind w:firstLine="740"/>
        <w:jc w:val="both"/>
        <w:rPr>
          <w:i w:val="0"/>
          <w:sz w:val="24"/>
          <w:szCs w:val="24"/>
        </w:rPr>
      </w:pPr>
      <w:r w:rsidRPr="00CA0664">
        <w:rPr>
          <w:i w:val="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A0664" w:rsidRPr="00CA0664" w:rsidRDefault="00CA0664" w:rsidP="00CA0664">
      <w:pPr>
        <w:pStyle w:val="3a"/>
        <w:numPr>
          <w:ilvl w:val="0"/>
          <w:numId w:val="28"/>
        </w:numPr>
        <w:shd w:val="clear" w:color="auto" w:fill="auto"/>
        <w:tabs>
          <w:tab w:val="left" w:pos="1210"/>
        </w:tabs>
        <w:spacing w:before="0" w:line="240" w:lineRule="auto"/>
        <w:ind w:firstLine="760"/>
        <w:jc w:val="both"/>
        <w:rPr>
          <w:i w:val="0"/>
          <w:sz w:val="24"/>
          <w:szCs w:val="24"/>
        </w:rPr>
      </w:pPr>
      <w:r w:rsidRPr="00CA0664">
        <w:rPr>
          <w:i w:val="0"/>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A0664" w:rsidRPr="00CA0664" w:rsidRDefault="00CA0664" w:rsidP="00CA0664">
      <w:pPr>
        <w:pStyle w:val="3a"/>
        <w:numPr>
          <w:ilvl w:val="0"/>
          <w:numId w:val="28"/>
        </w:numPr>
        <w:shd w:val="clear" w:color="auto" w:fill="auto"/>
        <w:tabs>
          <w:tab w:val="left" w:pos="1210"/>
        </w:tabs>
        <w:spacing w:before="0" w:line="240" w:lineRule="auto"/>
        <w:ind w:firstLine="760"/>
        <w:jc w:val="both"/>
        <w:rPr>
          <w:i w:val="0"/>
          <w:sz w:val="24"/>
          <w:szCs w:val="24"/>
        </w:rPr>
      </w:pPr>
      <w:r w:rsidRPr="00CA0664">
        <w:rPr>
          <w:i w:val="0"/>
          <w:sz w:val="24"/>
          <w:szCs w:val="24"/>
        </w:rPr>
        <w:t>готовность конструктивно разрешать конфликты посредством учета интересов сторон и сотрудничества;</w:t>
      </w:r>
    </w:p>
    <w:p w:rsidR="00CA0664" w:rsidRPr="00CA0664" w:rsidRDefault="00CA0664" w:rsidP="00CA0664">
      <w:pPr>
        <w:pStyle w:val="3a"/>
        <w:numPr>
          <w:ilvl w:val="0"/>
          <w:numId w:val="28"/>
        </w:numPr>
        <w:shd w:val="clear" w:color="auto" w:fill="auto"/>
        <w:tabs>
          <w:tab w:val="left" w:pos="1440"/>
        </w:tabs>
        <w:spacing w:before="0" w:line="240" w:lineRule="auto"/>
        <w:ind w:firstLine="760"/>
        <w:jc w:val="both"/>
        <w:rPr>
          <w:i w:val="0"/>
          <w:sz w:val="24"/>
          <w:szCs w:val="24"/>
        </w:rPr>
      </w:pPr>
      <w:r w:rsidRPr="00CA0664">
        <w:rPr>
          <w:i w:val="0"/>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A0664" w:rsidRPr="00CA0664" w:rsidRDefault="00CA0664" w:rsidP="00CA0664">
      <w:pPr>
        <w:pStyle w:val="3a"/>
        <w:numPr>
          <w:ilvl w:val="0"/>
          <w:numId w:val="28"/>
        </w:numPr>
        <w:shd w:val="clear" w:color="auto" w:fill="auto"/>
        <w:tabs>
          <w:tab w:val="left" w:pos="1233"/>
        </w:tabs>
        <w:spacing w:before="0" w:line="240" w:lineRule="auto"/>
        <w:ind w:firstLine="760"/>
        <w:jc w:val="both"/>
        <w:rPr>
          <w:i w:val="0"/>
          <w:sz w:val="24"/>
          <w:szCs w:val="24"/>
        </w:rPr>
      </w:pPr>
      <w:r w:rsidRPr="00CA0664">
        <w:rPr>
          <w:i w:val="0"/>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rStyle w:val="313pt1"/>
          <w:b w:val="0"/>
          <w:bCs w:val="0"/>
          <w:sz w:val="24"/>
          <w:szCs w:val="24"/>
        </w:rPr>
        <w:t>Предметные результаты</w:t>
      </w:r>
      <w:r w:rsidRPr="00CA0664">
        <w:rPr>
          <w:i w:val="0"/>
          <w:sz w:val="24"/>
          <w:szCs w:val="24"/>
        </w:rPr>
        <w:t xml:space="preserve">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lastRenderedPageBreak/>
        <w:t xml:space="preserve">С учетом индивидуальных возможностей и особых образовательных потребностей обучающихся с ЗПР </w:t>
      </w:r>
      <w:r w:rsidRPr="00CA0664">
        <w:rPr>
          <w:rStyle w:val="313pt1"/>
          <w:b w:val="0"/>
          <w:bCs w:val="0"/>
          <w:sz w:val="24"/>
          <w:szCs w:val="24"/>
        </w:rPr>
        <w:t>предметные результаты</w:t>
      </w:r>
      <w:r w:rsidRPr="00CA0664">
        <w:rPr>
          <w:i w:val="0"/>
          <w:sz w:val="24"/>
          <w:szCs w:val="24"/>
        </w:rPr>
        <w:t xml:space="preserve"> должны отражать:</w:t>
      </w:r>
    </w:p>
    <w:p w:rsidR="00CA0664" w:rsidRPr="00CA0664" w:rsidRDefault="00CA0664" w:rsidP="00CA0664">
      <w:pPr>
        <w:pStyle w:val="2f1"/>
        <w:keepNext/>
        <w:keepLines/>
        <w:shd w:val="clear" w:color="auto" w:fill="auto"/>
        <w:spacing w:before="0" w:line="240" w:lineRule="auto"/>
        <w:ind w:firstLine="760"/>
        <w:rPr>
          <w:rFonts w:ascii="Times New Roman" w:hAnsi="Times New Roman" w:cs="Times New Roman"/>
          <w:sz w:val="24"/>
          <w:szCs w:val="24"/>
        </w:rPr>
      </w:pPr>
      <w:bookmarkStart w:id="2" w:name="bookmark48"/>
      <w:r w:rsidRPr="00CA0664">
        <w:rPr>
          <w:rFonts w:ascii="Times New Roman" w:hAnsi="Times New Roman" w:cs="Times New Roman"/>
          <w:sz w:val="24"/>
          <w:szCs w:val="24"/>
        </w:rPr>
        <w:t>Филология</w:t>
      </w:r>
      <w:bookmarkEnd w:id="2"/>
    </w:p>
    <w:p w:rsidR="00CA0664" w:rsidRPr="00CA0664" w:rsidRDefault="00CA0664" w:rsidP="00CA0664">
      <w:pPr>
        <w:pStyle w:val="72"/>
        <w:shd w:val="clear" w:color="auto" w:fill="auto"/>
        <w:spacing w:line="240" w:lineRule="auto"/>
        <w:ind w:firstLine="760"/>
        <w:rPr>
          <w:sz w:val="24"/>
          <w:szCs w:val="24"/>
        </w:rPr>
      </w:pPr>
      <w:r w:rsidRPr="00CA0664">
        <w:rPr>
          <w:sz w:val="24"/>
          <w:szCs w:val="24"/>
        </w:rPr>
        <w:t>Русский язык. Родной язык:</w:t>
      </w:r>
    </w:p>
    <w:p w:rsidR="00CA0664" w:rsidRPr="00CA0664" w:rsidRDefault="00CA0664" w:rsidP="00CA0664">
      <w:pPr>
        <w:pStyle w:val="3a"/>
        <w:numPr>
          <w:ilvl w:val="0"/>
          <w:numId w:val="29"/>
        </w:numPr>
        <w:shd w:val="clear" w:color="auto" w:fill="auto"/>
        <w:tabs>
          <w:tab w:val="left" w:pos="1440"/>
        </w:tabs>
        <w:spacing w:before="0" w:line="240" w:lineRule="auto"/>
        <w:ind w:firstLine="760"/>
        <w:jc w:val="both"/>
        <w:rPr>
          <w:i w:val="0"/>
          <w:sz w:val="24"/>
          <w:szCs w:val="24"/>
        </w:rPr>
      </w:pPr>
      <w:r w:rsidRPr="00CA0664">
        <w:rPr>
          <w:i w:val="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A0664" w:rsidRPr="00CA0664" w:rsidRDefault="00CA0664" w:rsidP="00CA0664">
      <w:pPr>
        <w:pStyle w:val="3a"/>
        <w:numPr>
          <w:ilvl w:val="0"/>
          <w:numId w:val="29"/>
        </w:numPr>
        <w:shd w:val="clear" w:color="auto" w:fill="auto"/>
        <w:tabs>
          <w:tab w:val="left" w:pos="1440"/>
        </w:tabs>
        <w:spacing w:before="0" w:line="240" w:lineRule="auto"/>
        <w:ind w:firstLine="760"/>
        <w:jc w:val="both"/>
        <w:rPr>
          <w:i w:val="0"/>
          <w:sz w:val="24"/>
          <w:szCs w:val="24"/>
        </w:rPr>
      </w:pPr>
      <w:r w:rsidRPr="00CA0664">
        <w:rPr>
          <w:i w:val="0"/>
          <w:sz w:val="24"/>
          <w:szCs w:val="24"/>
        </w:rPr>
        <w:t>формирование интереса к изучению родного (русского) языка;</w:t>
      </w:r>
    </w:p>
    <w:p w:rsidR="00CA0664" w:rsidRPr="00CA0664" w:rsidRDefault="00CA0664" w:rsidP="00CA0664">
      <w:pPr>
        <w:pStyle w:val="3a"/>
        <w:numPr>
          <w:ilvl w:val="0"/>
          <w:numId w:val="29"/>
        </w:numPr>
        <w:shd w:val="clear" w:color="auto" w:fill="auto"/>
        <w:tabs>
          <w:tab w:val="left" w:pos="1440"/>
        </w:tabs>
        <w:spacing w:before="0" w:line="240" w:lineRule="auto"/>
        <w:ind w:firstLine="760"/>
        <w:jc w:val="both"/>
        <w:rPr>
          <w:i w:val="0"/>
          <w:sz w:val="24"/>
          <w:szCs w:val="24"/>
        </w:rPr>
      </w:pPr>
      <w:r w:rsidRPr="00CA0664">
        <w:rPr>
          <w:i w:val="0"/>
          <w:sz w:val="24"/>
          <w:szCs w:val="24"/>
        </w:rPr>
        <w:t>овладение первоначальными представлениями о правилах речевого этикета;</w:t>
      </w:r>
    </w:p>
    <w:p w:rsidR="00CA0664" w:rsidRPr="00CA0664" w:rsidRDefault="00CA0664" w:rsidP="00CA0664">
      <w:pPr>
        <w:pStyle w:val="3a"/>
        <w:numPr>
          <w:ilvl w:val="0"/>
          <w:numId w:val="29"/>
        </w:numPr>
        <w:shd w:val="clear" w:color="auto" w:fill="auto"/>
        <w:tabs>
          <w:tab w:val="left" w:pos="1440"/>
        </w:tabs>
        <w:spacing w:before="0" w:line="240" w:lineRule="auto"/>
        <w:ind w:firstLine="760"/>
        <w:jc w:val="both"/>
        <w:rPr>
          <w:i w:val="0"/>
          <w:sz w:val="24"/>
          <w:szCs w:val="24"/>
        </w:rPr>
      </w:pPr>
      <w:r w:rsidRPr="00CA0664">
        <w:rPr>
          <w:i w:val="0"/>
          <w:sz w:val="24"/>
          <w:szCs w:val="24"/>
        </w:rPr>
        <w:t>овладение основами грамотного письма;</w:t>
      </w:r>
    </w:p>
    <w:p w:rsidR="00CA0664" w:rsidRPr="00CA0664" w:rsidRDefault="00CA0664" w:rsidP="00CA0664">
      <w:pPr>
        <w:pStyle w:val="3a"/>
        <w:numPr>
          <w:ilvl w:val="0"/>
          <w:numId w:val="29"/>
        </w:numPr>
        <w:shd w:val="clear" w:color="auto" w:fill="auto"/>
        <w:tabs>
          <w:tab w:val="left" w:pos="1440"/>
        </w:tabs>
        <w:spacing w:before="0" w:line="240" w:lineRule="auto"/>
        <w:ind w:firstLine="760"/>
        <w:jc w:val="both"/>
        <w:rPr>
          <w:i w:val="0"/>
          <w:sz w:val="24"/>
          <w:szCs w:val="24"/>
        </w:rPr>
      </w:pPr>
      <w:r w:rsidRPr="00CA0664">
        <w:rPr>
          <w:i w:val="0"/>
          <w:sz w:val="24"/>
          <w:szCs w:val="24"/>
        </w:rPr>
        <w:t>овладение обучающимися коммуникативно-речевыми умениями, необходимыми для совершенствования их речевой практики;</w:t>
      </w:r>
    </w:p>
    <w:p w:rsidR="00CA0664" w:rsidRPr="00CA0664" w:rsidRDefault="00CA0664" w:rsidP="00CA0664">
      <w:pPr>
        <w:pStyle w:val="3a"/>
        <w:numPr>
          <w:ilvl w:val="0"/>
          <w:numId w:val="29"/>
        </w:numPr>
        <w:shd w:val="clear" w:color="auto" w:fill="auto"/>
        <w:tabs>
          <w:tab w:val="left" w:pos="1428"/>
        </w:tabs>
        <w:spacing w:before="0" w:line="240" w:lineRule="auto"/>
        <w:ind w:firstLine="740"/>
        <w:jc w:val="both"/>
        <w:rPr>
          <w:i w:val="0"/>
          <w:sz w:val="24"/>
          <w:szCs w:val="24"/>
        </w:rPr>
      </w:pPr>
      <w:r w:rsidRPr="00CA0664">
        <w:rPr>
          <w:i w:val="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A0664" w:rsidRPr="00CA0664" w:rsidRDefault="00CA0664" w:rsidP="00CA0664">
      <w:pPr>
        <w:pStyle w:val="3a"/>
        <w:numPr>
          <w:ilvl w:val="0"/>
          <w:numId w:val="29"/>
        </w:numPr>
        <w:shd w:val="clear" w:color="auto" w:fill="auto"/>
        <w:tabs>
          <w:tab w:val="left" w:pos="1428"/>
        </w:tabs>
        <w:spacing w:before="0" w:line="240" w:lineRule="auto"/>
        <w:ind w:firstLine="740"/>
        <w:jc w:val="both"/>
        <w:rPr>
          <w:i w:val="0"/>
          <w:sz w:val="24"/>
          <w:szCs w:val="24"/>
        </w:rPr>
      </w:pPr>
      <w:r w:rsidRPr="00CA0664">
        <w:rPr>
          <w:i w:val="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CA0664" w:rsidRPr="00CA0664" w:rsidRDefault="00CA0664" w:rsidP="00CA0664">
      <w:pPr>
        <w:pStyle w:val="72"/>
        <w:shd w:val="clear" w:color="auto" w:fill="auto"/>
        <w:spacing w:line="240" w:lineRule="auto"/>
        <w:ind w:firstLine="740"/>
        <w:rPr>
          <w:sz w:val="24"/>
          <w:szCs w:val="24"/>
        </w:rPr>
      </w:pPr>
      <w:r w:rsidRPr="00CA0664">
        <w:rPr>
          <w:sz w:val="24"/>
          <w:szCs w:val="24"/>
        </w:rPr>
        <w:t>Литературное чтение. Литературное чтение на родном языке:</w:t>
      </w:r>
    </w:p>
    <w:p w:rsidR="00CA0664" w:rsidRPr="00CA0664" w:rsidRDefault="00CA0664" w:rsidP="00CA0664">
      <w:pPr>
        <w:pStyle w:val="3a"/>
        <w:numPr>
          <w:ilvl w:val="0"/>
          <w:numId w:val="30"/>
        </w:numPr>
        <w:shd w:val="clear" w:color="auto" w:fill="auto"/>
        <w:tabs>
          <w:tab w:val="left" w:pos="1428"/>
        </w:tabs>
        <w:spacing w:before="0" w:line="240" w:lineRule="auto"/>
        <w:ind w:firstLine="740"/>
        <w:jc w:val="both"/>
        <w:rPr>
          <w:i w:val="0"/>
          <w:sz w:val="24"/>
          <w:szCs w:val="24"/>
        </w:rPr>
      </w:pPr>
      <w:r w:rsidRPr="00CA0664">
        <w:rPr>
          <w:i w:val="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A0664" w:rsidRPr="00CA0664" w:rsidRDefault="00CA0664" w:rsidP="00CA0664">
      <w:pPr>
        <w:pStyle w:val="3a"/>
        <w:numPr>
          <w:ilvl w:val="0"/>
          <w:numId w:val="30"/>
        </w:numPr>
        <w:shd w:val="clear" w:color="auto" w:fill="auto"/>
        <w:tabs>
          <w:tab w:val="left" w:pos="1428"/>
        </w:tabs>
        <w:spacing w:before="0" w:line="240" w:lineRule="auto"/>
        <w:ind w:firstLine="740"/>
        <w:jc w:val="both"/>
        <w:rPr>
          <w:i w:val="0"/>
          <w:sz w:val="24"/>
          <w:szCs w:val="24"/>
        </w:rPr>
      </w:pPr>
      <w:r w:rsidRPr="00CA0664">
        <w:rPr>
          <w:i w:val="0"/>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A0664" w:rsidRPr="00CA0664" w:rsidRDefault="00CA0664" w:rsidP="00CA0664">
      <w:pPr>
        <w:pStyle w:val="3a"/>
        <w:numPr>
          <w:ilvl w:val="0"/>
          <w:numId w:val="30"/>
        </w:numPr>
        <w:shd w:val="clear" w:color="auto" w:fill="auto"/>
        <w:tabs>
          <w:tab w:val="left" w:pos="1428"/>
        </w:tabs>
        <w:spacing w:before="0" w:line="240" w:lineRule="auto"/>
        <w:ind w:firstLine="740"/>
        <w:jc w:val="both"/>
        <w:rPr>
          <w:i w:val="0"/>
          <w:sz w:val="24"/>
          <w:szCs w:val="24"/>
        </w:rPr>
      </w:pPr>
      <w:r w:rsidRPr="00CA0664">
        <w:rPr>
          <w:i w:val="0"/>
          <w:sz w:val="24"/>
          <w:szCs w:val="24"/>
        </w:rPr>
        <w:t>осознанное, правильное, плавное чтение вслух целыми словами с использованием некоторых средств устной выразительности речи;</w:t>
      </w:r>
    </w:p>
    <w:p w:rsidR="00CA0664" w:rsidRPr="00CA0664" w:rsidRDefault="00CA0664" w:rsidP="00CA0664">
      <w:pPr>
        <w:pStyle w:val="3a"/>
        <w:numPr>
          <w:ilvl w:val="0"/>
          <w:numId w:val="30"/>
        </w:numPr>
        <w:shd w:val="clear" w:color="auto" w:fill="auto"/>
        <w:tabs>
          <w:tab w:val="left" w:pos="1428"/>
        </w:tabs>
        <w:spacing w:before="0" w:line="240" w:lineRule="auto"/>
        <w:ind w:firstLine="740"/>
        <w:jc w:val="both"/>
        <w:rPr>
          <w:i w:val="0"/>
          <w:sz w:val="24"/>
          <w:szCs w:val="24"/>
        </w:rPr>
      </w:pPr>
      <w:r w:rsidRPr="00CA0664">
        <w:rPr>
          <w:i w:val="0"/>
          <w:sz w:val="24"/>
          <w:szCs w:val="24"/>
        </w:rPr>
        <w:t>понимание роли чтения, использование разных видов чтения;</w:t>
      </w:r>
    </w:p>
    <w:p w:rsidR="00CA0664" w:rsidRPr="00CA0664" w:rsidRDefault="00CA0664" w:rsidP="00CA0664">
      <w:pPr>
        <w:pStyle w:val="3a"/>
        <w:numPr>
          <w:ilvl w:val="0"/>
          <w:numId w:val="30"/>
        </w:numPr>
        <w:shd w:val="clear" w:color="auto" w:fill="auto"/>
        <w:tabs>
          <w:tab w:val="left" w:pos="1428"/>
        </w:tabs>
        <w:spacing w:before="0" w:line="240" w:lineRule="auto"/>
        <w:ind w:firstLine="740"/>
        <w:jc w:val="both"/>
        <w:rPr>
          <w:i w:val="0"/>
          <w:sz w:val="24"/>
          <w:szCs w:val="24"/>
        </w:rPr>
      </w:pPr>
      <w:r w:rsidRPr="00CA0664">
        <w:rPr>
          <w:i w:val="0"/>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A0664" w:rsidRPr="00CA0664" w:rsidRDefault="00CA0664" w:rsidP="00CA0664">
      <w:pPr>
        <w:pStyle w:val="3a"/>
        <w:numPr>
          <w:ilvl w:val="0"/>
          <w:numId w:val="30"/>
        </w:numPr>
        <w:shd w:val="clear" w:color="auto" w:fill="auto"/>
        <w:tabs>
          <w:tab w:val="left" w:pos="1428"/>
        </w:tabs>
        <w:spacing w:before="0" w:line="240" w:lineRule="auto"/>
        <w:ind w:firstLine="740"/>
        <w:jc w:val="both"/>
        <w:rPr>
          <w:i w:val="0"/>
          <w:sz w:val="24"/>
          <w:szCs w:val="24"/>
        </w:rPr>
      </w:pPr>
      <w:r w:rsidRPr="00CA0664">
        <w:rPr>
          <w:i w:val="0"/>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A0664" w:rsidRPr="00CA0664" w:rsidRDefault="00CA0664" w:rsidP="00CA0664">
      <w:pPr>
        <w:pStyle w:val="3a"/>
        <w:numPr>
          <w:ilvl w:val="0"/>
          <w:numId w:val="30"/>
        </w:numPr>
        <w:shd w:val="clear" w:color="auto" w:fill="auto"/>
        <w:tabs>
          <w:tab w:val="left" w:pos="1428"/>
        </w:tabs>
        <w:spacing w:before="0" w:line="240" w:lineRule="auto"/>
        <w:ind w:firstLine="740"/>
        <w:jc w:val="both"/>
        <w:rPr>
          <w:i w:val="0"/>
          <w:sz w:val="24"/>
          <w:szCs w:val="24"/>
        </w:rPr>
      </w:pPr>
      <w:r w:rsidRPr="00CA0664">
        <w:rPr>
          <w:i w:val="0"/>
          <w:sz w:val="24"/>
          <w:szCs w:val="24"/>
        </w:rPr>
        <w:t>формирование потребности в систематическом чтении;</w:t>
      </w:r>
    </w:p>
    <w:p w:rsidR="00CA0664" w:rsidRPr="00CA0664" w:rsidRDefault="00CA0664" w:rsidP="00CA0664">
      <w:pPr>
        <w:pStyle w:val="3a"/>
        <w:numPr>
          <w:ilvl w:val="0"/>
          <w:numId w:val="30"/>
        </w:numPr>
        <w:shd w:val="clear" w:color="auto" w:fill="auto"/>
        <w:tabs>
          <w:tab w:val="left" w:pos="1428"/>
        </w:tabs>
        <w:spacing w:before="0" w:line="240" w:lineRule="auto"/>
        <w:ind w:firstLine="740"/>
        <w:jc w:val="both"/>
        <w:rPr>
          <w:i w:val="0"/>
          <w:sz w:val="24"/>
          <w:szCs w:val="24"/>
        </w:rPr>
      </w:pPr>
      <w:r w:rsidRPr="00CA0664">
        <w:rPr>
          <w:i w:val="0"/>
          <w:sz w:val="24"/>
          <w:szCs w:val="24"/>
        </w:rPr>
        <w:t>выбор с помощью взрослого интересующей литературы.</w:t>
      </w:r>
    </w:p>
    <w:p w:rsidR="00CA0664" w:rsidRPr="00CA0664" w:rsidRDefault="00CA0664" w:rsidP="00CA0664">
      <w:pPr>
        <w:pStyle w:val="72"/>
        <w:shd w:val="clear" w:color="auto" w:fill="auto"/>
        <w:spacing w:line="240" w:lineRule="auto"/>
        <w:ind w:firstLine="740"/>
        <w:rPr>
          <w:sz w:val="24"/>
          <w:szCs w:val="24"/>
        </w:rPr>
      </w:pPr>
      <w:r w:rsidRPr="00CA0664">
        <w:rPr>
          <w:sz w:val="24"/>
          <w:szCs w:val="24"/>
        </w:rPr>
        <w:t>Иностранный язык:</w:t>
      </w:r>
    </w:p>
    <w:p w:rsidR="00CA0664" w:rsidRPr="00CA0664" w:rsidRDefault="00CA0664" w:rsidP="00CA0664">
      <w:pPr>
        <w:pStyle w:val="3a"/>
        <w:numPr>
          <w:ilvl w:val="0"/>
          <w:numId w:val="31"/>
        </w:numPr>
        <w:shd w:val="clear" w:color="auto" w:fill="auto"/>
        <w:tabs>
          <w:tab w:val="left" w:pos="1418"/>
        </w:tabs>
        <w:spacing w:before="0" w:line="240" w:lineRule="auto"/>
        <w:ind w:firstLine="760"/>
        <w:jc w:val="both"/>
        <w:rPr>
          <w:i w:val="0"/>
          <w:sz w:val="24"/>
          <w:szCs w:val="24"/>
        </w:rPr>
      </w:pPr>
      <w:r w:rsidRPr="00CA0664">
        <w:rPr>
          <w:i w:val="0"/>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A0664" w:rsidRPr="00CA0664" w:rsidRDefault="00CA0664" w:rsidP="00CA0664">
      <w:pPr>
        <w:pStyle w:val="3a"/>
        <w:numPr>
          <w:ilvl w:val="0"/>
          <w:numId w:val="31"/>
        </w:numPr>
        <w:shd w:val="clear" w:color="auto" w:fill="auto"/>
        <w:tabs>
          <w:tab w:val="left" w:pos="1418"/>
        </w:tabs>
        <w:spacing w:before="0" w:line="240" w:lineRule="auto"/>
        <w:ind w:firstLine="760"/>
        <w:jc w:val="both"/>
        <w:rPr>
          <w:i w:val="0"/>
          <w:sz w:val="24"/>
          <w:szCs w:val="24"/>
        </w:rPr>
      </w:pPr>
      <w:r w:rsidRPr="00CA0664">
        <w:rPr>
          <w:i w:val="0"/>
          <w:sz w:val="24"/>
          <w:szCs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CA0664" w:rsidRPr="00CA0664" w:rsidRDefault="00CA0664" w:rsidP="00CA0664">
      <w:pPr>
        <w:pStyle w:val="3a"/>
        <w:numPr>
          <w:ilvl w:val="0"/>
          <w:numId w:val="31"/>
        </w:numPr>
        <w:shd w:val="clear" w:color="auto" w:fill="auto"/>
        <w:tabs>
          <w:tab w:val="left" w:pos="1418"/>
        </w:tabs>
        <w:spacing w:before="0" w:line="240" w:lineRule="auto"/>
        <w:ind w:firstLine="760"/>
        <w:jc w:val="both"/>
        <w:rPr>
          <w:i w:val="0"/>
          <w:sz w:val="24"/>
          <w:szCs w:val="24"/>
        </w:rPr>
      </w:pPr>
      <w:r w:rsidRPr="00CA0664">
        <w:rPr>
          <w:i w:val="0"/>
          <w:sz w:val="24"/>
          <w:szCs w:val="24"/>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Математика и информатика</w:t>
      </w:r>
    </w:p>
    <w:p w:rsidR="00CA0664" w:rsidRPr="00CA0664" w:rsidRDefault="00CA0664" w:rsidP="00CA0664">
      <w:pPr>
        <w:pStyle w:val="72"/>
        <w:shd w:val="clear" w:color="auto" w:fill="auto"/>
        <w:spacing w:line="240" w:lineRule="auto"/>
        <w:ind w:firstLine="760"/>
        <w:rPr>
          <w:sz w:val="24"/>
          <w:szCs w:val="24"/>
        </w:rPr>
      </w:pPr>
      <w:r w:rsidRPr="00CA0664">
        <w:rPr>
          <w:sz w:val="24"/>
          <w:szCs w:val="24"/>
        </w:rPr>
        <w:t>Математика:</w:t>
      </w:r>
    </w:p>
    <w:p w:rsidR="00CA0664" w:rsidRPr="00CA0664" w:rsidRDefault="00CA0664" w:rsidP="00CA0664">
      <w:pPr>
        <w:pStyle w:val="3a"/>
        <w:numPr>
          <w:ilvl w:val="0"/>
          <w:numId w:val="32"/>
        </w:numPr>
        <w:shd w:val="clear" w:color="auto" w:fill="auto"/>
        <w:tabs>
          <w:tab w:val="left" w:pos="1418"/>
        </w:tabs>
        <w:spacing w:before="0" w:line="240" w:lineRule="auto"/>
        <w:ind w:firstLine="760"/>
        <w:jc w:val="both"/>
        <w:rPr>
          <w:i w:val="0"/>
          <w:sz w:val="24"/>
          <w:szCs w:val="24"/>
        </w:rPr>
      </w:pPr>
      <w:r w:rsidRPr="00CA0664">
        <w:rPr>
          <w:i w:val="0"/>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A0664" w:rsidRPr="00CA0664" w:rsidRDefault="00CA0664" w:rsidP="00CA0664">
      <w:pPr>
        <w:pStyle w:val="3a"/>
        <w:numPr>
          <w:ilvl w:val="0"/>
          <w:numId w:val="32"/>
        </w:numPr>
        <w:shd w:val="clear" w:color="auto" w:fill="auto"/>
        <w:tabs>
          <w:tab w:val="left" w:pos="1418"/>
        </w:tabs>
        <w:spacing w:before="0" w:line="240" w:lineRule="auto"/>
        <w:ind w:firstLine="760"/>
        <w:jc w:val="both"/>
        <w:rPr>
          <w:i w:val="0"/>
          <w:sz w:val="24"/>
          <w:szCs w:val="24"/>
        </w:rPr>
      </w:pPr>
      <w:r w:rsidRPr="00CA0664">
        <w:rPr>
          <w:i w:val="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CA0664" w:rsidRPr="00CA0664" w:rsidRDefault="00CA0664" w:rsidP="00CA0664">
      <w:pPr>
        <w:pStyle w:val="3a"/>
        <w:numPr>
          <w:ilvl w:val="0"/>
          <w:numId w:val="32"/>
        </w:numPr>
        <w:shd w:val="clear" w:color="auto" w:fill="auto"/>
        <w:tabs>
          <w:tab w:val="left" w:pos="1418"/>
        </w:tabs>
        <w:spacing w:before="0" w:line="240" w:lineRule="auto"/>
        <w:ind w:firstLine="760"/>
        <w:jc w:val="both"/>
        <w:rPr>
          <w:i w:val="0"/>
          <w:sz w:val="24"/>
          <w:szCs w:val="24"/>
        </w:rPr>
      </w:pPr>
      <w:r w:rsidRPr="00CA0664">
        <w:rPr>
          <w:i w:val="0"/>
          <w:sz w:val="24"/>
          <w:szCs w:val="24"/>
        </w:rPr>
        <w:t xml:space="preserve">умение выполнять устно и письменно арифметические действия с числами и </w:t>
      </w:r>
      <w:r w:rsidRPr="00CA0664">
        <w:rPr>
          <w:i w:val="0"/>
          <w:sz w:val="24"/>
          <w:szCs w:val="24"/>
        </w:rPr>
        <w:lastRenderedPageBreak/>
        <w:t>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Обществознание и естествознание (Окружающий мир)</w:t>
      </w:r>
    </w:p>
    <w:p w:rsidR="00CA0664" w:rsidRPr="00CA0664" w:rsidRDefault="00CA0664" w:rsidP="00CA0664">
      <w:pPr>
        <w:pStyle w:val="72"/>
        <w:shd w:val="clear" w:color="auto" w:fill="auto"/>
        <w:spacing w:line="240" w:lineRule="auto"/>
        <w:ind w:firstLine="760"/>
        <w:rPr>
          <w:sz w:val="24"/>
          <w:szCs w:val="24"/>
        </w:rPr>
      </w:pPr>
      <w:r w:rsidRPr="00CA0664">
        <w:rPr>
          <w:sz w:val="24"/>
          <w:szCs w:val="24"/>
        </w:rPr>
        <w:t>Окружающий мир:</w:t>
      </w:r>
    </w:p>
    <w:p w:rsidR="00CA0664" w:rsidRPr="00CA0664" w:rsidRDefault="00CA0664" w:rsidP="00CA0664">
      <w:pPr>
        <w:pStyle w:val="3a"/>
        <w:numPr>
          <w:ilvl w:val="0"/>
          <w:numId w:val="33"/>
        </w:numPr>
        <w:shd w:val="clear" w:color="auto" w:fill="auto"/>
        <w:tabs>
          <w:tab w:val="left" w:pos="1082"/>
        </w:tabs>
        <w:spacing w:before="0" w:line="240" w:lineRule="auto"/>
        <w:ind w:firstLine="760"/>
        <w:jc w:val="both"/>
        <w:rPr>
          <w:i w:val="0"/>
          <w:sz w:val="24"/>
          <w:szCs w:val="24"/>
        </w:rPr>
      </w:pPr>
      <w:r w:rsidRPr="00CA0664">
        <w:rPr>
          <w:i w:val="0"/>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CA0664" w:rsidRPr="00CA0664" w:rsidRDefault="00CA0664" w:rsidP="00CA0664">
      <w:pPr>
        <w:pStyle w:val="3a"/>
        <w:numPr>
          <w:ilvl w:val="0"/>
          <w:numId w:val="33"/>
        </w:numPr>
        <w:shd w:val="clear" w:color="auto" w:fill="auto"/>
        <w:tabs>
          <w:tab w:val="left" w:pos="1091"/>
        </w:tabs>
        <w:spacing w:before="0" w:line="240" w:lineRule="auto"/>
        <w:ind w:firstLine="760"/>
        <w:jc w:val="both"/>
        <w:rPr>
          <w:i w:val="0"/>
          <w:sz w:val="24"/>
          <w:szCs w:val="24"/>
        </w:rPr>
      </w:pPr>
      <w:r w:rsidRPr="00CA0664">
        <w:rPr>
          <w:i w:val="0"/>
          <w:sz w:val="24"/>
          <w:szCs w:val="24"/>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A0664" w:rsidRPr="00CA0664" w:rsidRDefault="00CA0664" w:rsidP="00CA0664">
      <w:pPr>
        <w:pStyle w:val="3a"/>
        <w:numPr>
          <w:ilvl w:val="0"/>
          <w:numId w:val="33"/>
        </w:numPr>
        <w:shd w:val="clear" w:color="auto" w:fill="auto"/>
        <w:tabs>
          <w:tab w:val="left" w:pos="1103"/>
        </w:tabs>
        <w:spacing w:before="0" w:line="240" w:lineRule="auto"/>
        <w:ind w:firstLine="760"/>
        <w:jc w:val="both"/>
        <w:rPr>
          <w:i w:val="0"/>
          <w:sz w:val="24"/>
          <w:szCs w:val="24"/>
        </w:rPr>
      </w:pPr>
      <w:r w:rsidRPr="00CA0664">
        <w:rPr>
          <w:i w:val="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A0664" w:rsidRPr="00CA0664" w:rsidRDefault="00CA0664" w:rsidP="00CA0664">
      <w:pPr>
        <w:pStyle w:val="3a"/>
        <w:numPr>
          <w:ilvl w:val="0"/>
          <w:numId w:val="33"/>
        </w:numPr>
        <w:shd w:val="clear" w:color="auto" w:fill="auto"/>
        <w:tabs>
          <w:tab w:val="left" w:pos="1099"/>
        </w:tabs>
        <w:spacing w:before="0" w:line="240" w:lineRule="auto"/>
        <w:ind w:firstLine="760"/>
        <w:jc w:val="both"/>
        <w:rPr>
          <w:i w:val="0"/>
          <w:sz w:val="24"/>
          <w:szCs w:val="24"/>
        </w:rPr>
      </w:pPr>
      <w:r w:rsidRPr="00CA0664">
        <w:rPr>
          <w:i w:val="0"/>
          <w:sz w:val="24"/>
          <w:szCs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Основы религиозных культур и светской этики</w:t>
      </w:r>
    </w:p>
    <w:p w:rsidR="00CA0664" w:rsidRPr="00CA0664" w:rsidRDefault="00CA0664" w:rsidP="00CA0664">
      <w:pPr>
        <w:pStyle w:val="72"/>
        <w:shd w:val="clear" w:color="auto" w:fill="auto"/>
        <w:spacing w:line="240" w:lineRule="auto"/>
        <w:ind w:firstLine="760"/>
        <w:rPr>
          <w:sz w:val="24"/>
          <w:szCs w:val="24"/>
        </w:rPr>
      </w:pPr>
      <w:r w:rsidRPr="00CA0664">
        <w:rPr>
          <w:sz w:val="24"/>
          <w:szCs w:val="24"/>
        </w:rPr>
        <w:t>Основы религиозных культур и светской этики:</w:t>
      </w:r>
    </w:p>
    <w:p w:rsidR="00CA0664" w:rsidRPr="00CA0664" w:rsidRDefault="00CA0664" w:rsidP="00CA0664">
      <w:pPr>
        <w:pStyle w:val="3a"/>
        <w:numPr>
          <w:ilvl w:val="0"/>
          <w:numId w:val="34"/>
        </w:numPr>
        <w:shd w:val="clear" w:color="auto" w:fill="auto"/>
        <w:tabs>
          <w:tab w:val="left" w:pos="1118"/>
        </w:tabs>
        <w:spacing w:before="0" w:line="240" w:lineRule="auto"/>
        <w:ind w:firstLine="760"/>
        <w:jc w:val="both"/>
        <w:rPr>
          <w:i w:val="0"/>
          <w:sz w:val="24"/>
          <w:szCs w:val="24"/>
        </w:rPr>
      </w:pPr>
      <w:r w:rsidRPr="00CA0664">
        <w:rPr>
          <w:i w:val="0"/>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A0664" w:rsidRPr="00CA0664" w:rsidRDefault="00CA0664" w:rsidP="00CA0664">
      <w:pPr>
        <w:pStyle w:val="3a"/>
        <w:numPr>
          <w:ilvl w:val="0"/>
          <w:numId w:val="34"/>
        </w:numPr>
        <w:shd w:val="clear" w:color="auto" w:fill="auto"/>
        <w:tabs>
          <w:tab w:val="left" w:pos="1118"/>
        </w:tabs>
        <w:spacing w:before="0" w:line="240" w:lineRule="auto"/>
        <w:ind w:firstLine="760"/>
        <w:jc w:val="both"/>
        <w:rPr>
          <w:i w:val="0"/>
          <w:sz w:val="24"/>
          <w:szCs w:val="24"/>
        </w:rPr>
      </w:pPr>
      <w:r w:rsidRPr="00CA0664">
        <w:rPr>
          <w:i w:val="0"/>
          <w:sz w:val="24"/>
          <w:szCs w:val="24"/>
        </w:rPr>
        <w:t>понимание значения нравственности, веры и религии в жизни человека и общества;</w:t>
      </w:r>
    </w:p>
    <w:p w:rsidR="00CA0664" w:rsidRPr="00CA0664" w:rsidRDefault="00CA0664" w:rsidP="00CA0664">
      <w:pPr>
        <w:pStyle w:val="3a"/>
        <w:numPr>
          <w:ilvl w:val="0"/>
          <w:numId w:val="34"/>
        </w:numPr>
        <w:shd w:val="clear" w:color="auto" w:fill="auto"/>
        <w:tabs>
          <w:tab w:val="left" w:pos="1132"/>
        </w:tabs>
        <w:spacing w:before="0" w:line="240" w:lineRule="auto"/>
        <w:ind w:firstLine="760"/>
        <w:jc w:val="both"/>
        <w:rPr>
          <w:i w:val="0"/>
          <w:sz w:val="24"/>
          <w:szCs w:val="24"/>
        </w:rPr>
      </w:pPr>
      <w:r w:rsidRPr="00CA0664">
        <w:rPr>
          <w:i w:val="0"/>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CA0664" w:rsidRPr="00CA0664" w:rsidRDefault="00CA0664" w:rsidP="00CA0664">
      <w:pPr>
        <w:pStyle w:val="3a"/>
        <w:numPr>
          <w:ilvl w:val="0"/>
          <w:numId w:val="34"/>
        </w:numPr>
        <w:shd w:val="clear" w:color="auto" w:fill="auto"/>
        <w:tabs>
          <w:tab w:val="left" w:pos="1163"/>
        </w:tabs>
        <w:spacing w:before="0" w:line="240" w:lineRule="auto"/>
        <w:ind w:firstLine="760"/>
        <w:jc w:val="both"/>
        <w:rPr>
          <w:i w:val="0"/>
          <w:sz w:val="24"/>
          <w:szCs w:val="24"/>
        </w:rPr>
      </w:pPr>
      <w:r w:rsidRPr="00CA0664">
        <w:rPr>
          <w:i w:val="0"/>
          <w:sz w:val="24"/>
          <w:szCs w:val="24"/>
        </w:rPr>
        <w:t>осознание ценности человеческой жизни.</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Искусство</w:t>
      </w:r>
    </w:p>
    <w:p w:rsidR="00CA0664" w:rsidRPr="00CA0664" w:rsidRDefault="00CA0664" w:rsidP="00CA0664">
      <w:pPr>
        <w:pStyle w:val="72"/>
        <w:shd w:val="clear" w:color="auto" w:fill="auto"/>
        <w:spacing w:line="240" w:lineRule="auto"/>
        <w:ind w:firstLine="760"/>
        <w:rPr>
          <w:sz w:val="24"/>
          <w:szCs w:val="24"/>
        </w:rPr>
      </w:pPr>
      <w:r w:rsidRPr="00CA0664">
        <w:rPr>
          <w:sz w:val="24"/>
          <w:szCs w:val="24"/>
        </w:rPr>
        <w:t>Изобразительное искусство:</w:t>
      </w:r>
    </w:p>
    <w:p w:rsidR="00CA0664" w:rsidRPr="00CA0664" w:rsidRDefault="00CA0664" w:rsidP="00CA0664">
      <w:pPr>
        <w:pStyle w:val="3a"/>
        <w:numPr>
          <w:ilvl w:val="0"/>
          <w:numId w:val="35"/>
        </w:numPr>
        <w:shd w:val="clear" w:color="auto" w:fill="auto"/>
        <w:tabs>
          <w:tab w:val="left" w:pos="1118"/>
        </w:tabs>
        <w:spacing w:before="0" w:line="240" w:lineRule="auto"/>
        <w:ind w:firstLine="760"/>
        <w:jc w:val="both"/>
        <w:rPr>
          <w:i w:val="0"/>
          <w:sz w:val="24"/>
          <w:szCs w:val="24"/>
        </w:rPr>
      </w:pPr>
      <w:r w:rsidRPr="00CA0664">
        <w:rPr>
          <w:i w:val="0"/>
          <w:sz w:val="24"/>
          <w:szCs w:val="24"/>
        </w:rPr>
        <w:t>сформированность первоначальных представлений о роли изобразительного искусства в жизни человека, его роли в духовно</w:t>
      </w:r>
      <w:r w:rsidRPr="00CA0664">
        <w:rPr>
          <w:i w:val="0"/>
          <w:sz w:val="24"/>
          <w:szCs w:val="24"/>
        </w:rPr>
        <w:softHyphen/>
        <w:t>нравственном развитии человека;</w:t>
      </w:r>
    </w:p>
    <w:p w:rsidR="00CA0664" w:rsidRPr="00CA0664" w:rsidRDefault="00CA0664" w:rsidP="00CA0664">
      <w:pPr>
        <w:pStyle w:val="3a"/>
        <w:numPr>
          <w:ilvl w:val="0"/>
          <w:numId w:val="35"/>
        </w:numPr>
        <w:shd w:val="clear" w:color="auto" w:fill="auto"/>
        <w:tabs>
          <w:tab w:val="left" w:pos="1123"/>
        </w:tabs>
        <w:spacing w:before="0" w:line="240" w:lineRule="auto"/>
        <w:ind w:firstLine="760"/>
        <w:jc w:val="both"/>
        <w:rPr>
          <w:i w:val="0"/>
          <w:sz w:val="24"/>
          <w:szCs w:val="24"/>
        </w:rPr>
      </w:pPr>
      <w:r w:rsidRPr="00CA0664">
        <w:rPr>
          <w:i w:val="0"/>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w:t>
      </w:r>
      <w:r w:rsidRPr="00CA0664">
        <w:rPr>
          <w:i w:val="0"/>
          <w:sz w:val="24"/>
          <w:szCs w:val="24"/>
        </w:rPr>
        <w:softHyphen/>
        <w:t>эстетического отношения к произведениям искусства;</w:t>
      </w:r>
    </w:p>
    <w:p w:rsidR="00CA0664" w:rsidRPr="00CA0664" w:rsidRDefault="00CA0664" w:rsidP="00CA0664">
      <w:pPr>
        <w:pStyle w:val="3a"/>
        <w:numPr>
          <w:ilvl w:val="0"/>
          <w:numId w:val="35"/>
        </w:numPr>
        <w:shd w:val="clear" w:color="auto" w:fill="auto"/>
        <w:tabs>
          <w:tab w:val="left" w:pos="1123"/>
        </w:tabs>
        <w:spacing w:before="0" w:line="240" w:lineRule="auto"/>
        <w:ind w:firstLine="760"/>
        <w:jc w:val="both"/>
        <w:rPr>
          <w:i w:val="0"/>
          <w:sz w:val="24"/>
          <w:szCs w:val="24"/>
        </w:rPr>
      </w:pPr>
      <w:r w:rsidRPr="00CA0664">
        <w:rPr>
          <w:i w:val="0"/>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CA0664" w:rsidRPr="00CA0664" w:rsidRDefault="00CA0664" w:rsidP="00CA0664">
      <w:pPr>
        <w:pStyle w:val="3a"/>
        <w:numPr>
          <w:ilvl w:val="0"/>
          <w:numId w:val="35"/>
        </w:numPr>
        <w:shd w:val="clear" w:color="auto" w:fill="auto"/>
        <w:tabs>
          <w:tab w:val="left" w:pos="1103"/>
        </w:tabs>
        <w:spacing w:before="0" w:line="240" w:lineRule="auto"/>
        <w:ind w:firstLine="760"/>
        <w:jc w:val="both"/>
        <w:rPr>
          <w:i w:val="0"/>
          <w:sz w:val="24"/>
          <w:szCs w:val="24"/>
        </w:rPr>
      </w:pPr>
      <w:r w:rsidRPr="00CA0664">
        <w:rPr>
          <w:i w:val="0"/>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A0664" w:rsidRPr="00CA0664" w:rsidRDefault="00CA0664" w:rsidP="00CA0664">
      <w:pPr>
        <w:pStyle w:val="3a"/>
        <w:numPr>
          <w:ilvl w:val="0"/>
          <w:numId w:val="35"/>
        </w:numPr>
        <w:shd w:val="clear" w:color="auto" w:fill="auto"/>
        <w:tabs>
          <w:tab w:val="left" w:pos="1108"/>
        </w:tabs>
        <w:spacing w:before="0" w:line="240" w:lineRule="auto"/>
        <w:ind w:firstLine="760"/>
        <w:jc w:val="both"/>
        <w:rPr>
          <w:i w:val="0"/>
          <w:sz w:val="24"/>
          <w:szCs w:val="24"/>
        </w:rPr>
      </w:pPr>
      <w:r w:rsidRPr="00CA0664">
        <w:rPr>
          <w:i w:val="0"/>
          <w:sz w:val="24"/>
          <w:szCs w:val="24"/>
        </w:rPr>
        <w:t>овладение практическими умениями самовыражения средствами изобразительного искусства.</w:t>
      </w:r>
    </w:p>
    <w:p w:rsidR="00CA0664" w:rsidRPr="00CA0664" w:rsidRDefault="00CA0664" w:rsidP="00CA0664">
      <w:pPr>
        <w:pStyle w:val="72"/>
        <w:shd w:val="clear" w:color="auto" w:fill="auto"/>
        <w:spacing w:line="240" w:lineRule="auto"/>
        <w:ind w:firstLine="760"/>
        <w:rPr>
          <w:sz w:val="24"/>
          <w:szCs w:val="24"/>
        </w:rPr>
      </w:pPr>
      <w:r w:rsidRPr="00CA0664">
        <w:rPr>
          <w:sz w:val="24"/>
          <w:szCs w:val="24"/>
        </w:rPr>
        <w:t>Музыка:</w:t>
      </w:r>
    </w:p>
    <w:p w:rsidR="00CA0664" w:rsidRPr="00CA0664" w:rsidRDefault="00CA0664" w:rsidP="00CA0664">
      <w:pPr>
        <w:pStyle w:val="3a"/>
        <w:numPr>
          <w:ilvl w:val="0"/>
          <w:numId w:val="36"/>
        </w:numPr>
        <w:shd w:val="clear" w:color="auto" w:fill="auto"/>
        <w:tabs>
          <w:tab w:val="left" w:pos="1103"/>
        </w:tabs>
        <w:spacing w:before="0" w:line="240" w:lineRule="auto"/>
        <w:ind w:firstLine="760"/>
        <w:jc w:val="both"/>
        <w:rPr>
          <w:i w:val="0"/>
          <w:sz w:val="24"/>
          <w:szCs w:val="24"/>
        </w:rPr>
      </w:pPr>
      <w:r w:rsidRPr="00CA0664">
        <w:rPr>
          <w:i w:val="0"/>
          <w:sz w:val="24"/>
          <w:szCs w:val="24"/>
        </w:rPr>
        <w:t>формирование первоначальных представлений о роли музыки в жизни человека, ее роли в духовно-нравственном развитии человека;</w:t>
      </w:r>
    </w:p>
    <w:p w:rsidR="00CA0664" w:rsidRPr="00CA0664" w:rsidRDefault="00CA0664" w:rsidP="00CA0664">
      <w:pPr>
        <w:pStyle w:val="3a"/>
        <w:numPr>
          <w:ilvl w:val="0"/>
          <w:numId w:val="36"/>
        </w:numPr>
        <w:shd w:val="clear" w:color="auto" w:fill="auto"/>
        <w:tabs>
          <w:tab w:val="left" w:pos="1108"/>
        </w:tabs>
        <w:spacing w:before="0" w:line="240" w:lineRule="auto"/>
        <w:ind w:firstLine="760"/>
        <w:jc w:val="both"/>
        <w:rPr>
          <w:i w:val="0"/>
          <w:sz w:val="24"/>
          <w:szCs w:val="24"/>
        </w:rPr>
      </w:pPr>
      <w:r w:rsidRPr="00CA0664">
        <w:rPr>
          <w:i w:val="0"/>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A0664" w:rsidRPr="00CA0664" w:rsidRDefault="00CA0664" w:rsidP="00CA0664">
      <w:pPr>
        <w:pStyle w:val="3a"/>
        <w:numPr>
          <w:ilvl w:val="0"/>
          <w:numId w:val="36"/>
        </w:numPr>
        <w:shd w:val="clear" w:color="auto" w:fill="auto"/>
        <w:tabs>
          <w:tab w:val="left" w:pos="1108"/>
        </w:tabs>
        <w:spacing w:before="0" w:line="240" w:lineRule="auto"/>
        <w:ind w:firstLine="760"/>
        <w:jc w:val="both"/>
        <w:rPr>
          <w:i w:val="0"/>
          <w:sz w:val="24"/>
          <w:szCs w:val="24"/>
        </w:rPr>
      </w:pPr>
      <w:r w:rsidRPr="00CA0664">
        <w:rPr>
          <w:i w:val="0"/>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A0664" w:rsidRPr="00CA0664" w:rsidRDefault="00CA0664" w:rsidP="00CA0664">
      <w:pPr>
        <w:pStyle w:val="3a"/>
        <w:numPr>
          <w:ilvl w:val="0"/>
          <w:numId w:val="36"/>
        </w:numPr>
        <w:shd w:val="clear" w:color="auto" w:fill="auto"/>
        <w:tabs>
          <w:tab w:val="left" w:pos="1103"/>
        </w:tabs>
        <w:spacing w:before="0" w:line="240" w:lineRule="auto"/>
        <w:ind w:firstLine="760"/>
        <w:jc w:val="both"/>
        <w:rPr>
          <w:i w:val="0"/>
          <w:sz w:val="24"/>
          <w:szCs w:val="24"/>
        </w:rPr>
      </w:pPr>
      <w:r w:rsidRPr="00CA0664">
        <w:rPr>
          <w:i w:val="0"/>
          <w:sz w:val="24"/>
          <w:szCs w:val="24"/>
        </w:rPr>
        <w:t>формирование эстетических чувств в процессе слушания музыкальных произведений различных жанров;</w:t>
      </w:r>
    </w:p>
    <w:p w:rsidR="00CA0664" w:rsidRPr="00CA0664" w:rsidRDefault="00CA0664" w:rsidP="00CA0664">
      <w:pPr>
        <w:pStyle w:val="3a"/>
        <w:numPr>
          <w:ilvl w:val="0"/>
          <w:numId w:val="36"/>
        </w:numPr>
        <w:shd w:val="clear" w:color="auto" w:fill="auto"/>
        <w:tabs>
          <w:tab w:val="left" w:pos="1118"/>
        </w:tabs>
        <w:spacing w:before="0" w:line="240" w:lineRule="auto"/>
        <w:ind w:firstLine="760"/>
        <w:jc w:val="both"/>
        <w:rPr>
          <w:i w:val="0"/>
          <w:sz w:val="24"/>
          <w:szCs w:val="24"/>
        </w:rPr>
      </w:pPr>
      <w:r w:rsidRPr="00CA0664">
        <w:rPr>
          <w:i w:val="0"/>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A0664" w:rsidRPr="00CA0664" w:rsidRDefault="00CA0664" w:rsidP="00CA0664">
      <w:pPr>
        <w:pStyle w:val="2f1"/>
        <w:keepNext/>
        <w:keepLines/>
        <w:shd w:val="clear" w:color="auto" w:fill="auto"/>
        <w:spacing w:before="0" w:line="240" w:lineRule="auto"/>
        <w:ind w:firstLine="760"/>
        <w:rPr>
          <w:rFonts w:ascii="Times New Roman" w:hAnsi="Times New Roman" w:cs="Times New Roman"/>
          <w:sz w:val="24"/>
          <w:szCs w:val="24"/>
        </w:rPr>
      </w:pPr>
      <w:bookmarkStart w:id="3" w:name="bookmark49"/>
      <w:r w:rsidRPr="00CA0664">
        <w:rPr>
          <w:rFonts w:ascii="Times New Roman" w:hAnsi="Times New Roman" w:cs="Times New Roman"/>
          <w:sz w:val="24"/>
          <w:szCs w:val="24"/>
        </w:rPr>
        <w:lastRenderedPageBreak/>
        <w:t>Технология</w:t>
      </w:r>
      <w:bookmarkEnd w:id="3"/>
    </w:p>
    <w:p w:rsidR="00CA0664" w:rsidRPr="00CA0664" w:rsidRDefault="00CA0664" w:rsidP="00CA0664">
      <w:pPr>
        <w:pStyle w:val="72"/>
        <w:shd w:val="clear" w:color="auto" w:fill="auto"/>
        <w:spacing w:line="240" w:lineRule="auto"/>
        <w:ind w:firstLine="760"/>
        <w:rPr>
          <w:sz w:val="24"/>
          <w:szCs w:val="24"/>
        </w:rPr>
      </w:pPr>
      <w:r w:rsidRPr="00CA0664">
        <w:rPr>
          <w:sz w:val="24"/>
          <w:szCs w:val="24"/>
        </w:rPr>
        <w:t>Технология (труд):</w:t>
      </w:r>
    </w:p>
    <w:p w:rsidR="00CA0664" w:rsidRPr="00CA0664" w:rsidRDefault="00CA0664" w:rsidP="00CA0664">
      <w:pPr>
        <w:pStyle w:val="3a"/>
        <w:numPr>
          <w:ilvl w:val="0"/>
          <w:numId w:val="37"/>
        </w:numPr>
        <w:shd w:val="clear" w:color="auto" w:fill="auto"/>
        <w:tabs>
          <w:tab w:val="left" w:pos="1108"/>
        </w:tabs>
        <w:spacing w:before="0" w:line="240" w:lineRule="auto"/>
        <w:ind w:firstLine="760"/>
        <w:jc w:val="both"/>
        <w:rPr>
          <w:i w:val="0"/>
          <w:sz w:val="24"/>
          <w:szCs w:val="24"/>
        </w:rPr>
      </w:pPr>
      <w:r w:rsidRPr="00CA0664">
        <w:rPr>
          <w:i w:val="0"/>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A0664" w:rsidRPr="00CA0664" w:rsidRDefault="00CA0664" w:rsidP="00CA0664">
      <w:pPr>
        <w:pStyle w:val="3a"/>
        <w:numPr>
          <w:ilvl w:val="0"/>
          <w:numId w:val="37"/>
        </w:numPr>
        <w:shd w:val="clear" w:color="auto" w:fill="auto"/>
        <w:tabs>
          <w:tab w:val="left" w:pos="1099"/>
        </w:tabs>
        <w:spacing w:before="0" w:line="240" w:lineRule="auto"/>
        <w:ind w:firstLine="760"/>
        <w:jc w:val="both"/>
        <w:rPr>
          <w:i w:val="0"/>
          <w:sz w:val="24"/>
          <w:szCs w:val="24"/>
        </w:rPr>
      </w:pPr>
      <w:r w:rsidRPr="00CA0664">
        <w:rPr>
          <w:i w:val="0"/>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A0664" w:rsidRPr="00CA0664" w:rsidRDefault="00CA0664" w:rsidP="00CA0664">
      <w:pPr>
        <w:pStyle w:val="3a"/>
        <w:numPr>
          <w:ilvl w:val="0"/>
          <w:numId w:val="37"/>
        </w:numPr>
        <w:shd w:val="clear" w:color="auto" w:fill="auto"/>
        <w:tabs>
          <w:tab w:val="left" w:pos="1085"/>
        </w:tabs>
        <w:spacing w:before="0" w:line="240" w:lineRule="auto"/>
        <w:ind w:firstLine="760"/>
        <w:jc w:val="both"/>
        <w:rPr>
          <w:i w:val="0"/>
          <w:sz w:val="24"/>
          <w:szCs w:val="24"/>
        </w:rPr>
      </w:pPr>
      <w:r w:rsidRPr="00CA0664">
        <w:rPr>
          <w:i w:val="0"/>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A0664" w:rsidRPr="00CA0664" w:rsidRDefault="00CA0664" w:rsidP="00CA0664">
      <w:pPr>
        <w:pStyle w:val="3a"/>
        <w:numPr>
          <w:ilvl w:val="0"/>
          <w:numId w:val="37"/>
        </w:numPr>
        <w:shd w:val="clear" w:color="auto" w:fill="auto"/>
        <w:tabs>
          <w:tab w:val="left" w:pos="1086"/>
        </w:tabs>
        <w:spacing w:before="0" w:line="240" w:lineRule="auto"/>
        <w:ind w:firstLine="760"/>
        <w:jc w:val="both"/>
        <w:rPr>
          <w:i w:val="0"/>
          <w:sz w:val="24"/>
          <w:szCs w:val="24"/>
        </w:rPr>
      </w:pPr>
      <w:r w:rsidRPr="00CA0664">
        <w:rPr>
          <w:i w:val="0"/>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CA0664" w:rsidRPr="00CA0664" w:rsidRDefault="00CA0664" w:rsidP="00CA0664">
      <w:pPr>
        <w:pStyle w:val="3a"/>
        <w:numPr>
          <w:ilvl w:val="0"/>
          <w:numId w:val="37"/>
        </w:numPr>
        <w:shd w:val="clear" w:color="auto" w:fill="auto"/>
        <w:tabs>
          <w:tab w:val="left" w:pos="1095"/>
        </w:tabs>
        <w:spacing w:before="0" w:line="240" w:lineRule="auto"/>
        <w:ind w:firstLine="760"/>
        <w:jc w:val="both"/>
        <w:rPr>
          <w:i w:val="0"/>
          <w:sz w:val="24"/>
          <w:szCs w:val="24"/>
        </w:rPr>
      </w:pPr>
      <w:r w:rsidRPr="00CA0664">
        <w:rPr>
          <w:i w:val="0"/>
          <w:sz w:val="24"/>
          <w:szCs w:val="24"/>
        </w:rPr>
        <w:t>использование приобретенных знаний и умений для решения практических задач.</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Физическая культура</w:t>
      </w:r>
    </w:p>
    <w:p w:rsidR="00CA0664" w:rsidRPr="00CA0664" w:rsidRDefault="00CA0664" w:rsidP="00CA0664">
      <w:pPr>
        <w:pStyle w:val="72"/>
        <w:shd w:val="clear" w:color="auto" w:fill="auto"/>
        <w:spacing w:line="240" w:lineRule="auto"/>
        <w:ind w:firstLine="760"/>
        <w:rPr>
          <w:sz w:val="24"/>
          <w:szCs w:val="24"/>
        </w:rPr>
      </w:pPr>
      <w:r w:rsidRPr="00CA0664">
        <w:rPr>
          <w:sz w:val="24"/>
          <w:szCs w:val="24"/>
        </w:rPr>
        <w:t>Физическая культура</w:t>
      </w:r>
    </w:p>
    <w:p w:rsidR="00CA0664" w:rsidRPr="00CA0664" w:rsidRDefault="00CA0664" w:rsidP="00CA0664">
      <w:pPr>
        <w:pStyle w:val="3a"/>
        <w:numPr>
          <w:ilvl w:val="0"/>
          <w:numId w:val="38"/>
        </w:numPr>
        <w:shd w:val="clear" w:color="auto" w:fill="auto"/>
        <w:tabs>
          <w:tab w:val="left" w:pos="1086"/>
        </w:tabs>
        <w:spacing w:before="0" w:line="240" w:lineRule="auto"/>
        <w:ind w:firstLine="760"/>
        <w:jc w:val="both"/>
        <w:rPr>
          <w:i w:val="0"/>
          <w:sz w:val="24"/>
          <w:szCs w:val="24"/>
        </w:rPr>
      </w:pPr>
      <w:r w:rsidRPr="00CA0664">
        <w:rPr>
          <w:i w:val="0"/>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A0664" w:rsidRPr="00CA0664" w:rsidRDefault="00CA0664" w:rsidP="00CA0664">
      <w:pPr>
        <w:pStyle w:val="3a"/>
        <w:numPr>
          <w:ilvl w:val="0"/>
          <w:numId w:val="38"/>
        </w:numPr>
        <w:shd w:val="clear" w:color="auto" w:fill="auto"/>
        <w:tabs>
          <w:tab w:val="left" w:pos="1090"/>
        </w:tabs>
        <w:spacing w:before="0" w:line="240" w:lineRule="auto"/>
        <w:ind w:firstLine="760"/>
        <w:jc w:val="both"/>
        <w:rPr>
          <w:i w:val="0"/>
          <w:sz w:val="24"/>
          <w:szCs w:val="24"/>
        </w:rPr>
      </w:pPr>
      <w:r w:rsidRPr="00CA0664">
        <w:rPr>
          <w:i w:val="0"/>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CA0664" w:rsidRPr="00CA0664" w:rsidRDefault="00CA0664" w:rsidP="00CA0664">
      <w:pPr>
        <w:pStyle w:val="3a"/>
        <w:numPr>
          <w:ilvl w:val="0"/>
          <w:numId w:val="38"/>
        </w:numPr>
        <w:shd w:val="clear" w:color="auto" w:fill="auto"/>
        <w:tabs>
          <w:tab w:val="left" w:pos="1086"/>
        </w:tabs>
        <w:spacing w:before="0" w:line="240" w:lineRule="auto"/>
        <w:ind w:firstLine="760"/>
        <w:jc w:val="both"/>
        <w:rPr>
          <w:i w:val="0"/>
          <w:sz w:val="24"/>
          <w:szCs w:val="24"/>
        </w:rPr>
      </w:pPr>
      <w:r w:rsidRPr="00CA0664">
        <w:rPr>
          <w:i w:val="0"/>
          <w:sz w:val="24"/>
          <w:szCs w:val="24"/>
        </w:rPr>
        <w:t>формирование умения следить за своим физическим состоянием, величиной физических нагрузок.</w:t>
      </w:r>
    </w:p>
    <w:p w:rsidR="00CA0664" w:rsidRDefault="00CA0664" w:rsidP="00CA0664">
      <w:pPr>
        <w:pStyle w:val="3a"/>
        <w:shd w:val="clear" w:color="auto" w:fill="auto"/>
        <w:spacing w:before="0" w:line="240" w:lineRule="auto"/>
        <w:rPr>
          <w:i w:val="0"/>
          <w:sz w:val="24"/>
          <w:szCs w:val="24"/>
        </w:rPr>
      </w:pPr>
    </w:p>
    <w:p w:rsidR="00CA0664" w:rsidRPr="00CA0664" w:rsidRDefault="00CA0664" w:rsidP="00CA0664">
      <w:pPr>
        <w:pStyle w:val="3a"/>
        <w:shd w:val="clear" w:color="auto" w:fill="auto"/>
        <w:spacing w:before="0" w:line="240" w:lineRule="auto"/>
        <w:rPr>
          <w:b/>
          <w:i w:val="0"/>
          <w:sz w:val="24"/>
          <w:szCs w:val="24"/>
        </w:rPr>
      </w:pPr>
      <w:r w:rsidRPr="00CA0664">
        <w:rPr>
          <w:b/>
          <w:i w:val="0"/>
          <w:sz w:val="24"/>
          <w:szCs w:val="24"/>
        </w:rPr>
        <w:t>Результаты освоения коррекционно-развивающей области</w:t>
      </w:r>
      <w:r w:rsidRPr="00CA0664">
        <w:rPr>
          <w:b/>
          <w:i w:val="0"/>
          <w:sz w:val="24"/>
          <w:szCs w:val="24"/>
        </w:rPr>
        <w:br/>
        <w:t>адаптированной основной общеобразовательной программы</w:t>
      </w:r>
      <w:r w:rsidRPr="00CA0664">
        <w:rPr>
          <w:b/>
          <w:i w:val="0"/>
          <w:sz w:val="24"/>
          <w:szCs w:val="24"/>
        </w:rPr>
        <w:br/>
        <w:t>начального общего образования</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 xml:space="preserve">Результаты освоения </w:t>
      </w:r>
      <w:r w:rsidRPr="00CA0664">
        <w:rPr>
          <w:rStyle w:val="313pt1"/>
          <w:b w:val="0"/>
          <w:bCs w:val="0"/>
          <w:sz w:val="24"/>
          <w:szCs w:val="24"/>
        </w:rPr>
        <w:t>коррекционно-развивающей области</w:t>
      </w:r>
      <w:r w:rsidRPr="00CA0664">
        <w:rPr>
          <w:i w:val="0"/>
          <w:sz w:val="24"/>
          <w:szCs w:val="24"/>
        </w:rPr>
        <w:t xml:space="preserve"> АООП НОО обучающихся с ЗПР должны отражать:</w:t>
      </w:r>
    </w:p>
    <w:p w:rsidR="00CA0664" w:rsidRPr="00CA0664" w:rsidRDefault="00CA0664" w:rsidP="00CA0664">
      <w:pPr>
        <w:pStyle w:val="3a"/>
        <w:shd w:val="clear" w:color="auto" w:fill="auto"/>
        <w:spacing w:before="0" w:line="240" w:lineRule="auto"/>
        <w:ind w:firstLine="760"/>
        <w:jc w:val="both"/>
        <w:rPr>
          <w:i w:val="0"/>
          <w:sz w:val="24"/>
          <w:szCs w:val="24"/>
        </w:rPr>
      </w:pPr>
      <w:r w:rsidRPr="00E114A3">
        <w:rPr>
          <w:rStyle w:val="313pt1"/>
          <w:bCs w:val="0"/>
          <w:sz w:val="24"/>
          <w:szCs w:val="24"/>
        </w:rPr>
        <w:t>Корре</w:t>
      </w:r>
      <w:r w:rsidR="00E114A3">
        <w:rPr>
          <w:rStyle w:val="313pt1"/>
          <w:bCs w:val="0"/>
          <w:sz w:val="24"/>
          <w:szCs w:val="24"/>
        </w:rPr>
        <w:t>к</w:t>
      </w:r>
      <w:r w:rsidRPr="00E114A3">
        <w:rPr>
          <w:rStyle w:val="313pt1"/>
          <w:bCs w:val="0"/>
          <w:sz w:val="24"/>
          <w:szCs w:val="24"/>
        </w:rPr>
        <w:t>ционный курс «Ритмика»:</w:t>
      </w:r>
      <w:r w:rsidRPr="00CA0664">
        <w:rPr>
          <w:i w:val="0"/>
          <w:sz w:val="24"/>
          <w:szCs w:val="24"/>
        </w:rPr>
        <w:t xml:space="preserve">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A0664" w:rsidRPr="00CA0664" w:rsidRDefault="00CA0664" w:rsidP="00CA0664">
      <w:pPr>
        <w:pStyle w:val="72"/>
        <w:shd w:val="clear" w:color="auto" w:fill="auto"/>
        <w:spacing w:line="240" w:lineRule="auto"/>
        <w:ind w:firstLine="740"/>
        <w:rPr>
          <w:sz w:val="24"/>
          <w:szCs w:val="24"/>
        </w:rPr>
      </w:pPr>
      <w:r w:rsidRPr="00CA0664">
        <w:rPr>
          <w:sz w:val="24"/>
          <w:szCs w:val="24"/>
        </w:rPr>
        <w:t>Коррекционный курс «Коррекционно-развивающие занятия»</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rStyle w:val="313pt1"/>
          <w:b w:val="0"/>
          <w:bCs w:val="0"/>
          <w:sz w:val="24"/>
          <w:szCs w:val="24"/>
        </w:rPr>
        <w:t>Логопедические занятия</w:t>
      </w:r>
      <w:r w:rsidRPr="00CA0664">
        <w:rPr>
          <w:i w:val="0"/>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rStyle w:val="313pt1"/>
          <w:b w:val="0"/>
          <w:bCs w:val="0"/>
          <w:sz w:val="24"/>
          <w:szCs w:val="24"/>
        </w:rPr>
        <w:t>Психокоррекционные занятия:</w:t>
      </w:r>
      <w:r w:rsidRPr="00CA0664">
        <w:rPr>
          <w:i w:val="0"/>
          <w:sz w:val="24"/>
          <w:szCs w:val="24"/>
        </w:rPr>
        <w:t xml:space="preserve">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A0664" w:rsidRPr="00CA0664" w:rsidRDefault="00CA0664" w:rsidP="00CA0664">
      <w:pPr>
        <w:pStyle w:val="3a"/>
        <w:shd w:val="clear" w:color="auto" w:fill="auto"/>
        <w:spacing w:before="0" w:line="240" w:lineRule="auto"/>
        <w:ind w:firstLine="740"/>
        <w:jc w:val="both"/>
        <w:rPr>
          <w:i w:val="0"/>
          <w:sz w:val="24"/>
          <w:szCs w:val="24"/>
        </w:rPr>
      </w:pPr>
      <w:bookmarkStart w:id="4" w:name="bookmark50"/>
      <w:r w:rsidRPr="00CA0664">
        <w:rPr>
          <w:i w:val="0"/>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bookmarkEnd w:id="4"/>
    </w:p>
    <w:p w:rsidR="00CA0664" w:rsidRPr="00E114A3" w:rsidRDefault="00CA0664" w:rsidP="00E114A3">
      <w:pPr>
        <w:pStyle w:val="3a"/>
        <w:numPr>
          <w:ilvl w:val="0"/>
          <w:numId w:val="39"/>
        </w:numPr>
        <w:shd w:val="clear" w:color="auto" w:fill="auto"/>
        <w:tabs>
          <w:tab w:val="left" w:pos="2391"/>
        </w:tabs>
        <w:spacing w:before="0" w:line="240" w:lineRule="auto"/>
        <w:ind w:left="240" w:firstLine="1400"/>
        <w:rPr>
          <w:b/>
          <w:i w:val="0"/>
          <w:sz w:val="24"/>
          <w:szCs w:val="24"/>
        </w:rPr>
      </w:pPr>
      <w:r w:rsidRPr="00E114A3">
        <w:rPr>
          <w:b/>
          <w:i w:val="0"/>
          <w:sz w:val="24"/>
          <w:szCs w:val="24"/>
        </w:rPr>
        <w:lastRenderedPageBreak/>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A0664">
        <w:rPr>
          <w:rStyle w:val="313pt1"/>
          <w:b w:val="0"/>
          <w:bCs w:val="0"/>
          <w:sz w:val="24"/>
          <w:szCs w:val="24"/>
        </w:rPr>
        <w:t>функциями</w:t>
      </w:r>
      <w:r w:rsidRPr="00CA0664">
        <w:rPr>
          <w:i w:val="0"/>
          <w:sz w:val="24"/>
          <w:szCs w:val="24"/>
        </w:rPr>
        <w:t xml:space="preserve"> являются </w:t>
      </w:r>
      <w:r w:rsidRPr="00CA0664">
        <w:rPr>
          <w:rStyle w:val="313pt1"/>
          <w:b w:val="0"/>
          <w:bCs w:val="0"/>
          <w:sz w:val="24"/>
          <w:szCs w:val="24"/>
        </w:rPr>
        <w:t>ориентация образовательного процесса</w:t>
      </w:r>
      <w:r w:rsidRPr="00CA0664">
        <w:rPr>
          <w:i w:val="0"/>
          <w:sz w:val="24"/>
          <w:szCs w:val="24"/>
        </w:rPr>
        <w:t xml:space="preserve"> на достижение планируемых результатов освоения АООП НОО и обеспечение эффективной </w:t>
      </w:r>
      <w:r w:rsidRPr="00CA0664">
        <w:rPr>
          <w:rStyle w:val="313pt1"/>
          <w:b w:val="0"/>
          <w:bCs w:val="0"/>
          <w:sz w:val="24"/>
          <w:szCs w:val="24"/>
        </w:rPr>
        <w:t>обратной связи,</w:t>
      </w:r>
      <w:r w:rsidRPr="00CA0664">
        <w:rPr>
          <w:i w:val="0"/>
          <w:sz w:val="24"/>
          <w:szCs w:val="24"/>
        </w:rPr>
        <w:t xml:space="preserve"> позволяющей осуществлять управление образовательным процессом.</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114A3" w:rsidRDefault="00E114A3" w:rsidP="00E114A3">
      <w:pPr>
        <w:pStyle w:val="3a"/>
        <w:shd w:val="clear" w:color="auto" w:fill="auto"/>
        <w:spacing w:before="0" w:line="240" w:lineRule="auto"/>
        <w:ind w:firstLine="600"/>
        <w:jc w:val="both"/>
        <w:rPr>
          <w:i w:val="0"/>
          <w:sz w:val="24"/>
          <w:szCs w:val="24"/>
        </w:rPr>
      </w:pPr>
    </w:p>
    <w:p w:rsidR="00CA0664" w:rsidRPr="00CA0664" w:rsidRDefault="00CA0664" w:rsidP="00E114A3">
      <w:pPr>
        <w:pStyle w:val="3a"/>
        <w:shd w:val="clear" w:color="auto" w:fill="auto"/>
        <w:spacing w:before="0" w:line="240" w:lineRule="auto"/>
        <w:ind w:firstLine="600"/>
        <w:jc w:val="both"/>
        <w:rPr>
          <w:i w:val="0"/>
          <w:sz w:val="24"/>
          <w:szCs w:val="24"/>
        </w:rPr>
      </w:pPr>
      <w:r w:rsidRPr="00CA0664">
        <w:rPr>
          <w:i w:val="0"/>
          <w:sz w:val="24"/>
          <w:szCs w:val="24"/>
        </w:rPr>
        <w:t>Система оценки достижения обучающимися с ЗПР планируемых результатов освоения АООП НОО призвана решить следующие задачи:</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предусматривать оценку достижений обучающихся и оценку эффективности деятельности общеобразовательной организации;</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позволять осуществлять оценку динамики учебных достижений обучающихся и развития их социальной (жизненной) компетенции.</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CA0664" w:rsidRPr="00CA0664" w:rsidRDefault="00CA0664" w:rsidP="00CA0664">
      <w:pPr>
        <w:pStyle w:val="3a"/>
        <w:numPr>
          <w:ilvl w:val="0"/>
          <w:numId w:val="40"/>
        </w:numPr>
        <w:shd w:val="clear" w:color="auto" w:fill="auto"/>
        <w:tabs>
          <w:tab w:val="left" w:pos="1178"/>
        </w:tabs>
        <w:spacing w:before="0" w:line="240" w:lineRule="auto"/>
        <w:ind w:firstLine="760"/>
        <w:jc w:val="both"/>
        <w:rPr>
          <w:i w:val="0"/>
          <w:sz w:val="24"/>
          <w:szCs w:val="24"/>
        </w:rPr>
      </w:pPr>
      <w:r w:rsidRPr="00CA0664">
        <w:rPr>
          <w:i w:val="0"/>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CA0664" w:rsidRPr="00CA0664" w:rsidRDefault="00CA0664" w:rsidP="00CA0664">
      <w:pPr>
        <w:pStyle w:val="3a"/>
        <w:numPr>
          <w:ilvl w:val="0"/>
          <w:numId w:val="40"/>
        </w:numPr>
        <w:shd w:val="clear" w:color="auto" w:fill="auto"/>
        <w:tabs>
          <w:tab w:val="left" w:pos="1178"/>
        </w:tabs>
        <w:spacing w:before="0" w:line="240" w:lineRule="auto"/>
        <w:ind w:firstLine="760"/>
        <w:jc w:val="both"/>
        <w:rPr>
          <w:i w:val="0"/>
          <w:sz w:val="24"/>
          <w:szCs w:val="24"/>
        </w:rPr>
      </w:pPr>
      <w:r w:rsidRPr="00CA0664">
        <w:rPr>
          <w:i w:val="0"/>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CA0664" w:rsidRPr="00CA0664" w:rsidRDefault="00CA0664" w:rsidP="00CA0664">
      <w:pPr>
        <w:pStyle w:val="3a"/>
        <w:numPr>
          <w:ilvl w:val="0"/>
          <w:numId w:val="40"/>
        </w:numPr>
        <w:shd w:val="clear" w:color="auto" w:fill="auto"/>
        <w:tabs>
          <w:tab w:val="left" w:pos="1081"/>
        </w:tabs>
        <w:spacing w:before="0" w:line="240" w:lineRule="auto"/>
        <w:ind w:firstLine="760"/>
        <w:jc w:val="both"/>
        <w:rPr>
          <w:i w:val="0"/>
          <w:sz w:val="24"/>
          <w:szCs w:val="24"/>
        </w:rPr>
      </w:pPr>
      <w:r w:rsidRPr="00CA0664">
        <w:rPr>
          <w:i w:val="0"/>
          <w:sz w:val="24"/>
          <w:szCs w:val="24"/>
        </w:rP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w:t>
      </w:r>
      <w:r w:rsidRPr="00CA0664">
        <w:rPr>
          <w:i w:val="0"/>
          <w:sz w:val="24"/>
          <w:szCs w:val="24"/>
        </w:rPr>
        <w:lastRenderedPageBreak/>
        <w:t>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Эти прин</w:t>
      </w:r>
      <w:r w:rsidRPr="00CA0664">
        <w:rPr>
          <w:b/>
          <w:bCs/>
          <w:i w:val="0"/>
          <w:sz w:val="24"/>
          <w:szCs w:val="24"/>
        </w:rPr>
        <w:t>ц</w:t>
      </w:r>
      <w:r w:rsidRPr="00CA0664">
        <w:rPr>
          <w:i w:val="0"/>
          <w:sz w:val="24"/>
          <w:szCs w:val="24"/>
        </w:rPr>
        <w:t>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личностные, метапредметные и предметные результаты.</w:t>
      </w:r>
    </w:p>
    <w:p w:rsidR="00CA0664" w:rsidRPr="00CA0664" w:rsidRDefault="00CA0664" w:rsidP="00CA0664">
      <w:pPr>
        <w:pStyle w:val="3a"/>
        <w:shd w:val="clear" w:color="auto" w:fill="auto"/>
        <w:spacing w:before="0" w:line="240" w:lineRule="auto"/>
        <w:ind w:firstLine="740"/>
        <w:jc w:val="both"/>
        <w:rPr>
          <w:i w:val="0"/>
          <w:sz w:val="24"/>
          <w:szCs w:val="24"/>
        </w:rPr>
      </w:pPr>
      <w:r w:rsidRPr="00E114A3">
        <w:rPr>
          <w:rStyle w:val="313pt1"/>
          <w:bCs w:val="0"/>
          <w:sz w:val="24"/>
          <w:szCs w:val="24"/>
        </w:rPr>
        <w:t>Личностные результаты</w:t>
      </w:r>
      <w:r w:rsidRPr="00CA0664">
        <w:rPr>
          <w:i w:val="0"/>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A0664" w:rsidRPr="00CA0664" w:rsidRDefault="00CA0664" w:rsidP="00CA0664">
      <w:pPr>
        <w:pStyle w:val="3a"/>
        <w:shd w:val="clear" w:color="auto" w:fill="auto"/>
        <w:spacing w:before="0" w:line="240" w:lineRule="auto"/>
        <w:ind w:firstLine="760"/>
        <w:jc w:val="both"/>
        <w:rPr>
          <w:i w:val="0"/>
          <w:sz w:val="24"/>
          <w:szCs w:val="24"/>
        </w:rPr>
      </w:pPr>
      <w:r w:rsidRPr="00CA0664">
        <w:rPr>
          <w:i w:val="0"/>
          <w:sz w:val="24"/>
          <w:szCs w:val="24"/>
        </w:rPr>
        <w:t>Основной формой работы участников экспертной группы является психолого-медико-педагогический консилиум.</w:t>
      </w:r>
    </w:p>
    <w:p w:rsidR="00CA0664" w:rsidRPr="00E114A3" w:rsidRDefault="00CA0664" w:rsidP="00CA0664">
      <w:pPr>
        <w:pStyle w:val="3a"/>
        <w:shd w:val="clear" w:color="auto" w:fill="auto"/>
        <w:spacing w:before="0" w:line="240" w:lineRule="auto"/>
        <w:ind w:firstLine="760"/>
        <w:jc w:val="both"/>
        <w:rPr>
          <w:i w:val="0"/>
          <w:sz w:val="24"/>
          <w:szCs w:val="24"/>
          <w:highlight w:val="yellow"/>
        </w:rPr>
      </w:pPr>
      <w:r w:rsidRPr="00E114A3">
        <w:rPr>
          <w:i w:val="0"/>
          <w:sz w:val="24"/>
          <w:szCs w:val="24"/>
          <w:highlight w:val="yellow"/>
        </w:rPr>
        <w:t>На основе требований, сформулированных во ФГОС НОО обучающихся с ОВЗ,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CA0664" w:rsidRPr="00E114A3" w:rsidRDefault="00CA0664" w:rsidP="00CA0664">
      <w:pPr>
        <w:pStyle w:val="3a"/>
        <w:numPr>
          <w:ilvl w:val="0"/>
          <w:numId w:val="41"/>
        </w:numPr>
        <w:shd w:val="clear" w:color="auto" w:fill="auto"/>
        <w:tabs>
          <w:tab w:val="left" w:pos="1081"/>
        </w:tabs>
        <w:spacing w:before="0" w:line="240" w:lineRule="auto"/>
        <w:ind w:firstLine="760"/>
        <w:jc w:val="both"/>
        <w:rPr>
          <w:i w:val="0"/>
          <w:sz w:val="24"/>
          <w:szCs w:val="24"/>
          <w:highlight w:val="yellow"/>
        </w:rPr>
      </w:pPr>
      <w:r w:rsidRPr="00E114A3">
        <w:rPr>
          <w:i w:val="0"/>
          <w:sz w:val="24"/>
          <w:szCs w:val="24"/>
          <w:highlight w:val="yellow"/>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CA0664" w:rsidRPr="00E114A3" w:rsidRDefault="00CA0664" w:rsidP="00CA0664">
      <w:pPr>
        <w:pStyle w:val="3a"/>
        <w:numPr>
          <w:ilvl w:val="0"/>
          <w:numId w:val="41"/>
        </w:numPr>
        <w:shd w:val="clear" w:color="auto" w:fill="auto"/>
        <w:tabs>
          <w:tab w:val="left" w:pos="1121"/>
        </w:tabs>
        <w:spacing w:before="0" w:line="240" w:lineRule="auto"/>
        <w:ind w:firstLine="760"/>
        <w:jc w:val="both"/>
        <w:rPr>
          <w:i w:val="0"/>
          <w:sz w:val="24"/>
          <w:szCs w:val="24"/>
          <w:highlight w:val="yellow"/>
        </w:rPr>
      </w:pPr>
      <w:r w:rsidRPr="00E114A3">
        <w:rPr>
          <w:i w:val="0"/>
          <w:sz w:val="24"/>
          <w:szCs w:val="24"/>
          <w:highlight w:val="yellow"/>
        </w:rPr>
        <w:lastRenderedPageBreak/>
        <w:t>перечень параметров и индикаторов оценки каждого результата;</w:t>
      </w:r>
    </w:p>
    <w:p w:rsidR="00CA0664" w:rsidRPr="00E114A3" w:rsidRDefault="00CA0664" w:rsidP="00CA0664">
      <w:pPr>
        <w:pStyle w:val="3a"/>
        <w:numPr>
          <w:ilvl w:val="0"/>
          <w:numId w:val="41"/>
        </w:numPr>
        <w:shd w:val="clear" w:color="auto" w:fill="auto"/>
        <w:tabs>
          <w:tab w:val="left" w:pos="1121"/>
        </w:tabs>
        <w:spacing w:before="0" w:line="240" w:lineRule="auto"/>
        <w:ind w:firstLine="760"/>
        <w:jc w:val="both"/>
        <w:rPr>
          <w:i w:val="0"/>
          <w:sz w:val="24"/>
          <w:szCs w:val="24"/>
          <w:highlight w:val="yellow"/>
        </w:rPr>
      </w:pPr>
      <w:r w:rsidRPr="00E114A3">
        <w:rPr>
          <w:i w:val="0"/>
          <w:sz w:val="24"/>
          <w:szCs w:val="24"/>
          <w:highlight w:val="yellow"/>
        </w:rPr>
        <w:t>систему бальной оценки результатов;</w:t>
      </w:r>
    </w:p>
    <w:p w:rsidR="00CA0664" w:rsidRPr="00E114A3" w:rsidRDefault="00CA0664" w:rsidP="00CA0664">
      <w:pPr>
        <w:pStyle w:val="3a"/>
        <w:numPr>
          <w:ilvl w:val="0"/>
          <w:numId w:val="41"/>
        </w:numPr>
        <w:shd w:val="clear" w:color="auto" w:fill="auto"/>
        <w:tabs>
          <w:tab w:val="left" w:pos="1203"/>
        </w:tabs>
        <w:spacing w:before="0" w:line="240" w:lineRule="auto"/>
        <w:ind w:firstLine="740"/>
        <w:jc w:val="both"/>
        <w:rPr>
          <w:i w:val="0"/>
          <w:sz w:val="24"/>
          <w:szCs w:val="24"/>
          <w:highlight w:val="yellow"/>
        </w:rPr>
      </w:pPr>
      <w:r w:rsidRPr="00E114A3">
        <w:rPr>
          <w:i w:val="0"/>
          <w:sz w:val="24"/>
          <w:szCs w:val="24"/>
          <w:highlight w:val="yellow"/>
        </w:rPr>
        <w:t>документы, в которых отражаются индивидуальные результаты</w:t>
      </w:r>
    </w:p>
    <w:p w:rsidR="00CA0664" w:rsidRPr="00E114A3" w:rsidRDefault="00CA0664" w:rsidP="00CA0664">
      <w:pPr>
        <w:pStyle w:val="3a"/>
        <w:shd w:val="clear" w:color="auto" w:fill="auto"/>
        <w:tabs>
          <w:tab w:val="left" w:leader="underscore" w:pos="3509"/>
        </w:tabs>
        <w:spacing w:before="0" w:line="240" w:lineRule="auto"/>
        <w:jc w:val="both"/>
        <w:rPr>
          <w:i w:val="0"/>
          <w:sz w:val="24"/>
          <w:szCs w:val="24"/>
          <w:highlight w:val="yellow"/>
        </w:rPr>
      </w:pPr>
      <w:r w:rsidRPr="00E114A3">
        <w:rPr>
          <w:i w:val="0"/>
          <w:sz w:val="24"/>
          <w:szCs w:val="24"/>
          <w:highlight w:val="yellow"/>
        </w:rPr>
        <w:t>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w:t>
      </w:r>
      <w:r w:rsidRPr="00E114A3">
        <w:rPr>
          <w:i w:val="0"/>
          <w:sz w:val="24"/>
          <w:szCs w:val="24"/>
          <w:highlight w:val="yellow"/>
        </w:rPr>
        <w:tab/>
        <w:t>класса);</w:t>
      </w:r>
    </w:p>
    <w:p w:rsidR="00CA0664" w:rsidRPr="00E114A3" w:rsidRDefault="00CA0664" w:rsidP="00CA0664">
      <w:pPr>
        <w:pStyle w:val="3a"/>
        <w:numPr>
          <w:ilvl w:val="0"/>
          <w:numId w:val="41"/>
        </w:numPr>
        <w:shd w:val="clear" w:color="auto" w:fill="auto"/>
        <w:tabs>
          <w:tab w:val="left" w:pos="1106"/>
        </w:tabs>
        <w:spacing w:before="0" w:line="240" w:lineRule="auto"/>
        <w:ind w:firstLine="740"/>
        <w:jc w:val="both"/>
        <w:rPr>
          <w:i w:val="0"/>
          <w:sz w:val="24"/>
          <w:szCs w:val="24"/>
          <w:highlight w:val="yellow"/>
        </w:rPr>
      </w:pPr>
      <w:r w:rsidRPr="00E114A3">
        <w:rPr>
          <w:i w:val="0"/>
          <w:sz w:val="24"/>
          <w:szCs w:val="24"/>
          <w:highlight w:val="yellow"/>
        </w:rPr>
        <w:t>материалы для проведения процедуры оценки личностных результатов;</w:t>
      </w:r>
    </w:p>
    <w:p w:rsidR="00CA0664" w:rsidRPr="00E114A3" w:rsidRDefault="00CA0664" w:rsidP="00CA0664">
      <w:pPr>
        <w:pStyle w:val="3a"/>
        <w:numPr>
          <w:ilvl w:val="0"/>
          <w:numId w:val="41"/>
        </w:numPr>
        <w:shd w:val="clear" w:color="auto" w:fill="auto"/>
        <w:tabs>
          <w:tab w:val="left" w:pos="1203"/>
        </w:tabs>
        <w:spacing w:before="0" w:line="240" w:lineRule="auto"/>
        <w:ind w:firstLine="740"/>
        <w:jc w:val="both"/>
        <w:rPr>
          <w:i w:val="0"/>
          <w:sz w:val="24"/>
          <w:szCs w:val="24"/>
          <w:highlight w:val="yellow"/>
        </w:rPr>
      </w:pPr>
      <w:r w:rsidRPr="00E114A3">
        <w:rPr>
          <w:i w:val="0"/>
          <w:sz w:val="24"/>
          <w:szCs w:val="24"/>
          <w:highlight w:val="yellow"/>
        </w:rPr>
        <w:t>локальные акты Организации, регламентирующие все вопросы проведения оценки личностных результатов.</w:t>
      </w:r>
    </w:p>
    <w:p w:rsidR="00CA0664" w:rsidRPr="00CA0664" w:rsidRDefault="00CA0664" w:rsidP="00CA0664">
      <w:pPr>
        <w:pStyle w:val="3a"/>
        <w:shd w:val="clear" w:color="auto" w:fill="auto"/>
        <w:spacing w:before="0" w:line="240" w:lineRule="auto"/>
        <w:ind w:firstLine="740"/>
        <w:jc w:val="both"/>
        <w:rPr>
          <w:i w:val="0"/>
          <w:sz w:val="24"/>
          <w:szCs w:val="24"/>
        </w:rPr>
      </w:pPr>
      <w:r w:rsidRPr="00E114A3">
        <w:rPr>
          <w:rStyle w:val="313pt1"/>
          <w:bCs w:val="0"/>
          <w:sz w:val="24"/>
          <w:szCs w:val="24"/>
        </w:rPr>
        <w:t>Метапредметные результаты</w:t>
      </w:r>
      <w:r w:rsidRPr="00CA0664">
        <w:rPr>
          <w:i w:val="0"/>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CA0664" w:rsidRPr="00CA0664" w:rsidRDefault="00CA0664" w:rsidP="00CA0664">
      <w:pPr>
        <w:pStyle w:val="3a"/>
        <w:numPr>
          <w:ilvl w:val="0"/>
          <w:numId w:val="42"/>
        </w:numPr>
        <w:shd w:val="clear" w:color="auto" w:fill="auto"/>
        <w:tabs>
          <w:tab w:val="left" w:pos="1030"/>
        </w:tabs>
        <w:spacing w:before="0" w:line="240" w:lineRule="auto"/>
        <w:ind w:firstLine="740"/>
        <w:jc w:val="both"/>
        <w:rPr>
          <w:i w:val="0"/>
          <w:sz w:val="24"/>
          <w:szCs w:val="24"/>
        </w:rPr>
      </w:pPr>
      <w:r w:rsidRPr="00CA0664">
        <w:rPr>
          <w:i w:val="0"/>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CA0664" w:rsidRPr="00CA0664" w:rsidRDefault="00CA0664" w:rsidP="00CA0664">
      <w:pPr>
        <w:pStyle w:val="3a"/>
        <w:numPr>
          <w:ilvl w:val="0"/>
          <w:numId w:val="42"/>
        </w:numPr>
        <w:shd w:val="clear" w:color="auto" w:fill="auto"/>
        <w:tabs>
          <w:tab w:val="left" w:pos="1030"/>
        </w:tabs>
        <w:spacing w:before="0" w:line="240" w:lineRule="auto"/>
        <w:ind w:firstLine="740"/>
        <w:jc w:val="both"/>
        <w:rPr>
          <w:i w:val="0"/>
          <w:sz w:val="24"/>
          <w:szCs w:val="24"/>
        </w:rPr>
      </w:pPr>
      <w:r w:rsidRPr="00CA0664">
        <w:rPr>
          <w:i w:val="0"/>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CA0664" w:rsidRPr="00CA0664" w:rsidRDefault="00CA0664" w:rsidP="00CA0664">
      <w:pPr>
        <w:pStyle w:val="3a"/>
        <w:shd w:val="clear" w:color="auto" w:fill="auto"/>
        <w:spacing w:before="0" w:line="240" w:lineRule="auto"/>
        <w:ind w:firstLine="740"/>
        <w:jc w:val="both"/>
        <w:rPr>
          <w:i w:val="0"/>
          <w:sz w:val="24"/>
          <w:szCs w:val="24"/>
        </w:rPr>
      </w:pPr>
      <w:r w:rsidRPr="00E114A3">
        <w:rPr>
          <w:rStyle w:val="313pt1"/>
          <w:bCs w:val="0"/>
          <w:sz w:val="24"/>
          <w:szCs w:val="24"/>
        </w:rPr>
        <w:t>Предметные результаты</w:t>
      </w:r>
      <w:r w:rsidRPr="00CA0664">
        <w:rPr>
          <w:i w:val="0"/>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xml:space="preserve">Оценка достижения обучающимися предметных результатов ведётся как в ходе </w:t>
      </w:r>
      <w:r w:rsidRPr="00CA0664">
        <w:rPr>
          <w:i w:val="0"/>
          <w:sz w:val="24"/>
          <w:szCs w:val="24"/>
        </w:rPr>
        <w:lastRenderedPageBreak/>
        <w:t>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xml:space="preserve">Специальные условия проведения </w:t>
      </w:r>
      <w:r w:rsidRPr="00CA0664">
        <w:rPr>
          <w:rStyle w:val="313pt1"/>
          <w:b w:val="0"/>
          <w:bCs w:val="0"/>
          <w:sz w:val="24"/>
          <w:szCs w:val="24"/>
        </w:rPr>
        <w:t>текущей, промежуточной</w:t>
      </w:r>
      <w:r w:rsidRPr="00CA0664">
        <w:rPr>
          <w:i w:val="0"/>
          <w:sz w:val="24"/>
          <w:szCs w:val="24"/>
        </w:rPr>
        <w:t xml:space="preserve"> и </w:t>
      </w:r>
      <w:r w:rsidRPr="00CA0664">
        <w:rPr>
          <w:rStyle w:val="313pt1"/>
          <w:b w:val="0"/>
          <w:bCs w:val="0"/>
          <w:sz w:val="24"/>
          <w:szCs w:val="24"/>
        </w:rPr>
        <w:t xml:space="preserve">итоговой </w:t>
      </w:r>
      <w:r w:rsidRPr="00CA0664">
        <w:rPr>
          <w:i w:val="0"/>
          <w:sz w:val="24"/>
          <w:szCs w:val="24"/>
        </w:rPr>
        <w:t xml:space="preserve">(по итогам освоения АООП НОО) </w:t>
      </w:r>
      <w:r w:rsidRPr="00CA0664">
        <w:rPr>
          <w:rStyle w:val="313pt1"/>
          <w:b w:val="0"/>
          <w:bCs w:val="0"/>
          <w:sz w:val="24"/>
          <w:szCs w:val="24"/>
        </w:rPr>
        <w:t>аттестации</w:t>
      </w:r>
      <w:r w:rsidRPr="00CA0664">
        <w:rPr>
          <w:i w:val="0"/>
          <w:sz w:val="24"/>
          <w:szCs w:val="24"/>
        </w:rPr>
        <w:t xml:space="preserve"> обучающихся с ЗПР включают:</w:t>
      </w:r>
    </w:p>
    <w:p w:rsidR="00CA0664" w:rsidRPr="00CA0664" w:rsidRDefault="00CA0664" w:rsidP="00CA0664">
      <w:pPr>
        <w:pStyle w:val="3a"/>
        <w:numPr>
          <w:ilvl w:val="0"/>
          <w:numId w:val="43"/>
        </w:numPr>
        <w:shd w:val="clear" w:color="auto" w:fill="auto"/>
        <w:tabs>
          <w:tab w:val="left" w:pos="1417"/>
        </w:tabs>
        <w:spacing w:before="0" w:line="240" w:lineRule="auto"/>
        <w:ind w:firstLine="740"/>
        <w:jc w:val="both"/>
        <w:rPr>
          <w:i w:val="0"/>
          <w:sz w:val="24"/>
          <w:szCs w:val="24"/>
        </w:rPr>
      </w:pPr>
      <w:r w:rsidRPr="00CA0664">
        <w:rPr>
          <w:i w:val="0"/>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CA0664" w:rsidRPr="00CA0664" w:rsidRDefault="00CA0664" w:rsidP="00CA0664">
      <w:pPr>
        <w:pStyle w:val="3a"/>
        <w:numPr>
          <w:ilvl w:val="0"/>
          <w:numId w:val="43"/>
        </w:numPr>
        <w:shd w:val="clear" w:color="auto" w:fill="auto"/>
        <w:tabs>
          <w:tab w:val="left" w:pos="1417"/>
        </w:tabs>
        <w:spacing w:before="0" w:line="240" w:lineRule="auto"/>
        <w:ind w:firstLine="740"/>
        <w:jc w:val="both"/>
        <w:rPr>
          <w:i w:val="0"/>
          <w:sz w:val="24"/>
          <w:szCs w:val="24"/>
        </w:rPr>
      </w:pPr>
      <w:r w:rsidRPr="00CA0664">
        <w:rPr>
          <w:i w:val="0"/>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CA0664" w:rsidRPr="00CA0664" w:rsidRDefault="00CA0664" w:rsidP="00CA0664">
      <w:pPr>
        <w:pStyle w:val="3a"/>
        <w:numPr>
          <w:ilvl w:val="0"/>
          <w:numId w:val="43"/>
        </w:numPr>
        <w:shd w:val="clear" w:color="auto" w:fill="auto"/>
        <w:tabs>
          <w:tab w:val="left" w:pos="1417"/>
        </w:tabs>
        <w:spacing w:before="0" w:line="240" w:lineRule="auto"/>
        <w:ind w:firstLine="740"/>
        <w:jc w:val="both"/>
        <w:rPr>
          <w:i w:val="0"/>
          <w:sz w:val="24"/>
          <w:szCs w:val="24"/>
        </w:rPr>
      </w:pPr>
      <w:r w:rsidRPr="00CA0664">
        <w:rPr>
          <w:i w:val="0"/>
          <w:sz w:val="24"/>
          <w:szCs w:val="24"/>
        </w:rPr>
        <w:t>присутствие в начале работы этапа общей организации деятельности;</w:t>
      </w:r>
    </w:p>
    <w:p w:rsidR="00CA0664" w:rsidRPr="00CA0664" w:rsidRDefault="00CA0664" w:rsidP="00CA0664">
      <w:pPr>
        <w:pStyle w:val="3a"/>
        <w:numPr>
          <w:ilvl w:val="0"/>
          <w:numId w:val="43"/>
        </w:numPr>
        <w:shd w:val="clear" w:color="auto" w:fill="auto"/>
        <w:tabs>
          <w:tab w:val="left" w:pos="1417"/>
        </w:tabs>
        <w:spacing w:before="0" w:line="240" w:lineRule="auto"/>
        <w:ind w:firstLine="740"/>
        <w:jc w:val="both"/>
        <w:rPr>
          <w:i w:val="0"/>
          <w:sz w:val="24"/>
          <w:szCs w:val="24"/>
        </w:rPr>
      </w:pPr>
      <w:r w:rsidRPr="00CA0664">
        <w:rPr>
          <w:i w:val="0"/>
          <w:sz w:val="24"/>
          <w:szCs w:val="24"/>
        </w:rPr>
        <w:t>адаптирование инструкции с учетом особых образовательных потребностей и индивидуальных трудностей обучающихся с ЗПР:</w:t>
      </w:r>
    </w:p>
    <w:p w:rsidR="00CA0664" w:rsidRPr="00CA0664" w:rsidRDefault="00CA0664" w:rsidP="00CA0664">
      <w:pPr>
        <w:pStyle w:val="3a"/>
        <w:numPr>
          <w:ilvl w:val="0"/>
          <w:numId w:val="44"/>
        </w:numPr>
        <w:shd w:val="clear" w:color="auto" w:fill="auto"/>
        <w:tabs>
          <w:tab w:val="left" w:pos="1109"/>
        </w:tabs>
        <w:spacing w:before="0" w:line="240" w:lineRule="auto"/>
        <w:ind w:firstLine="740"/>
        <w:jc w:val="both"/>
        <w:rPr>
          <w:i w:val="0"/>
          <w:sz w:val="24"/>
          <w:szCs w:val="24"/>
        </w:rPr>
      </w:pPr>
      <w:r w:rsidRPr="00CA0664">
        <w:rPr>
          <w:i w:val="0"/>
          <w:sz w:val="24"/>
          <w:szCs w:val="24"/>
        </w:rPr>
        <w:t>упрощение формулировок по грамматическому и семантическому оформлению;</w:t>
      </w:r>
    </w:p>
    <w:p w:rsidR="00CA0664" w:rsidRPr="00CA0664" w:rsidRDefault="00CA0664" w:rsidP="00CA0664">
      <w:pPr>
        <w:pStyle w:val="3a"/>
        <w:numPr>
          <w:ilvl w:val="0"/>
          <w:numId w:val="44"/>
        </w:numPr>
        <w:shd w:val="clear" w:color="auto" w:fill="auto"/>
        <w:tabs>
          <w:tab w:val="left" w:pos="1109"/>
        </w:tabs>
        <w:spacing w:before="0" w:line="240" w:lineRule="auto"/>
        <w:ind w:firstLine="740"/>
        <w:jc w:val="both"/>
        <w:rPr>
          <w:i w:val="0"/>
          <w:sz w:val="24"/>
          <w:szCs w:val="24"/>
        </w:rPr>
      </w:pPr>
      <w:r w:rsidRPr="00CA0664">
        <w:rPr>
          <w:i w:val="0"/>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CA0664" w:rsidRPr="00CA0664" w:rsidRDefault="00CA0664" w:rsidP="00CA0664">
      <w:pPr>
        <w:pStyle w:val="3a"/>
        <w:numPr>
          <w:ilvl w:val="0"/>
          <w:numId w:val="44"/>
        </w:numPr>
        <w:shd w:val="clear" w:color="auto" w:fill="auto"/>
        <w:tabs>
          <w:tab w:val="left" w:pos="1253"/>
        </w:tabs>
        <w:spacing w:before="0" w:line="240" w:lineRule="auto"/>
        <w:ind w:firstLine="740"/>
        <w:jc w:val="both"/>
        <w:rPr>
          <w:i w:val="0"/>
          <w:sz w:val="24"/>
          <w:szCs w:val="24"/>
        </w:rPr>
      </w:pPr>
      <w:r w:rsidRPr="00CA0664">
        <w:rPr>
          <w:i w:val="0"/>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CA0664" w:rsidRPr="00CA0664" w:rsidRDefault="00CA0664" w:rsidP="00CA0664">
      <w:pPr>
        <w:pStyle w:val="3a"/>
        <w:numPr>
          <w:ilvl w:val="0"/>
          <w:numId w:val="43"/>
        </w:numPr>
        <w:shd w:val="clear" w:color="auto" w:fill="auto"/>
        <w:tabs>
          <w:tab w:val="left" w:pos="1420"/>
        </w:tabs>
        <w:spacing w:before="0" w:line="240" w:lineRule="auto"/>
        <w:ind w:firstLine="740"/>
        <w:jc w:val="both"/>
        <w:rPr>
          <w:i w:val="0"/>
          <w:sz w:val="24"/>
          <w:szCs w:val="24"/>
        </w:rPr>
      </w:pPr>
      <w:r w:rsidRPr="00CA0664">
        <w:rPr>
          <w:i w:val="0"/>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CA0664" w:rsidRPr="00CA0664" w:rsidRDefault="00CA0664" w:rsidP="00CA0664">
      <w:pPr>
        <w:pStyle w:val="3a"/>
        <w:numPr>
          <w:ilvl w:val="0"/>
          <w:numId w:val="43"/>
        </w:numPr>
        <w:shd w:val="clear" w:color="auto" w:fill="auto"/>
        <w:tabs>
          <w:tab w:val="left" w:pos="1420"/>
        </w:tabs>
        <w:spacing w:before="0" w:line="240" w:lineRule="auto"/>
        <w:ind w:firstLine="740"/>
        <w:jc w:val="both"/>
        <w:rPr>
          <w:i w:val="0"/>
          <w:sz w:val="24"/>
          <w:szCs w:val="24"/>
        </w:rPr>
      </w:pPr>
      <w:r w:rsidRPr="00CA0664">
        <w:rPr>
          <w:i w:val="0"/>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CA0664" w:rsidRPr="00CA0664" w:rsidRDefault="00CA0664" w:rsidP="00CA0664">
      <w:pPr>
        <w:pStyle w:val="3a"/>
        <w:numPr>
          <w:ilvl w:val="0"/>
          <w:numId w:val="43"/>
        </w:numPr>
        <w:shd w:val="clear" w:color="auto" w:fill="auto"/>
        <w:tabs>
          <w:tab w:val="left" w:pos="1420"/>
        </w:tabs>
        <w:spacing w:before="0" w:line="240" w:lineRule="auto"/>
        <w:ind w:firstLine="740"/>
        <w:jc w:val="both"/>
        <w:rPr>
          <w:i w:val="0"/>
          <w:sz w:val="24"/>
          <w:szCs w:val="24"/>
        </w:rPr>
      </w:pPr>
      <w:r w:rsidRPr="00CA0664">
        <w:rPr>
          <w:i w:val="0"/>
          <w:sz w:val="24"/>
          <w:szCs w:val="24"/>
        </w:rPr>
        <w:t>увеличение времени на выполнение заданий;</w:t>
      </w:r>
    </w:p>
    <w:p w:rsidR="00CA0664" w:rsidRPr="00CA0664" w:rsidRDefault="00CA0664" w:rsidP="00CA0664">
      <w:pPr>
        <w:pStyle w:val="3a"/>
        <w:numPr>
          <w:ilvl w:val="0"/>
          <w:numId w:val="43"/>
        </w:numPr>
        <w:shd w:val="clear" w:color="auto" w:fill="auto"/>
        <w:tabs>
          <w:tab w:val="left" w:pos="1420"/>
        </w:tabs>
        <w:spacing w:before="0" w:line="240" w:lineRule="auto"/>
        <w:ind w:firstLine="740"/>
        <w:jc w:val="both"/>
        <w:rPr>
          <w:i w:val="0"/>
          <w:sz w:val="24"/>
          <w:szCs w:val="24"/>
        </w:rPr>
      </w:pPr>
      <w:r w:rsidRPr="00CA0664">
        <w:rPr>
          <w:i w:val="0"/>
          <w:sz w:val="24"/>
          <w:szCs w:val="24"/>
        </w:rPr>
        <w:t>возможность организации короткого перерыва (10-15 мин) при нарастании в поведении ребенка проявлений утомления, истощения;</w:t>
      </w:r>
    </w:p>
    <w:p w:rsidR="00CA0664" w:rsidRPr="00CA0664" w:rsidRDefault="00CA0664" w:rsidP="00CA0664">
      <w:pPr>
        <w:pStyle w:val="3a"/>
        <w:numPr>
          <w:ilvl w:val="0"/>
          <w:numId w:val="43"/>
        </w:numPr>
        <w:shd w:val="clear" w:color="auto" w:fill="auto"/>
        <w:tabs>
          <w:tab w:val="left" w:pos="1420"/>
        </w:tabs>
        <w:spacing w:before="0" w:line="240" w:lineRule="auto"/>
        <w:ind w:firstLine="740"/>
        <w:jc w:val="both"/>
        <w:rPr>
          <w:i w:val="0"/>
          <w:sz w:val="24"/>
          <w:szCs w:val="24"/>
        </w:rPr>
      </w:pPr>
      <w:r w:rsidRPr="00CA0664">
        <w:rPr>
          <w:i w:val="0"/>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CA0664">
        <w:rPr>
          <w:rStyle w:val="313pt1"/>
          <w:b w:val="0"/>
          <w:bCs w:val="0"/>
          <w:sz w:val="24"/>
          <w:szCs w:val="24"/>
        </w:rPr>
        <w:t>предметные, метапредметные результаты</w:t>
      </w:r>
      <w:r w:rsidRPr="00CA0664">
        <w:rPr>
          <w:i w:val="0"/>
          <w:sz w:val="24"/>
          <w:szCs w:val="24"/>
        </w:rPr>
        <w:t xml:space="preserve"> и </w:t>
      </w:r>
      <w:r w:rsidRPr="00CA0664">
        <w:rPr>
          <w:rStyle w:val="313pt1"/>
          <w:b w:val="0"/>
          <w:bCs w:val="0"/>
          <w:sz w:val="24"/>
          <w:szCs w:val="24"/>
        </w:rPr>
        <w:t>результаты освоения программы коррекционной работы.</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CA0664" w:rsidRPr="00CA0664" w:rsidRDefault="00CA0664" w:rsidP="00CA0664">
      <w:pPr>
        <w:pStyle w:val="3a"/>
        <w:shd w:val="clear" w:color="auto" w:fill="auto"/>
        <w:spacing w:before="0" w:line="240" w:lineRule="auto"/>
        <w:ind w:firstLine="740"/>
        <w:jc w:val="both"/>
        <w:rPr>
          <w:i w:val="0"/>
          <w:sz w:val="24"/>
          <w:szCs w:val="24"/>
        </w:rPr>
      </w:pPr>
      <w:r w:rsidRPr="00CA0664">
        <w:rPr>
          <w:i w:val="0"/>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w:t>
      </w:r>
      <w:bookmarkStart w:id="5" w:name="bookmark51"/>
      <w:r w:rsidRPr="00CA0664">
        <w:rPr>
          <w:i w:val="0"/>
          <w:sz w:val="24"/>
          <w:szCs w:val="24"/>
        </w:rPr>
        <w:t>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bookmarkEnd w:id="5"/>
    </w:p>
    <w:p w:rsidR="000627EA" w:rsidRPr="00777F70" w:rsidRDefault="000627EA" w:rsidP="000627EA">
      <w:pPr>
        <w:spacing w:after="0" w:line="240" w:lineRule="auto"/>
        <w:ind w:firstLine="709"/>
        <w:jc w:val="both"/>
        <w:rPr>
          <w:rFonts w:ascii="Times New Roman" w:hAnsi="Times New Roman" w:cs="Times New Roman"/>
          <w:sz w:val="24"/>
          <w:szCs w:val="24"/>
        </w:rPr>
      </w:pPr>
    </w:p>
    <w:p w:rsidR="000627EA" w:rsidRPr="00CB7EB9" w:rsidRDefault="000627EA" w:rsidP="000627EA">
      <w:pPr>
        <w:spacing w:after="0" w:line="240" w:lineRule="auto"/>
        <w:jc w:val="center"/>
        <w:rPr>
          <w:rFonts w:ascii="Times New Roman" w:hAnsi="Times New Roman" w:cs="Times New Roman"/>
          <w:b/>
          <w:sz w:val="24"/>
          <w:szCs w:val="24"/>
        </w:rPr>
      </w:pPr>
      <w:r w:rsidRPr="00CB7EB9">
        <w:rPr>
          <w:rFonts w:ascii="Times New Roman" w:hAnsi="Times New Roman" w:cs="Times New Roman"/>
          <w:b/>
          <w:sz w:val="24"/>
          <w:szCs w:val="24"/>
        </w:rPr>
        <w:t xml:space="preserve">1.3. СИСТЕМА ОЦЕНКИ ДОСТИЖЕНИЯ ОБУЧАЮЩИХСЯ С ОВЗ (ЗАДЕРЖКОЙПСИХИЧЕСКОГО РАЗВИТИЯ) ПЛАНИРУЕМЫХ РЕЗУЛЬТАТОВ </w:t>
      </w:r>
      <w:r w:rsidRPr="00CB7EB9">
        <w:rPr>
          <w:rFonts w:ascii="Times New Roman" w:hAnsi="Times New Roman" w:cs="Times New Roman"/>
          <w:b/>
          <w:sz w:val="24"/>
          <w:szCs w:val="24"/>
        </w:rPr>
        <w:lastRenderedPageBreak/>
        <w:t>ОСВОЕНИЯАДАПТИРОВАННОЙ ОСНОВНОЙ ОБРАЗОВАТЕЛЬНОЙ ПРОГРАММЫНАЧАЛЬНОГО ОБЩЕГО ОБРАЗОВАНИЯ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Основными  направлениями  и  целями  оценочной  деятельности  в  соответствии  с</w:t>
      </w:r>
      <w:r>
        <w:rPr>
          <w:rFonts w:ascii="Times New Roman" w:hAnsi="Times New Roman" w:cs="Times New Roman"/>
          <w:sz w:val="24"/>
          <w:szCs w:val="24"/>
        </w:rPr>
        <w:t xml:space="preserve"> </w:t>
      </w:r>
      <w:r w:rsidRPr="004135A4">
        <w:rPr>
          <w:rFonts w:ascii="Times New Roman" w:hAnsi="Times New Roman" w:cs="Times New Roman"/>
          <w:sz w:val="24"/>
          <w:szCs w:val="24"/>
        </w:rPr>
        <w:t>требованиями  ФГОС  НОО  обучающихся  с  ОВЗ  являются  оценка  образовательных</w:t>
      </w:r>
      <w:r>
        <w:rPr>
          <w:rFonts w:ascii="Times New Roman" w:hAnsi="Times New Roman" w:cs="Times New Roman"/>
          <w:sz w:val="24"/>
          <w:szCs w:val="24"/>
        </w:rPr>
        <w:t xml:space="preserve"> </w:t>
      </w:r>
      <w:r w:rsidRPr="004135A4">
        <w:rPr>
          <w:rFonts w:ascii="Times New Roman" w:hAnsi="Times New Roman" w:cs="Times New Roman"/>
          <w:sz w:val="24"/>
          <w:szCs w:val="24"/>
        </w:rPr>
        <w:t>достижений обучающихся и оценка результатов деятельности образовательных организаций</w:t>
      </w:r>
      <w:r>
        <w:rPr>
          <w:rFonts w:ascii="Times New Roman" w:hAnsi="Times New Roman" w:cs="Times New Roman"/>
          <w:sz w:val="24"/>
          <w:szCs w:val="24"/>
        </w:rPr>
        <w:t xml:space="preserve"> </w:t>
      </w:r>
      <w:r w:rsidRPr="004135A4">
        <w:rPr>
          <w:rFonts w:ascii="Times New Roman" w:hAnsi="Times New Roman" w:cs="Times New Roman"/>
          <w:sz w:val="24"/>
          <w:szCs w:val="24"/>
        </w:rPr>
        <w:t>и  педагогических  кадров.  Полученные  данные  используются  для  оценки  состояния  итенденций развития системы образования.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Оценивать достижения обучающимся с ЗПР</w:t>
      </w:r>
      <w:r>
        <w:rPr>
          <w:rFonts w:ascii="Times New Roman" w:hAnsi="Times New Roman" w:cs="Times New Roman"/>
          <w:sz w:val="24"/>
          <w:szCs w:val="24"/>
        </w:rPr>
        <w:t xml:space="preserve"> </w:t>
      </w:r>
      <w:r w:rsidRPr="004135A4">
        <w:rPr>
          <w:rFonts w:ascii="Times New Roman" w:hAnsi="Times New Roman" w:cs="Times New Roman"/>
          <w:sz w:val="24"/>
          <w:szCs w:val="24"/>
        </w:rPr>
        <w:t xml:space="preserve"> планируемых результатов  необходимо</w:t>
      </w:r>
      <w:r>
        <w:rPr>
          <w:rFonts w:ascii="Times New Roman" w:hAnsi="Times New Roman" w:cs="Times New Roman"/>
          <w:sz w:val="24"/>
          <w:szCs w:val="24"/>
        </w:rPr>
        <w:t xml:space="preserve"> </w:t>
      </w:r>
      <w:r w:rsidRPr="004135A4">
        <w:rPr>
          <w:rFonts w:ascii="Times New Roman" w:hAnsi="Times New Roman" w:cs="Times New Roman"/>
          <w:sz w:val="24"/>
          <w:szCs w:val="24"/>
        </w:rPr>
        <w:t>при завершении каждого уровня образования, поскольку у обучающегося с ЗПР может быть</w:t>
      </w:r>
      <w:r>
        <w:rPr>
          <w:rFonts w:ascii="Times New Roman" w:hAnsi="Times New Roman" w:cs="Times New Roman"/>
          <w:sz w:val="24"/>
          <w:szCs w:val="24"/>
        </w:rPr>
        <w:t xml:space="preserve"> </w:t>
      </w:r>
      <w:r w:rsidRPr="004135A4">
        <w:rPr>
          <w:rFonts w:ascii="Times New Roman" w:hAnsi="Times New Roman" w:cs="Times New Roman"/>
          <w:sz w:val="24"/>
          <w:szCs w:val="24"/>
        </w:rPr>
        <w:t>индивидуальный темп освоения  содержания  образования,  и  стандартизация планируемых</w:t>
      </w:r>
      <w:r>
        <w:rPr>
          <w:rFonts w:ascii="Times New Roman" w:hAnsi="Times New Roman" w:cs="Times New Roman"/>
          <w:sz w:val="24"/>
          <w:szCs w:val="24"/>
        </w:rPr>
        <w:t xml:space="preserve"> </w:t>
      </w:r>
      <w:r w:rsidRPr="004135A4">
        <w:rPr>
          <w:rFonts w:ascii="Times New Roman" w:hAnsi="Times New Roman" w:cs="Times New Roman"/>
          <w:sz w:val="24"/>
          <w:szCs w:val="24"/>
        </w:rPr>
        <w:t>результатов образования в более короткие промежутки времени объективно невозможна.</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Обучающиеся  с      ЗПР      имеют      право      на      прохождение      текущей,  промежуточной  и</w:t>
      </w:r>
      <w:r>
        <w:rPr>
          <w:rFonts w:ascii="Times New Roman" w:hAnsi="Times New Roman" w:cs="Times New Roman"/>
          <w:sz w:val="24"/>
          <w:szCs w:val="24"/>
        </w:rPr>
        <w:t xml:space="preserve"> </w:t>
      </w:r>
      <w:r w:rsidRPr="004135A4">
        <w:rPr>
          <w:rFonts w:ascii="Times New Roman" w:hAnsi="Times New Roman" w:cs="Times New Roman"/>
          <w:sz w:val="24"/>
          <w:szCs w:val="24"/>
        </w:rPr>
        <w:t>государственной итоговой аттестации освоения АООП НОО ОВЗ в иных формах.</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Специальные условия проведения  текущей, промежуточной и итоговой (по итогам</w:t>
      </w:r>
      <w:r>
        <w:rPr>
          <w:rFonts w:ascii="Times New Roman" w:hAnsi="Times New Roman" w:cs="Times New Roman"/>
          <w:sz w:val="24"/>
          <w:szCs w:val="24"/>
        </w:rPr>
        <w:t xml:space="preserve"> </w:t>
      </w:r>
      <w:r w:rsidRPr="004135A4">
        <w:rPr>
          <w:rFonts w:ascii="Times New Roman" w:hAnsi="Times New Roman" w:cs="Times New Roman"/>
          <w:sz w:val="24"/>
          <w:szCs w:val="24"/>
        </w:rPr>
        <w:t>освоения АООП НОО ОВЗ) аттестации обучающихся с ЗПР включают:</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xml:space="preserve">- особую форму организации </w:t>
      </w:r>
      <w:r>
        <w:rPr>
          <w:rFonts w:ascii="Times New Roman" w:hAnsi="Times New Roman" w:cs="Times New Roman"/>
          <w:sz w:val="24"/>
          <w:szCs w:val="24"/>
        </w:rPr>
        <w:t>а</w:t>
      </w:r>
      <w:r w:rsidRPr="004135A4">
        <w:rPr>
          <w:rFonts w:ascii="Times New Roman" w:hAnsi="Times New Roman" w:cs="Times New Roman"/>
          <w:sz w:val="24"/>
          <w:szCs w:val="24"/>
        </w:rPr>
        <w:t>ттестации с учетом особых образовательных</w:t>
      </w:r>
      <w:r>
        <w:rPr>
          <w:rFonts w:ascii="Times New Roman" w:hAnsi="Times New Roman" w:cs="Times New Roman"/>
          <w:sz w:val="24"/>
          <w:szCs w:val="24"/>
        </w:rPr>
        <w:t xml:space="preserve"> </w:t>
      </w:r>
      <w:r w:rsidRPr="004135A4">
        <w:rPr>
          <w:rFonts w:ascii="Times New Roman" w:hAnsi="Times New Roman" w:cs="Times New Roman"/>
          <w:sz w:val="24"/>
          <w:szCs w:val="24"/>
        </w:rPr>
        <w:t>потребностей и индивидуальных особенностей обучающихся с ЗПР;</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привычную обстановку в классе (присутствие своего учителя, наличие  привычных  для</w:t>
      </w:r>
      <w:r>
        <w:rPr>
          <w:rFonts w:ascii="Times New Roman" w:hAnsi="Times New Roman" w:cs="Times New Roman"/>
          <w:sz w:val="24"/>
          <w:szCs w:val="24"/>
        </w:rPr>
        <w:t xml:space="preserve"> </w:t>
      </w:r>
      <w:r w:rsidRPr="004135A4">
        <w:rPr>
          <w:rFonts w:ascii="Times New Roman" w:hAnsi="Times New Roman" w:cs="Times New Roman"/>
          <w:sz w:val="24"/>
          <w:szCs w:val="24"/>
        </w:rPr>
        <w:t>обучающихся  мнестических  опор:  наглядных  схем, шаблонов общего хода выполнения</w:t>
      </w:r>
      <w:r>
        <w:rPr>
          <w:rFonts w:ascii="Times New Roman" w:hAnsi="Times New Roman" w:cs="Times New Roman"/>
          <w:sz w:val="24"/>
          <w:szCs w:val="24"/>
        </w:rPr>
        <w:t xml:space="preserve"> </w:t>
      </w:r>
      <w:r w:rsidRPr="004135A4">
        <w:rPr>
          <w:rFonts w:ascii="Times New Roman" w:hAnsi="Times New Roman" w:cs="Times New Roman"/>
          <w:sz w:val="24"/>
          <w:szCs w:val="24"/>
        </w:rPr>
        <w:t>заданий);</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присутствие в начале работы этапа общей организации деятельности;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w:t>
      </w:r>
      <w:r>
        <w:rPr>
          <w:rFonts w:ascii="Times New Roman" w:hAnsi="Times New Roman" w:cs="Times New Roman"/>
          <w:sz w:val="24"/>
          <w:szCs w:val="24"/>
        </w:rPr>
        <w:t xml:space="preserve"> </w:t>
      </w:r>
      <w:r w:rsidRPr="004135A4">
        <w:rPr>
          <w:rFonts w:ascii="Times New Roman" w:hAnsi="Times New Roman" w:cs="Times New Roman"/>
          <w:sz w:val="24"/>
          <w:szCs w:val="24"/>
        </w:rPr>
        <w:t>адаптирование  инструкции  с  учетом  особых  образовательных  потребностей  и</w:t>
      </w:r>
      <w:r>
        <w:rPr>
          <w:rFonts w:ascii="Times New Roman" w:hAnsi="Times New Roman" w:cs="Times New Roman"/>
          <w:sz w:val="24"/>
          <w:szCs w:val="24"/>
        </w:rPr>
        <w:t xml:space="preserve"> </w:t>
      </w:r>
      <w:r w:rsidRPr="004135A4">
        <w:rPr>
          <w:rFonts w:ascii="Times New Roman" w:hAnsi="Times New Roman" w:cs="Times New Roman"/>
          <w:sz w:val="24"/>
          <w:szCs w:val="24"/>
        </w:rPr>
        <w:t>индивидуальных трудностей обучающихся с ЗПР:</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  упрощение формулировок по грамматическому и семантическому оформлению;</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 упрощение  многозвеньевой  инструкции  посредством  деления  ее  на  короткие  смысловые</w:t>
      </w:r>
      <w:r>
        <w:rPr>
          <w:rFonts w:ascii="Times New Roman" w:hAnsi="Times New Roman" w:cs="Times New Roman"/>
          <w:sz w:val="24"/>
          <w:szCs w:val="24"/>
        </w:rPr>
        <w:t xml:space="preserve"> </w:t>
      </w:r>
      <w:r w:rsidRPr="004135A4">
        <w:rPr>
          <w:rFonts w:ascii="Times New Roman" w:hAnsi="Times New Roman" w:cs="Times New Roman"/>
          <w:sz w:val="24"/>
          <w:szCs w:val="24"/>
        </w:rPr>
        <w:t>единицы, задающие поэтапность (пошаговость) выполнения задания;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3) в дополнение к письменной инструкции к заданию, при необходимости, она дополнительно</w:t>
      </w:r>
      <w:r>
        <w:rPr>
          <w:rFonts w:ascii="Times New Roman" w:hAnsi="Times New Roman" w:cs="Times New Roman"/>
          <w:sz w:val="24"/>
          <w:szCs w:val="24"/>
        </w:rPr>
        <w:t xml:space="preserve"> </w:t>
      </w:r>
      <w:r w:rsidRPr="004135A4">
        <w:rPr>
          <w:rFonts w:ascii="Times New Roman" w:hAnsi="Times New Roman" w:cs="Times New Roman"/>
          <w:sz w:val="24"/>
          <w:szCs w:val="24"/>
        </w:rPr>
        <w:t>прочитывается педагогом вслух в медленном темпе с четкими смысловыми акцентами; при</w:t>
      </w:r>
      <w:r>
        <w:rPr>
          <w:rFonts w:ascii="Times New Roman" w:hAnsi="Times New Roman" w:cs="Times New Roman"/>
          <w:sz w:val="24"/>
          <w:szCs w:val="24"/>
        </w:rPr>
        <w:t xml:space="preserve"> </w:t>
      </w:r>
      <w:r w:rsidRPr="004135A4">
        <w:rPr>
          <w:rFonts w:ascii="Times New Roman" w:hAnsi="Times New Roman" w:cs="Times New Roman"/>
          <w:sz w:val="24"/>
          <w:szCs w:val="24"/>
        </w:rPr>
        <w:t>необходимости адаптирование текста задания с учетом особых  образовательных</w:t>
      </w:r>
      <w:r>
        <w:rPr>
          <w:rFonts w:ascii="Times New Roman" w:hAnsi="Times New Roman" w:cs="Times New Roman"/>
          <w:sz w:val="24"/>
          <w:szCs w:val="24"/>
        </w:rPr>
        <w:t xml:space="preserve"> </w:t>
      </w:r>
      <w:r w:rsidRPr="004135A4">
        <w:rPr>
          <w:rFonts w:ascii="Times New Roman" w:hAnsi="Times New Roman" w:cs="Times New Roman"/>
          <w:sz w:val="24"/>
          <w:szCs w:val="24"/>
        </w:rPr>
        <w:t>потребностей  и  индивидуальных  трудностей  обучающихся  с  ЗПР  (четкое  отграничение</w:t>
      </w:r>
      <w:r>
        <w:rPr>
          <w:rFonts w:ascii="Times New Roman" w:hAnsi="Times New Roman" w:cs="Times New Roman"/>
          <w:sz w:val="24"/>
          <w:szCs w:val="24"/>
        </w:rPr>
        <w:t xml:space="preserve"> </w:t>
      </w:r>
      <w:r w:rsidRPr="004135A4">
        <w:rPr>
          <w:rFonts w:ascii="Times New Roman" w:hAnsi="Times New Roman" w:cs="Times New Roman"/>
          <w:sz w:val="24"/>
          <w:szCs w:val="24"/>
        </w:rPr>
        <w:t>одного  задания  от  другого;  упрощение  формулировок  задания  по  грамматическому  и</w:t>
      </w:r>
      <w:r>
        <w:rPr>
          <w:rFonts w:ascii="Times New Roman" w:hAnsi="Times New Roman" w:cs="Times New Roman"/>
          <w:sz w:val="24"/>
          <w:szCs w:val="24"/>
        </w:rPr>
        <w:t xml:space="preserve"> </w:t>
      </w:r>
      <w:r w:rsidRPr="004135A4">
        <w:rPr>
          <w:rFonts w:ascii="Times New Roman" w:hAnsi="Times New Roman" w:cs="Times New Roman"/>
          <w:sz w:val="24"/>
          <w:szCs w:val="24"/>
        </w:rPr>
        <w:t>семантическому оформлению и др.);</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при необходимости предоставление дифференцированной помощи: стимулирующей (одобрение, эмоциональная поддержка), организующей (привлечение</w:t>
      </w:r>
      <w:r>
        <w:rPr>
          <w:rFonts w:ascii="Times New Roman" w:hAnsi="Times New Roman" w:cs="Times New Roman"/>
          <w:sz w:val="24"/>
          <w:szCs w:val="24"/>
        </w:rPr>
        <w:t xml:space="preserve"> </w:t>
      </w:r>
      <w:r w:rsidRPr="004135A4">
        <w:rPr>
          <w:rFonts w:ascii="Times New Roman" w:hAnsi="Times New Roman" w:cs="Times New Roman"/>
          <w:sz w:val="24"/>
          <w:szCs w:val="24"/>
        </w:rPr>
        <w:t>внимания,  концентрирование на выполнении работы, напоминание о необходимости</w:t>
      </w:r>
      <w:r>
        <w:rPr>
          <w:rFonts w:ascii="Times New Roman" w:hAnsi="Times New Roman" w:cs="Times New Roman"/>
          <w:sz w:val="24"/>
          <w:szCs w:val="24"/>
        </w:rPr>
        <w:t xml:space="preserve"> </w:t>
      </w:r>
      <w:r w:rsidRPr="004135A4">
        <w:rPr>
          <w:rFonts w:ascii="Times New Roman" w:hAnsi="Times New Roman" w:cs="Times New Roman"/>
          <w:sz w:val="24"/>
          <w:szCs w:val="24"/>
        </w:rPr>
        <w:t>самопроверки), направляющей (повторение и разъяснение инструкции к заданию);</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увеличение времени на выполнение заданий;</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возможность  организации  короткого  перерыва  (10-15  мин)  при  нарастании  в  поведении</w:t>
      </w:r>
      <w:r>
        <w:rPr>
          <w:rFonts w:ascii="Times New Roman" w:hAnsi="Times New Roman" w:cs="Times New Roman"/>
          <w:sz w:val="24"/>
          <w:szCs w:val="24"/>
        </w:rPr>
        <w:t xml:space="preserve"> </w:t>
      </w:r>
      <w:r w:rsidRPr="004135A4">
        <w:rPr>
          <w:rFonts w:ascii="Times New Roman" w:hAnsi="Times New Roman" w:cs="Times New Roman"/>
          <w:sz w:val="24"/>
          <w:szCs w:val="24"/>
        </w:rPr>
        <w:t>ребенка проявлений утомления, истощения;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недопустимыми  являются  негативные  реакции  со  стороны  педагога,  создание  ситуаций,</w:t>
      </w:r>
      <w:r>
        <w:rPr>
          <w:rFonts w:ascii="Times New Roman" w:hAnsi="Times New Roman" w:cs="Times New Roman"/>
          <w:sz w:val="24"/>
          <w:szCs w:val="24"/>
        </w:rPr>
        <w:t xml:space="preserve"> </w:t>
      </w:r>
      <w:r w:rsidRPr="004135A4">
        <w:rPr>
          <w:rFonts w:ascii="Times New Roman" w:hAnsi="Times New Roman" w:cs="Times New Roman"/>
          <w:sz w:val="24"/>
          <w:szCs w:val="24"/>
        </w:rPr>
        <w:t>приводящих к эмоциональному</w:t>
      </w:r>
      <w:r>
        <w:rPr>
          <w:rFonts w:ascii="Times New Roman" w:hAnsi="Times New Roman" w:cs="Times New Roman"/>
          <w:sz w:val="24"/>
          <w:szCs w:val="24"/>
        </w:rPr>
        <w:t xml:space="preserve"> </w:t>
      </w:r>
      <w:r w:rsidRPr="004135A4">
        <w:rPr>
          <w:rFonts w:ascii="Times New Roman" w:hAnsi="Times New Roman" w:cs="Times New Roman"/>
          <w:sz w:val="24"/>
          <w:szCs w:val="24"/>
        </w:rPr>
        <w:t>травмированию ребенка.</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На итоговую оценку на ступени начального общего образования, результаты которой</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используются при принятии решения о возможности (или невозможности)  продолжения</w:t>
      </w:r>
      <w:r>
        <w:rPr>
          <w:rFonts w:ascii="Times New Roman" w:hAnsi="Times New Roman" w:cs="Times New Roman"/>
          <w:sz w:val="24"/>
          <w:szCs w:val="24"/>
        </w:rPr>
        <w:t xml:space="preserve"> </w:t>
      </w:r>
      <w:r w:rsidRPr="004135A4">
        <w:rPr>
          <w:rFonts w:ascii="Times New Roman" w:hAnsi="Times New Roman" w:cs="Times New Roman"/>
          <w:sz w:val="24"/>
          <w:szCs w:val="24"/>
        </w:rPr>
        <w:t>обучения на следующей  ступени,  выносятся  предметные,  метапредметные  результаты  и</w:t>
      </w:r>
      <w:r>
        <w:rPr>
          <w:rFonts w:ascii="Times New Roman" w:hAnsi="Times New Roman" w:cs="Times New Roman"/>
          <w:sz w:val="24"/>
          <w:szCs w:val="24"/>
        </w:rPr>
        <w:t xml:space="preserve"> </w:t>
      </w:r>
      <w:r w:rsidRPr="004135A4">
        <w:rPr>
          <w:rFonts w:ascii="Times New Roman" w:hAnsi="Times New Roman" w:cs="Times New Roman"/>
          <w:sz w:val="24"/>
          <w:szCs w:val="24"/>
        </w:rPr>
        <w:t>результаты  освоения  программы  коррекционной  работы. Система  оценки достижения</w:t>
      </w:r>
      <w:r>
        <w:rPr>
          <w:rFonts w:ascii="Times New Roman" w:hAnsi="Times New Roman" w:cs="Times New Roman"/>
          <w:sz w:val="24"/>
          <w:szCs w:val="24"/>
        </w:rPr>
        <w:t xml:space="preserve"> </w:t>
      </w:r>
      <w:r w:rsidRPr="004135A4">
        <w:rPr>
          <w:rFonts w:ascii="Times New Roman" w:hAnsi="Times New Roman" w:cs="Times New Roman"/>
          <w:sz w:val="24"/>
          <w:szCs w:val="24"/>
        </w:rPr>
        <w:t>обучающимися с ЗПР планируемых результатов освоения АООП НОО ОВЗ предусматривает</w:t>
      </w:r>
      <w:r>
        <w:rPr>
          <w:rFonts w:ascii="Times New Roman" w:hAnsi="Times New Roman" w:cs="Times New Roman"/>
          <w:sz w:val="24"/>
          <w:szCs w:val="24"/>
        </w:rPr>
        <w:t xml:space="preserve"> </w:t>
      </w:r>
      <w:r w:rsidRPr="004135A4">
        <w:rPr>
          <w:rFonts w:ascii="Times New Roman" w:hAnsi="Times New Roman" w:cs="Times New Roman"/>
          <w:sz w:val="24"/>
          <w:szCs w:val="24"/>
        </w:rPr>
        <w:t>оценку  достижения  обучающимися  с  ЗПР  планируемых  результатов  освоения  программы</w:t>
      </w:r>
      <w:r>
        <w:rPr>
          <w:rFonts w:ascii="Times New Roman" w:hAnsi="Times New Roman" w:cs="Times New Roman"/>
          <w:sz w:val="24"/>
          <w:szCs w:val="24"/>
        </w:rPr>
        <w:t xml:space="preserve"> </w:t>
      </w:r>
      <w:r w:rsidRPr="004135A4">
        <w:rPr>
          <w:rFonts w:ascii="Times New Roman" w:hAnsi="Times New Roman" w:cs="Times New Roman"/>
          <w:sz w:val="24"/>
          <w:szCs w:val="24"/>
        </w:rPr>
        <w:t>коррекционной работы.</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Итоговая аттестация на ступени начального общего образования проводится с учетом</w:t>
      </w:r>
      <w:r>
        <w:rPr>
          <w:rFonts w:ascii="Times New Roman" w:hAnsi="Times New Roman" w:cs="Times New Roman"/>
          <w:sz w:val="24"/>
          <w:szCs w:val="24"/>
        </w:rPr>
        <w:t xml:space="preserve"> </w:t>
      </w:r>
      <w:r w:rsidRPr="004135A4">
        <w:rPr>
          <w:rFonts w:ascii="Times New Roman" w:hAnsi="Times New Roman" w:cs="Times New Roman"/>
          <w:sz w:val="24"/>
          <w:szCs w:val="24"/>
        </w:rPr>
        <w:t>возможных специфических трудностей обучающегося с ЗПР в овладении письмом, чтением</w:t>
      </w:r>
      <w:r>
        <w:rPr>
          <w:rFonts w:ascii="Times New Roman" w:hAnsi="Times New Roman" w:cs="Times New Roman"/>
          <w:sz w:val="24"/>
          <w:szCs w:val="24"/>
        </w:rPr>
        <w:t xml:space="preserve"> </w:t>
      </w:r>
      <w:r w:rsidRPr="004135A4">
        <w:rPr>
          <w:rFonts w:ascii="Times New Roman" w:hAnsi="Times New Roman" w:cs="Times New Roman"/>
          <w:sz w:val="24"/>
          <w:szCs w:val="24"/>
        </w:rPr>
        <w:t>или  счетом.  Вывод  об  успешности  овладения  содержанием  АООП  НОО  делается  на</w:t>
      </w:r>
      <w:r>
        <w:rPr>
          <w:rFonts w:ascii="Times New Roman" w:hAnsi="Times New Roman" w:cs="Times New Roman"/>
          <w:sz w:val="24"/>
          <w:szCs w:val="24"/>
        </w:rPr>
        <w:t xml:space="preserve"> </w:t>
      </w:r>
      <w:r w:rsidRPr="004135A4">
        <w:rPr>
          <w:rFonts w:ascii="Times New Roman" w:hAnsi="Times New Roman" w:cs="Times New Roman"/>
          <w:sz w:val="24"/>
          <w:szCs w:val="24"/>
        </w:rPr>
        <w:t>основании положительной индивидуальной динамики.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lastRenderedPageBreak/>
        <w:t>Основной формой оценки личностных результатов, используемым в образовательной</w:t>
      </w:r>
      <w:r>
        <w:rPr>
          <w:rFonts w:ascii="Times New Roman" w:hAnsi="Times New Roman" w:cs="Times New Roman"/>
          <w:sz w:val="24"/>
          <w:szCs w:val="24"/>
        </w:rPr>
        <w:t xml:space="preserve"> </w:t>
      </w:r>
      <w:r w:rsidRPr="004135A4">
        <w:rPr>
          <w:rFonts w:ascii="Times New Roman" w:hAnsi="Times New Roman" w:cs="Times New Roman"/>
          <w:sz w:val="24"/>
          <w:szCs w:val="24"/>
        </w:rPr>
        <w:t>программе,  является  оценка  личностного  прогресса  ученика  с  помощью  портфолио,</w:t>
      </w:r>
      <w:r>
        <w:rPr>
          <w:rFonts w:ascii="Times New Roman" w:hAnsi="Times New Roman" w:cs="Times New Roman"/>
          <w:sz w:val="24"/>
          <w:szCs w:val="24"/>
        </w:rPr>
        <w:t xml:space="preserve"> </w:t>
      </w:r>
      <w:r w:rsidRPr="004135A4">
        <w:rPr>
          <w:rFonts w:ascii="Times New Roman" w:hAnsi="Times New Roman" w:cs="Times New Roman"/>
          <w:sz w:val="24"/>
          <w:szCs w:val="24"/>
        </w:rPr>
        <w:t>способствующего формированию обучающихся с ЗПР культуры мышления, логики, умений</w:t>
      </w:r>
      <w:r>
        <w:rPr>
          <w:rFonts w:ascii="Times New Roman" w:hAnsi="Times New Roman" w:cs="Times New Roman"/>
          <w:sz w:val="24"/>
          <w:szCs w:val="24"/>
        </w:rPr>
        <w:t xml:space="preserve"> </w:t>
      </w:r>
      <w:r w:rsidRPr="004135A4">
        <w:rPr>
          <w:rFonts w:ascii="Times New Roman" w:hAnsi="Times New Roman" w:cs="Times New Roman"/>
          <w:sz w:val="24"/>
          <w:szCs w:val="24"/>
        </w:rPr>
        <w:t>анализировать, обобщать, систематизировать, классифицировать.</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Еще  одной  формой  оценки  личностных  результатов  обучающихся  с  ЗПР  является</w:t>
      </w:r>
      <w:r>
        <w:rPr>
          <w:rFonts w:ascii="Times New Roman" w:hAnsi="Times New Roman" w:cs="Times New Roman"/>
          <w:sz w:val="24"/>
          <w:szCs w:val="24"/>
        </w:rPr>
        <w:t xml:space="preserve"> </w:t>
      </w:r>
      <w:r w:rsidRPr="004135A4">
        <w:rPr>
          <w:rFonts w:ascii="Times New Roman" w:hAnsi="Times New Roman" w:cs="Times New Roman"/>
          <w:sz w:val="24"/>
          <w:szCs w:val="24"/>
        </w:rPr>
        <w:t>оценка  индивидуального  прогресса  личностного  развития  обучающихся  с  опорой  на</w:t>
      </w:r>
      <w:r>
        <w:rPr>
          <w:rFonts w:ascii="Times New Roman" w:hAnsi="Times New Roman" w:cs="Times New Roman"/>
          <w:sz w:val="24"/>
          <w:szCs w:val="24"/>
        </w:rPr>
        <w:t xml:space="preserve"> </w:t>
      </w:r>
      <w:r w:rsidRPr="004135A4">
        <w:rPr>
          <w:rFonts w:ascii="Times New Roman" w:hAnsi="Times New Roman" w:cs="Times New Roman"/>
          <w:sz w:val="24"/>
          <w:szCs w:val="24"/>
        </w:rPr>
        <w:t>специальную  поддержку.  Эта  задача  решается  в процессе  систематического  наблюдения заходом  психического  развития  ребенка  с  ЗПР  на  основе  представлений  о  нормативном</w:t>
      </w:r>
      <w:r>
        <w:rPr>
          <w:rFonts w:ascii="Times New Roman" w:hAnsi="Times New Roman" w:cs="Times New Roman"/>
          <w:sz w:val="24"/>
          <w:szCs w:val="24"/>
        </w:rPr>
        <w:t xml:space="preserve"> </w:t>
      </w:r>
      <w:r w:rsidRPr="004135A4">
        <w:rPr>
          <w:rFonts w:ascii="Times New Roman" w:hAnsi="Times New Roman" w:cs="Times New Roman"/>
          <w:sz w:val="24"/>
          <w:szCs w:val="24"/>
        </w:rPr>
        <w:t>содержании  и  возрастной  периодизации  развития  –  в  форме  возрастно</w:t>
      </w:r>
      <w:r>
        <w:rPr>
          <w:rFonts w:ascii="Times New Roman" w:hAnsi="Times New Roman" w:cs="Times New Roman"/>
          <w:sz w:val="24"/>
          <w:szCs w:val="24"/>
        </w:rPr>
        <w:t>-</w:t>
      </w:r>
      <w:r w:rsidRPr="004135A4">
        <w:rPr>
          <w:rFonts w:ascii="Times New Roman" w:hAnsi="Times New Roman" w:cs="Times New Roman"/>
          <w:sz w:val="24"/>
          <w:szCs w:val="24"/>
        </w:rPr>
        <w:t>психологического</w:t>
      </w:r>
      <w:r>
        <w:rPr>
          <w:rFonts w:ascii="Times New Roman" w:hAnsi="Times New Roman" w:cs="Times New Roman"/>
          <w:sz w:val="24"/>
          <w:szCs w:val="24"/>
        </w:rPr>
        <w:t xml:space="preserve"> </w:t>
      </w:r>
      <w:r w:rsidRPr="004135A4">
        <w:rPr>
          <w:rFonts w:ascii="Times New Roman" w:hAnsi="Times New Roman" w:cs="Times New Roman"/>
          <w:sz w:val="24"/>
          <w:szCs w:val="24"/>
        </w:rPr>
        <w:t>консультирования. Результаты  анализа  представляются  в  форме  удобных  и  понятных  всем</w:t>
      </w:r>
      <w:r>
        <w:rPr>
          <w:rFonts w:ascii="Times New Roman" w:hAnsi="Times New Roman" w:cs="Times New Roman"/>
          <w:sz w:val="24"/>
          <w:szCs w:val="24"/>
        </w:rPr>
        <w:t xml:space="preserve"> </w:t>
      </w:r>
      <w:r w:rsidRPr="004135A4">
        <w:rPr>
          <w:rFonts w:ascii="Times New Roman" w:hAnsi="Times New Roman" w:cs="Times New Roman"/>
          <w:sz w:val="24"/>
          <w:szCs w:val="24"/>
        </w:rPr>
        <w:t>членам экспертной группы условных единицах: кружочки черного цвета – нет продвижения;</w:t>
      </w:r>
      <w:r>
        <w:rPr>
          <w:rFonts w:ascii="Times New Roman" w:hAnsi="Times New Roman" w:cs="Times New Roman"/>
          <w:sz w:val="24"/>
          <w:szCs w:val="24"/>
        </w:rPr>
        <w:t xml:space="preserve"> </w:t>
      </w:r>
      <w:r w:rsidRPr="004135A4">
        <w:rPr>
          <w:rFonts w:ascii="Times New Roman" w:hAnsi="Times New Roman" w:cs="Times New Roman"/>
          <w:sz w:val="24"/>
          <w:szCs w:val="24"/>
        </w:rPr>
        <w:t>кружочки  синего  цвета  –  минимальное  продвижение;  кружочки  зеленого  цвета  –  среднее</w:t>
      </w:r>
      <w:r>
        <w:rPr>
          <w:rFonts w:ascii="Times New Roman" w:hAnsi="Times New Roman" w:cs="Times New Roman"/>
          <w:sz w:val="24"/>
          <w:szCs w:val="24"/>
        </w:rPr>
        <w:t xml:space="preserve"> </w:t>
      </w:r>
      <w:r w:rsidRPr="004135A4">
        <w:rPr>
          <w:rFonts w:ascii="Times New Roman" w:hAnsi="Times New Roman" w:cs="Times New Roman"/>
          <w:sz w:val="24"/>
          <w:szCs w:val="24"/>
        </w:rPr>
        <w:t>продвижение;  красного  цвета  –  значительное  продвижение.  Подобная  оценка  необходима</w:t>
      </w:r>
      <w:r>
        <w:rPr>
          <w:rFonts w:ascii="Times New Roman" w:hAnsi="Times New Roman" w:cs="Times New Roman"/>
          <w:sz w:val="24"/>
          <w:szCs w:val="24"/>
        </w:rPr>
        <w:t xml:space="preserve"> </w:t>
      </w:r>
      <w:r w:rsidRPr="004135A4">
        <w:rPr>
          <w:rFonts w:ascii="Times New Roman" w:hAnsi="Times New Roman" w:cs="Times New Roman"/>
          <w:sz w:val="24"/>
          <w:szCs w:val="24"/>
        </w:rPr>
        <w:t>экспертной  группе  для  выработки  ориентиров  в  описании  динамики  развития  социальной</w:t>
      </w:r>
      <w:r>
        <w:rPr>
          <w:rFonts w:ascii="Times New Roman" w:hAnsi="Times New Roman" w:cs="Times New Roman"/>
          <w:sz w:val="24"/>
          <w:szCs w:val="24"/>
        </w:rPr>
        <w:t xml:space="preserve"> </w:t>
      </w:r>
      <w:r w:rsidRPr="004135A4">
        <w:rPr>
          <w:rFonts w:ascii="Times New Roman" w:hAnsi="Times New Roman" w:cs="Times New Roman"/>
          <w:sz w:val="24"/>
          <w:szCs w:val="24"/>
        </w:rPr>
        <w:t>(жизненной) компетенции ребенка. Результаты оценки личностных достижений заносятся в</w:t>
      </w:r>
      <w:r>
        <w:rPr>
          <w:rFonts w:ascii="Times New Roman" w:hAnsi="Times New Roman" w:cs="Times New Roman"/>
          <w:sz w:val="24"/>
          <w:szCs w:val="24"/>
        </w:rPr>
        <w:t xml:space="preserve"> </w:t>
      </w:r>
      <w:r w:rsidRPr="004135A4">
        <w:rPr>
          <w:rFonts w:ascii="Times New Roman" w:hAnsi="Times New Roman" w:cs="Times New Roman"/>
          <w:sz w:val="24"/>
          <w:szCs w:val="24"/>
        </w:rPr>
        <w:t>индивидуальную карту развития обучающегося, что позволяет не только представить полную</w:t>
      </w:r>
      <w:r>
        <w:rPr>
          <w:rFonts w:ascii="Times New Roman" w:hAnsi="Times New Roman" w:cs="Times New Roman"/>
          <w:sz w:val="24"/>
          <w:szCs w:val="24"/>
        </w:rPr>
        <w:t xml:space="preserve"> </w:t>
      </w:r>
      <w:r w:rsidRPr="004135A4">
        <w:rPr>
          <w:rFonts w:ascii="Times New Roman" w:hAnsi="Times New Roman" w:cs="Times New Roman"/>
          <w:sz w:val="24"/>
          <w:szCs w:val="24"/>
        </w:rPr>
        <w:t>картину  динамики  целостного  развития  ребенка,  но  и  отследить  наличие  или  отсутствие</w:t>
      </w:r>
      <w:r>
        <w:rPr>
          <w:rFonts w:ascii="Times New Roman" w:hAnsi="Times New Roman" w:cs="Times New Roman"/>
          <w:sz w:val="24"/>
          <w:szCs w:val="24"/>
        </w:rPr>
        <w:t xml:space="preserve"> </w:t>
      </w:r>
      <w:r w:rsidRPr="004135A4">
        <w:rPr>
          <w:rFonts w:ascii="Times New Roman" w:hAnsi="Times New Roman" w:cs="Times New Roman"/>
          <w:sz w:val="24"/>
          <w:szCs w:val="24"/>
        </w:rPr>
        <w:t>изменений по отдельным жизненным компетенциям.</w:t>
      </w:r>
      <w:r>
        <w:rPr>
          <w:rFonts w:ascii="Times New Roman" w:hAnsi="Times New Roman" w:cs="Times New Roman"/>
          <w:sz w:val="24"/>
          <w:szCs w:val="24"/>
        </w:rPr>
        <w:t xml:space="preserve"> </w:t>
      </w:r>
      <w:r w:rsidRPr="004135A4">
        <w:rPr>
          <w:rFonts w:ascii="Times New Roman" w:hAnsi="Times New Roman" w:cs="Times New Roman"/>
          <w:sz w:val="24"/>
          <w:szCs w:val="24"/>
        </w:rPr>
        <w:t>Оценка  личностных  результатов  не  выражается  в  количественном  значении,  она</w:t>
      </w:r>
      <w:r>
        <w:rPr>
          <w:rFonts w:ascii="Times New Roman" w:hAnsi="Times New Roman" w:cs="Times New Roman"/>
          <w:sz w:val="24"/>
          <w:szCs w:val="24"/>
        </w:rPr>
        <w:t xml:space="preserve"> </w:t>
      </w:r>
      <w:r w:rsidRPr="004135A4">
        <w:rPr>
          <w:rFonts w:ascii="Times New Roman" w:hAnsi="Times New Roman" w:cs="Times New Roman"/>
          <w:sz w:val="24"/>
          <w:szCs w:val="24"/>
        </w:rPr>
        <w:t>отражает динамику развития конкретного ребенка (был-стал).</w:t>
      </w:r>
    </w:p>
    <w:p w:rsidR="000627EA" w:rsidRPr="004135A4" w:rsidRDefault="000627EA" w:rsidP="000627EA">
      <w:pPr>
        <w:spacing w:after="0" w:line="240" w:lineRule="auto"/>
        <w:ind w:firstLine="708"/>
        <w:jc w:val="both"/>
        <w:rPr>
          <w:rFonts w:ascii="Times New Roman" w:hAnsi="Times New Roman" w:cs="Times New Roman"/>
          <w:b/>
          <w:sz w:val="24"/>
          <w:szCs w:val="24"/>
        </w:rPr>
      </w:pPr>
      <w:r w:rsidRPr="004135A4">
        <w:rPr>
          <w:rFonts w:ascii="Times New Roman" w:hAnsi="Times New Roman" w:cs="Times New Roman"/>
          <w:b/>
          <w:sz w:val="24"/>
          <w:szCs w:val="24"/>
        </w:rPr>
        <w:t>1.3.1.Оценка метапредметных результатов</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Оценка  метапредметных  результатов  предполагает  оценку  универсальных</w:t>
      </w:r>
      <w:r>
        <w:rPr>
          <w:rFonts w:ascii="Times New Roman" w:hAnsi="Times New Roman" w:cs="Times New Roman"/>
          <w:sz w:val="24"/>
          <w:szCs w:val="24"/>
        </w:rPr>
        <w:t xml:space="preserve"> </w:t>
      </w:r>
      <w:r w:rsidRPr="004135A4">
        <w:rPr>
          <w:rFonts w:ascii="Times New Roman" w:hAnsi="Times New Roman" w:cs="Times New Roman"/>
          <w:sz w:val="24"/>
          <w:szCs w:val="24"/>
        </w:rPr>
        <w:t>учебных действий учащихся (регулятивных, коммуникативных, познавательных), т. е. таких</w:t>
      </w:r>
      <w:r>
        <w:rPr>
          <w:rFonts w:ascii="Times New Roman" w:hAnsi="Times New Roman" w:cs="Times New Roman"/>
          <w:sz w:val="24"/>
          <w:szCs w:val="24"/>
        </w:rPr>
        <w:t xml:space="preserve"> </w:t>
      </w:r>
      <w:r w:rsidRPr="004135A4">
        <w:rPr>
          <w:rFonts w:ascii="Times New Roman" w:hAnsi="Times New Roman" w:cs="Times New Roman"/>
          <w:sz w:val="24"/>
          <w:szCs w:val="24"/>
        </w:rPr>
        <w:t>умственных  действий  обучающихся,  которые  направлены  на  анализ  своей  познавательной</w:t>
      </w:r>
      <w:r>
        <w:rPr>
          <w:rFonts w:ascii="Times New Roman" w:hAnsi="Times New Roman" w:cs="Times New Roman"/>
          <w:sz w:val="24"/>
          <w:szCs w:val="24"/>
        </w:rPr>
        <w:t xml:space="preserve"> </w:t>
      </w:r>
      <w:r w:rsidRPr="004135A4">
        <w:rPr>
          <w:rFonts w:ascii="Times New Roman" w:hAnsi="Times New Roman" w:cs="Times New Roman"/>
          <w:sz w:val="24"/>
          <w:szCs w:val="24"/>
        </w:rPr>
        <w:t>деятельности и управление ею. К ним относятся: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способность  обучающегося  принимать  и  сохранять  учебную  цель  и  задачи;</w:t>
      </w:r>
      <w:r>
        <w:rPr>
          <w:rFonts w:ascii="Times New Roman" w:hAnsi="Times New Roman" w:cs="Times New Roman"/>
          <w:sz w:val="24"/>
          <w:szCs w:val="24"/>
        </w:rPr>
        <w:t xml:space="preserve"> </w:t>
      </w:r>
      <w:r w:rsidRPr="004135A4">
        <w:rPr>
          <w:rFonts w:ascii="Times New Roman" w:hAnsi="Times New Roman" w:cs="Times New Roman"/>
          <w:sz w:val="24"/>
          <w:szCs w:val="24"/>
        </w:rPr>
        <w:t>самостоятельно  преобразовывать  практическую  задачу  в  познавательную;  умение</w:t>
      </w:r>
      <w:r>
        <w:rPr>
          <w:rFonts w:ascii="Times New Roman" w:hAnsi="Times New Roman" w:cs="Times New Roman"/>
          <w:sz w:val="24"/>
          <w:szCs w:val="24"/>
        </w:rPr>
        <w:t xml:space="preserve"> </w:t>
      </w:r>
      <w:r w:rsidRPr="004135A4">
        <w:rPr>
          <w:rFonts w:ascii="Times New Roman" w:hAnsi="Times New Roman" w:cs="Times New Roman"/>
          <w:sz w:val="24"/>
          <w:szCs w:val="24"/>
        </w:rPr>
        <w:t>планировать собственную деятельность в соответствии с поставленной задачей и условиями</w:t>
      </w:r>
      <w:r>
        <w:rPr>
          <w:rFonts w:ascii="Times New Roman" w:hAnsi="Times New Roman" w:cs="Times New Roman"/>
          <w:sz w:val="24"/>
          <w:szCs w:val="24"/>
        </w:rPr>
        <w:t xml:space="preserve"> </w:t>
      </w:r>
      <w:r w:rsidRPr="004135A4">
        <w:rPr>
          <w:rFonts w:ascii="Times New Roman" w:hAnsi="Times New Roman" w:cs="Times New Roman"/>
          <w:sz w:val="24"/>
          <w:szCs w:val="24"/>
        </w:rPr>
        <w:t>её реализации и искать средства её осуществления; умение контролировать и оценивать свои</w:t>
      </w:r>
      <w:r>
        <w:rPr>
          <w:rFonts w:ascii="Times New Roman" w:hAnsi="Times New Roman" w:cs="Times New Roman"/>
          <w:sz w:val="24"/>
          <w:szCs w:val="24"/>
        </w:rPr>
        <w:t xml:space="preserve"> </w:t>
      </w:r>
      <w:r w:rsidRPr="004135A4">
        <w:rPr>
          <w:rFonts w:ascii="Times New Roman" w:hAnsi="Times New Roman" w:cs="Times New Roman"/>
          <w:sz w:val="24"/>
          <w:szCs w:val="24"/>
        </w:rPr>
        <w:t>действия, проявлять инициативу и самостоятельность в обучении;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умение  использовать  знаково-символические  средства  для  создания  моделей</w:t>
      </w:r>
      <w:r>
        <w:rPr>
          <w:rFonts w:ascii="Times New Roman" w:hAnsi="Times New Roman" w:cs="Times New Roman"/>
          <w:sz w:val="24"/>
          <w:szCs w:val="24"/>
        </w:rPr>
        <w:t xml:space="preserve"> </w:t>
      </w:r>
      <w:r w:rsidRPr="004135A4">
        <w:rPr>
          <w:rFonts w:ascii="Times New Roman" w:hAnsi="Times New Roman" w:cs="Times New Roman"/>
          <w:sz w:val="24"/>
          <w:szCs w:val="24"/>
        </w:rPr>
        <w:t>изучаемых  объектов  и  процессов,  схем  решения  учебно-познавательных  и  практических</w:t>
      </w:r>
      <w:r>
        <w:rPr>
          <w:rFonts w:ascii="Times New Roman" w:hAnsi="Times New Roman" w:cs="Times New Roman"/>
          <w:sz w:val="24"/>
          <w:szCs w:val="24"/>
        </w:rPr>
        <w:t xml:space="preserve"> </w:t>
      </w:r>
      <w:r w:rsidRPr="004135A4">
        <w:rPr>
          <w:rFonts w:ascii="Times New Roman" w:hAnsi="Times New Roman" w:cs="Times New Roman"/>
          <w:sz w:val="24"/>
          <w:szCs w:val="24"/>
        </w:rPr>
        <w:t>задач;</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способность  к  осуществлению  логических  операций  сравнения,  анализа,</w:t>
      </w:r>
      <w:r>
        <w:rPr>
          <w:rFonts w:ascii="Times New Roman" w:hAnsi="Times New Roman" w:cs="Times New Roman"/>
          <w:sz w:val="24"/>
          <w:szCs w:val="24"/>
        </w:rPr>
        <w:t xml:space="preserve"> </w:t>
      </w:r>
      <w:r w:rsidRPr="004135A4">
        <w:rPr>
          <w:rFonts w:ascii="Times New Roman" w:hAnsi="Times New Roman" w:cs="Times New Roman"/>
          <w:sz w:val="24"/>
          <w:szCs w:val="24"/>
        </w:rPr>
        <w:t>обобщения, классификации по родовидовым признакам, установлению аналогий, отнесению</w:t>
      </w:r>
      <w:r>
        <w:rPr>
          <w:rFonts w:ascii="Times New Roman" w:hAnsi="Times New Roman" w:cs="Times New Roman"/>
          <w:sz w:val="24"/>
          <w:szCs w:val="24"/>
        </w:rPr>
        <w:t xml:space="preserve"> </w:t>
      </w:r>
      <w:r w:rsidRPr="004135A4">
        <w:rPr>
          <w:rFonts w:ascii="Times New Roman" w:hAnsi="Times New Roman" w:cs="Times New Roman"/>
          <w:sz w:val="24"/>
          <w:szCs w:val="24"/>
        </w:rPr>
        <w:t xml:space="preserve">к известным понятиям; </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умение  сотрудничать  с  педагогом  и  сверстниками  при  решении  учебных</w:t>
      </w:r>
      <w:r>
        <w:rPr>
          <w:rFonts w:ascii="Times New Roman" w:hAnsi="Times New Roman" w:cs="Times New Roman"/>
          <w:sz w:val="24"/>
          <w:szCs w:val="24"/>
        </w:rPr>
        <w:t xml:space="preserve"> </w:t>
      </w:r>
      <w:r w:rsidRPr="004135A4">
        <w:rPr>
          <w:rFonts w:ascii="Times New Roman" w:hAnsi="Times New Roman" w:cs="Times New Roman"/>
          <w:sz w:val="24"/>
          <w:szCs w:val="24"/>
        </w:rPr>
        <w:t>проблем, принимать на себя ответственность за результаты своих действий.</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Достижение метапредметных результатов обеспечивается за счёт основных компонентов</w:t>
      </w:r>
      <w:r>
        <w:rPr>
          <w:rFonts w:ascii="Times New Roman" w:hAnsi="Times New Roman" w:cs="Times New Roman"/>
          <w:sz w:val="24"/>
          <w:szCs w:val="24"/>
        </w:rPr>
        <w:t xml:space="preserve"> </w:t>
      </w:r>
      <w:r w:rsidRPr="004135A4">
        <w:rPr>
          <w:rFonts w:ascii="Times New Roman" w:hAnsi="Times New Roman" w:cs="Times New Roman"/>
          <w:sz w:val="24"/>
          <w:szCs w:val="24"/>
        </w:rPr>
        <w:t xml:space="preserve">образовательного  процесса  </w:t>
      </w:r>
      <w:r>
        <w:rPr>
          <w:rFonts w:ascii="Times New Roman" w:hAnsi="Times New Roman" w:cs="Times New Roman"/>
          <w:sz w:val="24"/>
          <w:szCs w:val="24"/>
        </w:rPr>
        <w:t>-</w:t>
      </w:r>
      <w:r w:rsidRPr="004135A4">
        <w:rPr>
          <w:rFonts w:ascii="Times New Roman" w:hAnsi="Times New Roman" w:cs="Times New Roman"/>
          <w:sz w:val="24"/>
          <w:szCs w:val="24"/>
        </w:rPr>
        <w:t xml:space="preserve">  учебных  предметов,  представленных  в  обязательной  части</w:t>
      </w:r>
      <w:r>
        <w:rPr>
          <w:rFonts w:ascii="Times New Roman" w:hAnsi="Times New Roman" w:cs="Times New Roman"/>
          <w:sz w:val="24"/>
          <w:szCs w:val="24"/>
        </w:rPr>
        <w:t xml:space="preserve"> </w:t>
      </w:r>
      <w:r w:rsidRPr="004135A4">
        <w:rPr>
          <w:rFonts w:ascii="Times New Roman" w:hAnsi="Times New Roman" w:cs="Times New Roman"/>
          <w:sz w:val="24"/>
          <w:szCs w:val="24"/>
        </w:rPr>
        <w:t>учебного плана.</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Основное содержание оценки метапредметных результатов на ступени начального общего</w:t>
      </w:r>
      <w:r>
        <w:rPr>
          <w:rFonts w:ascii="Times New Roman" w:hAnsi="Times New Roman" w:cs="Times New Roman"/>
          <w:sz w:val="24"/>
          <w:szCs w:val="24"/>
        </w:rPr>
        <w:t xml:space="preserve"> </w:t>
      </w:r>
      <w:r w:rsidRPr="004135A4">
        <w:rPr>
          <w:rFonts w:ascii="Times New Roman" w:hAnsi="Times New Roman" w:cs="Times New Roman"/>
          <w:sz w:val="24"/>
          <w:szCs w:val="24"/>
        </w:rPr>
        <w:t>образования  строится  вокруг  умения  учиться.  Оценка  метапредметных  результатов</w:t>
      </w:r>
      <w:r>
        <w:rPr>
          <w:rFonts w:ascii="Times New Roman" w:hAnsi="Times New Roman" w:cs="Times New Roman"/>
          <w:sz w:val="24"/>
          <w:szCs w:val="24"/>
        </w:rPr>
        <w:t xml:space="preserve"> </w:t>
      </w:r>
      <w:r w:rsidRPr="004135A4">
        <w:rPr>
          <w:rFonts w:ascii="Times New Roman" w:hAnsi="Times New Roman" w:cs="Times New Roman"/>
          <w:sz w:val="24"/>
          <w:szCs w:val="24"/>
        </w:rPr>
        <w:t>проводится в ходе различных процедур таких, как решение задач творческого и поискового</w:t>
      </w:r>
      <w:r>
        <w:rPr>
          <w:rFonts w:ascii="Times New Roman" w:hAnsi="Times New Roman" w:cs="Times New Roman"/>
          <w:sz w:val="24"/>
          <w:szCs w:val="24"/>
        </w:rPr>
        <w:t xml:space="preserve"> </w:t>
      </w:r>
      <w:r w:rsidRPr="004135A4">
        <w:rPr>
          <w:rFonts w:ascii="Times New Roman" w:hAnsi="Times New Roman" w:cs="Times New Roman"/>
          <w:sz w:val="24"/>
          <w:szCs w:val="24"/>
        </w:rPr>
        <w:t>характера,  учебное  проектирование,  комплексные  работы  на  межпредметной  основе,</w:t>
      </w:r>
      <w:r>
        <w:rPr>
          <w:rFonts w:ascii="Times New Roman" w:hAnsi="Times New Roman" w:cs="Times New Roman"/>
          <w:sz w:val="24"/>
          <w:szCs w:val="24"/>
        </w:rPr>
        <w:t xml:space="preserve"> </w:t>
      </w:r>
      <w:r w:rsidRPr="004135A4">
        <w:rPr>
          <w:rFonts w:ascii="Times New Roman" w:hAnsi="Times New Roman" w:cs="Times New Roman"/>
          <w:sz w:val="24"/>
          <w:szCs w:val="24"/>
        </w:rPr>
        <w:t>мониторинг сформированности основных учебных умений.</w:t>
      </w:r>
    </w:p>
    <w:p w:rsidR="000627EA" w:rsidRPr="004135A4" w:rsidRDefault="000627EA" w:rsidP="000627EA">
      <w:pPr>
        <w:spacing w:after="0" w:line="240" w:lineRule="auto"/>
        <w:ind w:firstLine="708"/>
        <w:jc w:val="both"/>
        <w:rPr>
          <w:rFonts w:ascii="Times New Roman" w:hAnsi="Times New Roman" w:cs="Times New Roman"/>
          <w:sz w:val="24"/>
          <w:szCs w:val="24"/>
          <w:u w:val="single"/>
        </w:rPr>
      </w:pPr>
      <w:r w:rsidRPr="004135A4">
        <w:rPr>
          <w:rFonts w:ascii="Times New Roman" w:hAnsi="Times New Roman" w:cs="Times New Roman"/>
          <w:sz w:val="24"/>
          <w:szCs w:val="24"/>
          <w:u w:val="single"/>
        </w:rPr>
        <w:t>Регулятивные УУД:</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1.Умение определять цель деятельности на уроке.</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2.Умение работать по плану.</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3. Умение контролировать выполнение заданий</w:t>
      </w:r>
    </w:p>
    <w:p w:rsidR="000627EA" w:rsidRPr="004135A4" w:rsidRDefault="000627EA" w:rsidP="000627EA">
      <w:pPr>
        <w:spacing w:after="0" w:line="240" w:lineRule="auto"/>
        <w:ind w:firstLine="708"/>
        <w:jc w:val="both"/>
        <w:rPr>
          <w:rFonts w:ascii="Times New Roman" w:hAnsi="Times New Roman" w:cs="Times New Roman"/>
          <w:sz w:val="24"/>
          <w:szCs w:val="24"/>
          <w:u w:val="single"/>
        </w:rPr>
      </w:pPr>
      <w:r w:rsidRPr="004135A4">
        <w:rPr>
          <w:rFonts w:ascii="Times New Roman" w:hAnsi="Times New Roman" w:cs="Times New Roman"/>
          <w:sz w:val="24"/>
          <w:szCs w:val="24"/>
          <w:u w:val="single"/>
        </w:rPr>
        <w:t>Познавательные УУД:</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lastRenderedPageBreak/>
        <w:t>1. Умение ориентироваться в учебнике.</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 Умение сравнивать и группировать предметы.</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3. Умение извлекать информацию из сюжетного рисунка.</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4. Умение переводить информацию из одного вида в другой (из рисунка в схему).</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5. Умение вычитывать информацию из текста и схемы.</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u w:val="single"/>
        </w:rPr>
        <w:t>Коммуникативные УУД</w:t>
      </w:r>
      <w:r w:rsidRPr="004135A4">
        <w:rPr>
          <w:rFonts w:ascii="Times New Roman" w:hAnsi="Times New Roman" w:cs="Times New Roman"/>
          <w:sz w:val="24"/>
          <w:szCs w:val="24"/>
        </w:rPr>
        <w:t>:</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 Умение участвовать в диалоге на уроке и в жизненных ситуациях.</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 Умение отвечать на вопросы учителя, товарищей по классу.</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3.Умение соблюдать простейшие нормы речевого этикета: здороваться, прощаться,</w:t>
      </w:r>
      <w:r>
        <w:rPr>
          <w:rFonts w:ascii="Times New Roman" w:hAnsi="Times New Roman" w:cs="Times New Roman"/>
          <w:sz w:val="24"/>
          <w:szCs w:val="24"/>
        </w:rPr>
        <w:t xml:space="preserve"> </w:t>
      </w:r>
      <w:r w:rsidRPr="004135A4">
        <w:rPr>
          <w:rFonts w:ascii="Times New Roman" w:hAnsi="Times New Roman" w:cs="Times New Roman"/>
          <w:sz w:val="24"/>
          <w:szCs w:val="24"/>
        </w:rPr>
        <w:t>благодарить.</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4. Умение слушать и понимать речь других.</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5. Умение участвовать в паре.</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В  начале  и  в  конце  учебного  года  проводится  мониторинг  сформированности  УУД.</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Диагностическая  работа  включает  в  себя  задания  на  выявление  планируемых  результатов.</w:t>
      </w:r>
    </w:p>
    <w:p w:rsidR="000627EA" w:rsidRPr="004135A4" w:rsidRDefault="000627EA" w:rsidP="000627EA">
      <w:pPr>
        <w:spacing w:after="0" w:line="240" w:lineRule="auto"/>
        <w:ind w:firstLine="708"/>
        <w:jc w:val="both"/>
        <w:rPr>
          <w:rFonts w:ascii="Times New Roman" w:hAnsi="Times New Roman" w:cs="Times New Roman"/>
          <w:sz w:val="24"/>
          <w:szCs w:val="24"/>
          <w:u w:val="single"/>
        </w:rPr>
      </w:pPr>
      <w:r w:rsidRPr="004135A4">
        <w:rPr>
          <w:rFonts w:ascii="Times New Roman" w:hAnsi="Times New Roman" w:cs="Times New Roman"/>
          <w:sz w:val="24"/>
          <w:szCs w:val="24"/>
          <w:u w:val="single"/>
        </w:rPr>
        <w:t>Личностные УУД:</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  Ориентация на понимание причин успеха в учебной деятельности.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  Способность к самооценке; умение оценивать свои и чужие поступки.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3.  Урегулирование  поведения  в  соответствии  с  познанными  моральными</w:t>
      </w:r>
      <w:r>
        <w:rPr>
          <w:rFonts w:ascii="Times New Roman" w:hAnsi="Times New Roman" w:cs="Times New Roman"/>
          <w:sz w:val="24"/>
          <w:szCs w:val="24"/>
        </w:rPr>
        <w:t xml:space="preserve"> </w:t>
      </w:r>
      <w:r w:rsidRPr="004135A4">
        <w:rPr>
          <w:rFonts w:ascii="Times New Roman" w:hAnsi="Times New Roman" w:cs="Times New Roman"/>
          <w:sz w:val="24"/>
          <w:szCs w:val="24"/>
        </w:rPr>
        <w:t>нормами и этническими требованиями.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4.  Познавательная мотивация учения.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5.  Принятие и освоение социальной роли обучающегося.</w:t>
      </w:r>
    </w:p>
    <w:p w:rsidR="000627EA" w:rsidRPr="004135A4" w:rsidRDefault="000627EA" w:rsidP="000627EA">
      <w:pPr>
        <w:spacing w:after="0" w:line="240" w:lineRule="auto"/>
        <w:ind w:firstLine="708"/>
        <w:jc w:val="both"/>
        <w:rPr>
          <w:rFonts w:ascii="Times New Roman" w:hAnsi="Times New Roman" w:cs="Times New Roman"/>
          <w:b/>
          <w:sz w:val="24"/>
          <w:szCs w:val="24"/>
        </w:rPr>
      </w:pPr>
      <w:r w:rsidRPr="004135A4">
        <w:rPr>
          <w:rFonts w:ascii="Times New Roman" w:hAnsi="Times New Roman" w:cs="Times New Roman"/>
          <w:b/>
          <w:sz w:val="24"/>
          <w:szCs w:val="24"/>
        </w:rPr>
        <w:t xml:space="preserve">                     1.3.2.Оценка предметных результатов</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Достижение  предметных  результатов  обеспечивается  за  счет  основных  учебных</w:t>
      </w:r>
      <w:r>
        <w:rPr>
          <w:rFonts w:ascii="Times New Roman" w:hAnsi="Times New Roman" w:cs="Times New Roman"/>
          <w:sz w:val="24"/>
          <w:szCs w:val="24"/>
        </w:rPr>
        <w:t xml:space="preserve"> </w:t>
      </w:r>
      <w:r w:rsidRPr="004135A4">
        <w:rPr>
          <w:rFonts w:ascii="Times New Roman" w:hAnsi="Times New Roman" w:cs="Times New Roman"/>
          <w:sz w:val="24"/>
          <w:szCs w:val="24"/>
        </w:rPr>
        <w:t>предметов.  Поэтому  объектом  оценки  предметных  результатов  является  способность</w:t>
      </w:r>
      <w:r>
        <w:rPr>
          <w:rFonts w:ascii="Times New Roman" w:hAnsi="Times New Roman" w:cs="Times New Roman"/>
          <w:sz w:val="24"/>
          <w:szCs w:val="24"/>
        </w:rPr>
        <w:t xml:space="preserve"> </w:t>
      </w:r>
      <w:r w:rsidRPr="004135A4">
        <w:rPr>
          <w:rFonts w:ascii="Times New Roman" w:hAnsi="Times New Roman" w:cs="Times New Roman"/>
          <w:sz w:val="24"/>
          <w:szCs w:val="24"/>
        </w:rPr>
        <w:t>обучающихся с ОВЗ (ЗПР) решать учебно-познавательные и учебно-практические задачи.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Оценка  достижения  предметных  результатов  ведётся  как  в  ходе  текущего  и</w:t>
      </w:r>
      <w:r>
        <w:rPr>
          <w:rFonts w:ascii="Times New Roman" w:hAnsi="Times New Roman" w:cs="Times New Roman"/>
          <w:sz w:val="24"/>
          <w:szCs w:val="24"/>
        </w:rPr>
        <w:t xml:space="preserve"> </w:t>
      </w:r>
      <w:r w:rsidRPr="004135A4">
        <w:rPr>
          <w:rFonts w:ascii="Times New Roman" w:hAnsi="Times New Roman" w:cs="Times New Roman"/>
          <w:sz w:val="24"/>
          <w:szCs w:val="24"/>
        </w:rPr>
        <w:t>промежуточного  оценивания,  так  и  в  ходе  выполнения  итоговых  проверочных  работ.</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Результаты накопленной оценки, полученной в ходе текущего и промежуточного оценивания,</w:t>
      </w:r>
      <w:r>
        <w:rPr>
          <w:rFonts w:ascii="Times New Roman" w:hAnsi="Times New Roman" w:cs="Times New Roman"/>
          <w:sz w:val="24"/>
          <w:szCs w:val="24"/>
        </w:rPr>
        <w:t xml:space="preserve"> </w:t>
      </w:r>
      <w:r w:rsidRPr="004135A4">
        <w:rPr>
          <w:rFonts w:ascii="Times New Roman" w:hAnsi="Times New Roman" w:cs="Times New Roman"/>
          <w:sz w:val="24"/>
          <w:szCs w:val="24"/>
        </w:rPr>
        <w:t>фиксируются и учитываются при определении итоговой оценки. Предметом итоговой оценки</w:t>
      </w:r>
      <w:r>
        <w:rPr>
          <w:rFonts w:ascii="Times New Roman" w:hAnsi="Times New Roman" w:cs="Times New Roman"/>
          <w:sz w:val="24"/>
          <w:szCs w:val="24"/>
        </w:rPr>
        <w:t xml:space="preserve"> </w:t>
      </w:r>
      <w:r w:rsidRPr="004135A4">
        <w:rPr>
          <w:rFonts w:ascii="Times New Roman" w:hAnsi="Times New Roman" w:cs="Times New Roman"/>
          <w:sz w:val="24"/>
          <w:szCs w:val="24"/>
        </w:rPr>
        <w:t>освоения  обучающимися  основной  общеобразовательной  программы  начального  общего</w:t>
      </w:r>
      <w:r>
        <w:rPr>
          <w:rFonts w:ascii="Times New Roman" w:hAnsi="Times New Roman" w:cs="Times New Roman"/>
          <w:sz w:val="24"/>
          <w:szCs w:val="24"/>
        </w:rPr>
        <w:t xml:space="preserve"> </w:t>
      </w:r>
      <w:r w:rsidRPr="004135A4">
        <w:rPr>
          <w:rFonts w:ascii="Times New Roman" w:hAnsi="Times New Roman" w:cs="Times New Roman"/>
          <w:sz w:val="24"/>
          <w:szCs w:val="24"/>
        </w:rPr>
        <w:t>образования  является  достижение  предметных  и  метапредметных  результатов  начального</w:t>
      </w:r>
      <w:r>
        <w:rPr>
          <w:rFonts w:ascii="Times New Roman" w:hAnsi="Times New Roman" w:cs="Times New Roman"/>
          <w:sz w:val="24"/>
          <w:szCs w:val="24"/>
        </w:rPr>
        <w:t xml:space="preserve"> </w:t>
      </w:r>
      <w:r w:rsidRPr="004135A4">
        <w:rPr>
          <w:rFonts w:ascii="Times New Roman" w:hAnsi="Times New Roman" w:cs="Times New Roman"/>
          <w:sz w:val="24"/>
          <w:szCs w:val="24"/>
        </w:rPr>
        <w:t>общего образования, необходимых для продолжения образования.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Результаты накопленной  оценки, полученной в ходе  текущего  и  промежуточного</w:t>
      </w:r>
      <w:r>
        <w:rPr>
          <w:rFonts w:ascii="Times New Roman" w:hAnsi="Times New Roman" w:cs="Times New Roman"/>
          <w:sz w:val="24"/>
          <w:szCs w:val="24"/>
        </w:rPr>
        <w:t xml:space="preserve"> </w:t>
      </w:r>
      <w:r w:rsidRPr="004135A4">
        <w:rPr>
          <w:rFonts w:ascii="Times New Roman" w:hAnsi="Times New Roman" w:cs="Times New Roman"/>
          <w:sz w:val="24"/>
          <w:szCs w:val="24"/>
        </w:rPr>
        <w:t>оценивания, фиксируются и учитываются при определении  итоговой  оценки.  Предметом</w:t>
      </w:r>
      <w:r>
        <w:rPr>
          <w:rFonts w:ascii="Times New Roman" w:hAnsi="Times New Roman" w:cs="Times New Roman"/>
          <w:sz w:val="24"/>
          <w:szCs w:val="24"/>
        </w:rPr>
        <w:t xml:space="preserve"> </w:t>
      </w:r>
      <w:r w:rsidRPr="004135A4">
        <w:rPr>
          <w:rFonts w:ascii="Times New Roman" w:hAnsi="Times New Roman" w:cs="Times New Roman"/>
          <w:sz w:val="24"/>
          <w:szCs w:val="24"/>
        </w:rPr>
        <w:t>итоговой  оценки  освоения обучающимися  адаптированной  основной  образовательной</w:t>
      </w:r>
      <w:r>
        <w:rPr>
          <w:rFonts w:ascii="Times New Roman" w:hAnsi="Times New Roman" w:cs="Times New Roman"/>
          <w:sz w:val="24"/>
          <w:szCs w:val="24"/>
        </w:rPr>
        <w:t xml:space="preserve"> </w:t>
      </w:r>
      <w:r w:rsidRPr="004135A4">
        <w:rPr>
          <w:rFonts w:ascii="Times New Roman" w:hAnsi="Times New Roman" w:cs="Times New Roman"/>
          <w:sz w:val="24"/>
          <w:szCs w:val="24"/>
        </w:rPr>
        <w:t>программы  начального  общего  образования  является  достижение  предметных и</w:t>
      </w:r>
      <w:r>
        <w:rPr>
          <w:rFonts w:ascii="Times New Roman" w:hAnsi="Times New Roman" w:cs="Times New Roman"/>
          <w:sz w:val="24"/>
          <w:szCs w:val="24"/>
        </w:rPr>
        <w:t xml:space="preserve"> </w:t>
      </w:r>
      <w:r w:rsidRPr="004135A4">
        <w:rPr>
          <w:rFonts w:ascii="Times New Roman" w:hAnsi="Times New Roman" w:cs="Times New Roman"/>
          <w:sz w:val="24"/>
          <w:szCs w:val="24"/>
        </w:rPr>
        <w:t>метапредметных  результатов  начального  общего  образования,  необходимых  для</w:t>
      </w:r>
      <w:r>
        <w:rPr>
          <w:rFonts w:ascii="Times New Roman" w:hAnsi="Times New Roman" w:cs="Times New Roman"/>
          <w:sz w:val="24"/>
          <w:szCs w:val="24"/>
        </w:rPr>
        <w:t xml:space="preserve"> </w:t>
      </w:r>
      <w:r w:rsidRPr="004135A4">
        <w:rPr>
          <w:rFonts w:ascii="Times New Roman" w:hAnsi="Times New Roman" w:cs="Times New Roman"/>
          <w:sz w:val="24"/>
          <w:szCs w:val="24"/>
        </w:rPr>
        <w:t>продолжения образования.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Оценка предметных результатов по предметам проводится с помощью контрольных и</w:t>
      </w:r>
      <w:r>
        <w:rPr>
          <w:rFonts w:ascii="Times New Roman" w:hAnsi="Times New Roman" w:cs="Times New Roman"/>
          <w:sz w:val="24"/>
          <w:szCs w:val="24"/>
        </w:rPr>
        <w:t xml:space="preserve"> </w:t>
      </w:r>
      <w:r w:rsidRPr="004135A4">
        <w:rPr>
          <w:rFonts w:ascii="Times New Roman" w:hAnsi="Times New Roman" w:cs="Times New Roman"/>
          <w:sz w:val="24"/>
          <w:szCs w:val="24"/>
        </w:rPr>
        <w:t>диагностических работ, тестов, устных и письменных опросов направленных на определение</w:t>
      </w:r>
      <w:r>
        <w:rPr>
          <w:rFonts w:ascii="Times New Roman" w:hAnsi="Times New Roman" w:cs="Times New Roman"/>
          <w:sz w:val="24"/>
          <w:szCs w:val="24"/>
        </w:rPr>
        <w:t xml:space="preserve"> </w:t>
      </w:r>
      <w:r w:rsidRPr="004135A4">
        <w:rPr>
          <w:rFonts w:ascii="Times New Roman" w:hAnsi="Times New Roman" w:cs="Times New Roman"/>
          <w:sz w:val="24"/>
          <w:szCs w:val="24"/>
        </w:rPr>
        <w:t>уровня освоения темы учащимися. Проводится мониторинг результатов по технике чтения.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Системная  оценка  личностных,  метапредметных  и  предметных  результатов</w:t>
      </w:r>
      <w:r>
        <w:rPr>
          <w:rFonts w:ascii="Times New Roman" w:hAnsi="Times New Roman" w:cs="Times New Roman"/>
          <w:sz w:val="24"/>
          <w:szCs w:val="24"/>
        </w:rPr>
        <w:t xml:space="preserve"> </w:t>
      </w:r>
      <w:r w:rsidRPr="004135A4">
        <w:rPr>
          <w:rFonts w:ascii="Times New Roman" w:hAnsi="Times New Roman" w:cs="Times New Roman"/>
          <w:sz w:val="24"/>
          <w:szCs w:val="24"/>
        </w:rPr>
        <w:t>реализуется  в  рамках  накопительной  системы  –  рабочего  Портфолио  учащегося,  а  также  в</w:t>
      </w:r>
      <w:r>
        <w:rPr>
          <w:rFonts w:ascii="Times New Roman" w:hAnsi="Times New Roman" w:cs="Times New Roman"/>
          <w:sz w:val="24"/>
          <w:szCs w:val="24"/>
        </w:rPr>
        <w:t xml:space="preserve"> </w:t>
      </w:r>
      <w:r w:rsidRPr="004135A4">
        <w:rPr>
          <w:rFonts w:ascii="Times New Roman" w:hAnsi="Times New Roman" w:cs="Times New Roman"/>
          <w:sz w:val="24"/>
          <w:szCs w:val="24"/>
        </w:rPr>
        <w:t>стадии разработки находятся мониторинговые исследования.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Формы представления образовательных результатов:</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дневник учащегося;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личное дело учащегося;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-тексты итоговых диагностических контрольных работ, диктантов и анализ их выполнения</w:t>
      </w:r>
      <w:r>
        <w:rPr>
          <w:rFonts w:ascii="Times New Roman" w:hAnsi="Times New Roman" w:cs="Times New Roman"/>
          <w:sz w:val="24"/>
          <w:szCs w:val="24"/>
        </w:rPr>
        <w:t xml:space="preserve"> </w:t>
      </w:r>
      <w:r w:rsidRPr="004135A4">
        <w:rPr>
          <w:rFonts w:ascii="Times New Roman" w:hAnsi="Times New Roman" w:cs="Times New Roman"/>
          <w:sz w:val="24"/>
          <w:szCs w:val="24"/>
        </w:rPr>
        <w:t>обучающимся;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устная оценка успешности результатов, формулировка причин неудач и рекомендаций по</w:t>
      </w:r>
      <w:r>
        <w:rPr>
          <w:rFonts w:ascii="Times New Roman" w:hAnsi="Times New Roman" w:cs="Times New Roman"/>
          <w:sz w:val="24"/>
          <w:szCs w:val="24"/>
        </w:rPr>
        <w:t xml:space="preserve"> </w:t>
      </w:r>
      <w:r w:rsidRPr="004135A4">
        <w:rPr>
          <w:rFonts w:ascii="Times New Roman" w:hAnsi="Times New Roman" w:cs="Times New Roman"/>
          <w:sz w:val="24"/>
          <w:szCs w:val="24"/>
        </w:rPr>
        <w:t>устранению пробелов в обученности по предметам;</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lastRenderedPageBreak/>
        <w:t>- результаты психолого-педагогических исследований, иллюстрирующих динамику развития</w:t>
      </w:r>
      <w:r>
        <w:rPr>
          <w:rFonts w:ascii="Times New Roman" w:hAnsi="Times New Roman" w:cs="Times New Roman"/>
          <w:sz w:val="24"/>
          <w:szCs w:val="24"/>
        </w:rPr>
        <w:t xml:space="preserve"> </w:t>
      </w:r>
      <w:r w:rsidRPr="004135A4">
        <w:rPr>
          <w:rFonts w:ascii="Times New Roman" w:hAnsi="Times New Roman" w:cs="Times New Roman"/>
          <w:sz w:val="24"/>
          <w:szCs w:val="24"/>
        </w:rPr>
        <w:t>отдельных интеллектуальных и личностных качеств обучающегося.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портфолио учащегося.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b/>
          <w:sz w:val="24"/>
          <w:szCs w:val="24"/>
          <w:u w:val="single"/>
        </w:rPr>
        <w:t>Портфолио</w:t>
      </w:r>
      <w:r w:rsidRPr="004135A4">
        <w:rPr>
          <w:rFonts w:ascii="Times New Roman" w:hAnsi="Times New Roman" w:cs="Times New Roman"/>
          <w:sz w:val="24"/>
          <w:szCs w:val="24"/>
        </w:rPr>
        <w:t xml:space="preserve"> учащегося: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является современным педагогическим инструментом сопровождения развития</w:t>
      </w:r>
      <w:r>
        <w:rPr>
          <w:rFonts w:ascii="Times New Roman" w:hAnsi="Times New Roman" w:cs="Times New Roman"/>
          <w:sz w:val="24"/>
          <w:szCs w:val="24"/>
        </w:rPr>
        <w:t xml:space="preserve"> </w:t>
      </w:r>
      <w:r w:rsidRPr="004135A4">
        <w:rPr>
          <w:rFonts w:ascii="Times New Roman" w:hAnsi="Times New Roman" w:cs="Times New Roman"/>
          <w:sz w:val="24"/>
          <w:szCs w:val="24"/>
        </w:rPr>
        <w:t>и  оценки  достижений  обучающихся  с  ЗПР,  ориентированным  на  обновление  и</w:t>
      </w:r>
      <w:r>
        <w:rPr>
          <w:rFonts w:ascii="Times New Roman" w:hAnsi="Times New Roman" w:cs="Times New Roman"/>
          <w:sz w:val="24"/>
          <w:szCs w:val="24"/>
        </w:rPr>
        <w:t xml:space="preserve"> </w:t>
      </w:r>
      <w:r w:rsidRPr="004135A4">
        <w:rPr>
          <w:rFonts w:ascii="Times New Roman" w:hAnsi="Times New Roman" w:cs="Times New Roman"/>
          <w:sz w:val="24"/>
          <w:szCs w:val="24"/>
        </w:rPr>
        <w:t xml:space="preserve">совершенствование качества образования; </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позволяет  учитывать  возрастные  особенности  развития  универсальных</w:t>
      </w:r>
      <w:r>
        <w:rPr>
          <w:rFonts w:ascii="Times New Roman" w:hAnsi="Times New Roman" w:cs="Times New Roman"/>
          <w:sz w:val="24"/>
          <w:szCs w:val="24"/>
        </w:rPr>
        <w:t xml:space="preserve"> </w:t>
      </w:r>
      <w:r w:rsidRPr="004135A4">
        <w:rPr>
          <w:rFonts w:ascii="Times New Roman" w:hAnsi="Times New Roman" w:cs="Times New Roman"/>
          <w:sz w:val="24"/>
          <w:szCs w:val="24"/>
        </w:rPr>
        <w:t>учебных действий обучающихся с ЗПР;</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предполагает  активное  вовлечение  учащихся  и  их  родителей  в  оценочную</w:t>
      </w:r>
      <w:r>
        <w:rPr>
          <w:rFonts w:ascii="Times New Roman" w:hAnsi="Times New Roman" w:cs="Times New Roman"/>
          <w:sz w:val="24"/>
          <w:szCs w:val="24"/>
        </w:rPr>
        <w:t xml:space="preserve"> </w:t>
      </w:r>
      <w:r w:rsidRPr="004135A4">
        <w:rPr>
          <w:rFonts w:ascii="Times New Roman" w:hAnsi="Times New Roman" w:cs="Times New Roman"/>
          <w:sz w:val="24"/>
          <w:szCs w:val="24"/>
        </w:rPr>
        <w:t>деятельность  на  основе  проблемного  анализа,  рефлексии  и  оптимистического</w:t>
      </w:r>
      <w:r>
        <w:rPr>
          <w:rFonts w:ascii="Times New Roman" w:hAnsi="Times New Roman" w:cs="Times New Roman"/>
          <w:sz w:val="24"/>
          <w:szCs w:val="24"/>
        </w:rPr>
        <w:t xml:space="preserve"> </w:t>
      </w:r>
      <w:r w:rsidRPr="004135A4">
        <w:rPr>
          <w:rFonts w:ascii="Times New Roman" w:hAnsi="Times New Roman" w:cs="Times New Roman"/>
          <w:sz w:val="24"/>
          <w:szCs w:val="24"/>
        </w:rPr>
        <w:t>прогнозирования.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По  результатам  оценки,  которая  формируется  на  основе  материалов  портфолио</w:t>
      </w:r>
      <w:r>
        <w:rPr>
          <w:rFonts w:ascii="Times New Roman" w:hAnsi="Times New Roman" w:cs="Times New Roman"/>
          <w:sz w:val="24"/>
          <w:szCs w:val="24"/>
        </w:rPr>
        <w:t xml:space="preserve"> </w:t>
      </w:r>
      <w:r w:rsidRPr="004135A4">
        <w:rPr>
          <w:rFonts w:ascii="Times New Roman" w:hAnsi="Times New Roman" w:cs="Times New Roman"/>
          <w:sz w:val="24"/>
          <w:szCs w:val="24"/>
        </w:rPr>
        <w:t>достижений, делаются выводы о:</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  сформированности  у  обучающегося  универсальных  и  предметных  способов</w:t>
      </w:r>
      <w:r>
        <w:rPr>
          <w:rFonts w:ascii="Times New Roman" w:hAnsi="Times New Roman" w:cs="Times New Roman"/>
          <w:sz w:val="24"/>
          <w:szCs w:val="24"/>
        </w:rPr>
        <w:t xml:space="preserve"> </w:t>
      </w:r>
      <w:r w:rsidRPr="004135A4">
        <w:rPr>
          <w:rFonts w:ascii="Times New Roman" w:hAnsi="Times New Roman" w:cs="Times New Roman"/>
          <w:sz w:val="24"/>
          <w:szCs w:val="24"/>
        </w:rPr>
        <w:t>действий,  а  также  опорной  системы  знаний,  обеспечивающих  ему  возможность</w:t>
      </w:r>
      <w:r>
        <w:rPr>
          <w:rFonts w:ascii="Times New Roman" w:hAnsi="Times New Roman" w:cs="Times New Roman"/>
          <w:sz w:val="24"/>
          <w:szCs w:val="24"/>
        </w:rPr>
        <w:t xml:space="preserve"> </w:t>
      </w:r>
      <w:r w:rsidRPr="004135A4">
        <w:rPr>
          <w:rFonts w:ascii="Times New Roman" w:hAnsi="Times New Roman" w:cs="Times New Roman"/>
          <w:sz w:val="24"/>
          <w:szCs w:val="24"/>
        </w:rPr>
        <w:t>продолжения образования в основной школе;</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  сформированности  основ  умения  учиться,  понимаемой  как  способности  к</w:t>
      </w:r>
      <w:r>
        <w:rPr>
          <w:rFonts w:ascii="Times New Roman" w:hAnsi="Times New Roman" w:cs="Times New Roman"/>
          <w:sz w:val="24"/>
          <w:szCs w:val="24"/>
        </w:rPr>
        <w:t xml:space="preserve"> </w:t>
      </w:r>
      <w:r w:rsidRPr="004135A4">
        <w:rPr>
          <w:rFonts w:ascii="Times New Roman" w:hAnsi="Times New Roman" w:cs="Times New Roman"/>
          <w:sz w:val="24"/>
          <w:szCs w:val="24"/>
        </w:rPr>
        <w:t>самоорганизации  с  целью  постановки  и  решения  учебно-познавательных  и  учебно-практических задач;</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xml:space="preserve">3)  индивидуальном  прогрессе  в  основных  сферах  развития  </w:t>
      </w:r>
      <w:r>
        <w:rPr>
          <w:rFonts w:ascii="Times New Roman" w:hAnsi="Times New Roman" w:cs="Times New Roman"/>
          <w:sz w:val="24"/>
          <w:szCs w:val="24"/>
        </w:rPr>
        <w:t xml:space="preserve">- </w:t>
      </w:r>
      <w:r w:rsidRPr="004135A4">
        <w:rPr>
          <w:rFonts w:ascii="Times New Roman" w:hAnsi="Times New Roman" w:cs="Times New Roman"/>
          <w:sz w:val="24"/>
          <w:szCs w:val="24"/>
        </w:rPr>
        <w:t>мотивационно-смысловой, познавательной, эмоциональной, волевой и саморегуляции.</w:t>
      </w:r>
    </w:p>
    <w:p w:rsidR="000627EA" w:rsidRPr="004135A4" w:rsidRDefault="000627EA" w:rsidP="000627EA">
      <w:pPr>
        <w:pStyle w:val="Default"/>
        <w:ind w:firstLine="708"/>
        <w:jc w:val="both"/>
      </w:pPr>
      <w:r w:rsidRPr="004135A4">
        <w:rPr>
          <w:b/>
          <w:bCs/>
          <w:i/>
          <w:iCs/>
        </w:rPr>
        <w:t>Формы контроля и учета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464"/>
        <w:gridCol w:w="8"/>
        <w:gridCol w:w="2455"/>
        <w:gridCol w:w="2463"/>
        <w:gridCol w:w="2463"/>
      </w:tblGrid>
      <w:tr w:rsidR="000627EA" w:rsidRPr="00CB7EB9" w:rsidTr="00580ABE">
        <w:trPr>
          <w:trHeight w:val="385"/>
        </w:trPr>
        <w:tc>
          <w:tcPr>
            <w:tcW w:w="2499" w:type="pct"/>
            <w:gridSpan w:val="3"/>
          </w:tcPr>
          <w:p w:rsidR="000627EA" w:rsidRPr="00CB7EB9" w:rsidRDefault="000627EA" w:rsidP="00580ABE">
            <w:pPr>
              <w:autoSpaceDE w:val="0"/>
              <w:autoSpaceDN w:val="0"/>
              <w:adjustRightInd w:val="0"/>
              <w:spacing w:after="0" w:line="240" w:lineRule="auto"/>
              <w:jc w:val="both"/>
              <w:rPr>
                <w:rFonts w:ascii="Times New Roman" w:hAnsi="Times New Roman" w:cs="Times New Roman"/>
                <w:b/>
                <w:color w:val="000000"/>
                <w:sz w:val="24"/>
                <w:szCs w:val="24"/>
              </w:rPr>
            </w:pPr>
            <w:r w:rsidRPr="00CB7EB9">
              <w:rPr>
                <w:rFonts w:ascii="Times New Roman" w:hAnsi="Times New Roman" w:cs="Times New Roman"/>
                <w:b/>
                <w:color w:val="000000"/>
                <w:sz w:val="24"/>
                <w:szCs w:val="24"/>
              </w:rPr>
              <w:t xml:space="preserve">Обязательные формы и методы контроля </w:t>
            </w:r>
          </w:p>
        </w:tc>
        <w:tc>
          <w:tcPr>
            <w:tcW w:w="2501" w:type="pct"/>
            <w:gridSpan w:val="2"/>
          </w:tcPr>
          <w:p w:rsidR="000627EA" w:rsidRPr="00CB7EB9" w:rsidRDefault="000627EA" w:rsidP="00580ABE">
            <w:pPr>
              <w:autoSpaceDE w:val="0"/>
              <w:autoSpaceDN w:val="0"/>
              <w:adjustRightInd w:val="0"/>
              <w:spacing w:after="0" w:line="240" w:lineRule="auto"/>
              <w:jc w:val="both"/>
              <w:rPr>
                <w:rFonts w:ascii="Times New Roman" w:hAnsi="Times New Roman" w:cs="Times New Roman"/>
                <w:b/>
                <w:color w:val="000000"/>
                <w:sz w:val="24"/>
                <w:szCs w:val="24"/>
              </w:rPr>
            </w:pPr>
            <w:r w:rsidRPr="00CB7EB9">
              <w:rPr>
                <w:rFonts w:ascii="Times New Roman" w:hAnsi="Times New Roman" w:cs="Times New Roman"/>
                <w:b/>
                <w:color w:val="000000"/>
                <w:sz w:val="24"/>
                <w:szCs w:val="24"/>
              </w:rPr>
              <w:t xml:space="preserve">Иные формы учета достижений </w:t>
            </w:r>
          </w:p>
        </w:tc>
      </w:tr>
      <w:tr w:rsidR="000627EA" w:rsidRPr="00CB7EB9" w:rsidTr="00580ABE">
        <w:trPr>
          <w:trHeight w:val="247"/>
        </w:trPr>
        <w:tc>
          <w:tcPr>
            <w:tcW w:w="1250" w:type="pct"/>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i/>
                <w:iCs/>
                <w:color w:val="000000"/>
                <w:sz w:val="24"/>
                <w:szCs w:val="24"/>
              </w:rPr>
              <w:t xml:space="preserve">текущая аттестация </w:t>
            </w:r>
          </w:p>
        </w:tc>
        <w:tc>
          <w:tcPr>
            <w:tcW w:w="1250" w:type="pct"/>
            <w:gridSpan w:val="2"/>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i/>
                <w:iCs/>
                <w:color w:val="000000"/>
                <w:sz w:val="24"/>
                <w:szCs w:val="24"/>
              </w:rPr>
              <w:t xml:space="preserve">итоговая (четверть, год) аттестация </w:t>
            </w:r>
          </w:p>
        </w:tc>
        <w:tc>
          <w:tcPr>
            <w:tcW w:w="1250" w:type="pct"/>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i/>
                <w:iCs/>
                <w:color w:val="000000"/>
                <w:sz w:val="24"/>
                <w:szCs w:val="24"/>
              </w:rPr>
              <w:t xml:space="preserve">урочная деятельность </w:t>
            </w:r>
          </w:p>
        </w:tc>
        <w:tc>
          <w:tcPr>
            <w:tcW w:w="1251" w:type="pct"/>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i/>
                <w:iCs/>
                <w:color w:val="000000"/>
                <w:sz w:val="24"/>
                <w:szCs w:val="24"/>
              </w:rPr>
              <w:t xml:space="preserve">внеурочная деятельность </w:t>
            </w:r>
          </w:p>
        </w:tc>
      </w:tr>
      <w:tr w:rsidR="000627EA" w:rsidRPr="00CB7EB9" w:rsidTr="00580ABE">
        <w:trPr>
          <w:trHeight w:val="693"/>
        </w:trPr>
        <w:tc>
          <w:tcPr>
            <w:tcW w:w="1250" w:type="pct"/>
            <w:tcBorders>
              <w:bottom w:val="single" w:sz="4" w:space="0" w:color="auto"/>
              <w:righ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устный опрос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письменная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-самостоятельная работа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диктанты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-контрольное списывание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тестовые задания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-графическая работа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изложение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доклад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творческая работа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-посещение уроков по программам наблюдения </w:t>
            </w:r>
          </w:p>
        </w:tc>
        <w:tc>
          <w:tcPr>
            <w:tcW w:w="1250" w:type="pct"/>
            <w:gridSpan w:val="2"/>
            <w:tcBorders>
              <w:left w:val="single" w:sz="4" w:space="0" w:color="auto"/>
              <w:righ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диагностическая контрольная работа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диктанты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изложение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контроль техники чтения </w:t>
            </w:r>
          </w:p>
        </w:tc>
        <w:tc>
          <w:tcPr>
            <w:tcW w:w="1250" w:type="pct"/>
            <w:tcBorders>
              <w:lef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анализ динамики текущей успеваемости </w:t>
            </w:r>
          </w:p>
        </w:tc>
        <w:tc>
          <w:tcPr>
            <w:tcW w:w="1251" w:type="pct"/>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участие в выставках, конкурсах, соревнованиях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активность в проектах и программах внеурочной деятельности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творческий отчет </w:t>
            </w:r>
          </w:p>
        </w:tc>
      </w:tr>
      <w:tr w:rsidR="000627EA" w:rsidRPr="00CB7EB9" w:rsidTr="00580ABE">
        <w:trPr>
          <w:trHeight w:val="385"/>
        </w:trPr>
        <w:tc>
          <w:tcPr>
            <w:tcW w:w="1254" w:type="pct"/>
            <w:gridSpan w:val="2"/>
            <w:tcBorders>
              <w:righ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p>
        </w:tc>
        <w:tc>
          <w:tcPr>
            <w:tcW w:w="1246" w:type="pct"/>
            <w:tcBorders>
              <w:left w:val="single" w:sz="4" w:space="0" w:color="auto"/>
              <w:righ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p>
        </w:tc>
        <w:tc>
          <w:tcPr>
            <w:tcW w:w="2501" w:type="pct"/>
            <w:gridSpan w:val="2"/>
            <w:tcBorders>
              <w:lef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портфолио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-анализ</w:t>
            </w:r>
            <w:r>
              <w:rPr>
                <w:rFonts w:ascii="Times New Roman" w:hAnsi="Times New Roman" w:cs="Times New Roman"/>
                <w:color w:val="000000"/>
                <w:sz w:val="24"/>
                <w:szCs w:val="24"/>
              </w:rPr>
              <w:t xml:space="preserve"> </w:t>
            </w:r>
            <w:r w:rsidRPr="00CB7EB9">
              <w:rPr>
                <w:rFonts w:ascii="Times New Roman" w:hAnsi="Times New Roman" w:cs="Times New Roman"/>
                <w:color w:val="000000"/>
                <w:sz w:val="24"/>
                <w:szCs w:val="24"/>
              </w:rPr>
              <w:t>психолого-педагогических исследований</w:t>
            </w:r>
          </w:p>
        </w:tc>
      </w:tr>
    </w:tbl>
    <w:p w:rsidR="000627EA" w:rsidRPr="00CB7EB9" w:rsidRDefault="000627EA" w:rsidP="000627EA">
      <w:pPr>
        <w:spacing w:after="0" w:line="240" w:lineRule="auto"/>
        <w:jc w:val="both"/>
        <w:rPr>
          <w:rFonts w:ascii="Times New Roman" w:hAnsi="Times New Roman" w:cs="Times New Roman"/>
          <w:sz w:val="24"/>
          <w:szCs w:val="24"/>
        </w:rPr>
      </w:pPr>
    </w:p>
    <w:p w:rsidR="000627EA" w:rsidRPr="00CB7EB9" w:rsidRDefault="000627EA" w:rsidP="000627EA">
      <w:pPr>
        <w:spacing w:after="0" w:line="240" w:lineRule="auto"/>
        <w:ind w:firstLine="708"/>
        <w:jc w:val="both"/>
        <w:rPr>
          <w:rFonts w:ascii="Times New Roman" w:hAnsi="Times New Roman" w:cs="Times New Roman"/>
          <w:sz w:val="24"/>
          <w:szCs w:val="24"/>
        </w:rPr>
      </w:pPr>
      <w:r w:rsidRPr="00CB7EB9">
        <w:rPr>
          <w:rFonts w:ascii="Times New Roman" w:hAnsi="Times New Roman" w:cs="Times New Roman"/>
          <w:sz w:val="24"/>
          <w:szCs w:val="24"/>
        </w:rPr>
        <w:t>Оценку предметных результатов целесообразно начинать со 2-го года обучения, т.е. в</w:t>
      </w:r>
      <w:r>
        <w:rPr>
          <w:rFonts w:ascii="Times New Roman" w:hAnsi="Times New Roman" w:cs="Times New Roman"/>
          <w:sz w:val="24"/>
          <w:szCs w:val="24"/>
        </w:rPr>
        <w:t xml:space="preserve"> </w:t>
      </w:r>
      <w:r w:rsidRPr="00CB7EB9">
        <w:rPr>
          <w:rFonts w:ascii="Times New Roman" w:hAnsi="Times New Roman" w:cs="Times New Roman"/>
          <w:sz w:val="24"/>
          <w:szCs w:val="24"/>
        </w:rPr>
        <w:t>тот  период, когда у обучающихся  уже  будут  сформированы  некоторые  начальные  навыки</w:t>
      </w:r>
      <w:r>
        <w:rPr>
          <w:rFonts w:ascii="Times New Roman" w:hAnsi="Times New Roman" w:cs="Times New Roman"/>
          <w:sz w:val="24"/>
          <w:szCs w:val="24"/>
        </w:rPr>
        <w:t xml:space="preserve"> </w:t>
      </w:r>
      <w:r w:rsidRPr="00CB7EB9">
        <w:rPr>
          <w:rFonts w:ascii="Times New Roman" w:hAnsi="Times New Roman" w:cs="Times New Roman"/>
          <w:sz w:val="24"/>
          <w:szCs w:val="24"/>
        </w:rPr>
        <w:t>чтения, письма и счета. Кроме  того, сама учебная деятельность будет  привычной  для</w:t>
      </w:r>
      <w:r>
        <w:rPr>
          <w:rFonts w:ascii="Times New Roman" w:hAnsi="Times New Roman" w:cs="Times New Roman"/>
          <w:sz w:val="24"/>
          <w:szCs w:val="24"/>
        </w:rPr>
        <w:t xml:space="preserve"> </w:t>
      </w:r>
      <w:r w:rsidRPr="00CB7EB9">
        <w:rPr>
          <w:rFonts w:ascii="Times New Roman" w:hAnsi="Times New Roman" w:cs="Times New Roman"/>
          <w:sz w:val="24"/>
          <w:szCs w:val="24"/>
        </w:rPr>
        <w:t>обучающихся, и они смогут ее организовывать под руководством учителя. Во время обучения</w:t>
      </w:r>
      <w:r>
        <w:rPr>
          <w:rFonts w:ascii="Times New Roman" w:hAnsi="Times New Roman" w:cs="Times New Roman"/>
          <w:sz w:val="24"/>
          <w:szCs w:val="24"/>
        </w:rPr>
        <w:t xml:space="preserve"> </w:t>
      </w:r>
      <w:r w:rsidRPr="00CB7EB9">
        <w:rPr>
          <w:rFonts w:ascii="Times New Roman" w:hAnsi="Times New Roman" w:cs="Times New Roman"/>
          <w:sz w:val="24"/>
          <w:szCs w:val="24"/>
        </w:rPr>
        <w:t>в 1 классе целесообразно всячески поощрять и стимулировать работу  обучающихся,</w:t>
      </w:r>
      <w:r>
        <w:rPr>
          <w:rFonts w:ascii="Times New Roman" w:hAnsi="Times New Roman" w:cs="Times New Roman"/>
          <w:sz w:val="24"/>
          <w:szCs w:val="24"/>
        </w:rPr>
        <w:t xml:space="preserve"> </w:t>
      </w:r>
      <w:r w:rsidRPr="00CB7EB9">
        <w:rPr>
          <w:rFonts w:ascii="Times New Roman" w:hAnsi="Times New Roman" w:cs="Times New Roman"/>
          <w:sz w:val="24"/>
          <w:szCs w:val="24"/>
        </w:rPr>
        <w:t>используя только качественную оценку.</w:t>
      </w:r>
    </w:p>
    <w:p w:rsidR="000627EA" w:rsidRPr="00CB7EB9" w:rsidRDefault="000627EA" w:rsidP="000627EA">
      <w:pPr>
        <w:spacing w:after="0" w:line="240" w:lineRule="auto"/>
        <w:ind w:firstLine="708"/>
        <w:jc w:val="both"/>
        <w:rPr>
          <w:rFonts w:ascii="Times New Roman" w:hAnsi="Times New Roman" w:cs="Times New Roman"/>
          <w:sz w:val="24"/>
          <w:szCs w:val="24"/>
        </w:rPr>
      </w:pPr>
      <w:r w:rsidRPr="00CB7EB9">
        <w:rPr>
          <w:rFonts w:ascii="Times New Roman" w:hAnsi="Times New Roman" w:cs="Times New Roman"/>
          <w:sz w:val="24"/>
          <w:szCs w:val="24"/>
        </w:rPr>
        <w:lastRenderedPageBreak/>
        <w:t>Предметные результаты связаны с овладением обучающимися с ЗПР  содержанием</w:t>
      </w:r>
      <w:r>
        <w:rPr>
          <w:rFonts w:ascii="Times New Roman" w:hAnsi="Times New Roman" w:cs="Times New Roman"/>
          <w:sz w:val="24"/>
          <w:szCs w:val="24"/>
        </w:rPr>
        <w:t xml:space="preserve"> </w:t>
      </w:r>
      <w:r w:rsidRPr="00CB7EB9">
        <w:rPr>
          <w:rFonts w:ascii="Times New Roman" w:hAnsi="Times New Roman" w:cs="Times New Roman"/>
          <w:sz w:val="24"/>
          <w:szCs w:val="24"/>
        </w:rPr>
        <w:t>каждой предметной области и характеризуют достижения обучающихся в усвоении знаний и</w:t>
      </w:r>
      <w:r>
        <w:rPr>
          <w:rFonts w:ascii="Times New Roman" w:hAnsi="Times New Roman" w:cs="Times New Roman"/>
          <w:sz w:val="24"/>
          <w:szCs w:val="24"/>
        </w:rPr>
        <w:t xml:space="preserve"> </w:t>
      </w:r>
      <w:r w:rsidRPr="00CB7EB9">
        <w:rPr>
          <w:rFonts w:ascii="Times New Roman" w:hAnsi="Times New Roman" w:cs="Times New Roman"/>
          <w:sz w:val="24"/>
          <w:szCs w:val="24"/>
        </w:rPr>
        <w:t xml:space="preserve">умений, способность их применять в практической деятельности.  </w:t>
      </w:r>
    </w:p>
    <w:p w:rsidR="000627EA" w:rsidRPr="00CB7EB9" w:rsidRDefault="000627EA" w:rsidP="000627EA">
      <w:pPr>
        <w:spacing w:after="0" w:line="240" w:lineRule="auto"/>
        <w:jc w:val="center"/>
        <w:rPr>
          <w:rFonts w:ascii="Times New Roman" w:hAnsi="Times New Roman" w:cs="Times New Roman"/>
          <w:b/>
          <w:i/>
          <w:sz w:val="24"/>
          <w:szCs w:val="24"/>
        </w:rPr>
      </w:pPr>
      <w:r w:rsidRPr="00CB7EB9">
        <w:rPr>
          <w:rFonts w:ascii="Times New Roman" w:hAnsi="Times New Roman" w:cs="Times New Roman"/>
          <w:b/>
          <w:i/>
          <w:sz w:val="24"/>
          <w:szCs w:val="24"/>
        </w:rPr>
        <w:t>Оценка результатов освоения содержания образовательных программ</w:t>
      </w:r>
      <w:r>
        <w:rPr>
          <w:rFonts w:ascii="Times New Roman" w:hAnsi="Times New Roman" w:cs="Times New Roman"/>
          <w:b/>
          <w:i/>
          <w:sz w:val="24"/>
          <w:szCs w:val="24"/>
        </w:rPr>
        <w:t xml:space="preserve"> </w:t>
      </w:r>
      <w:r w:rsidRPr="00CB7EB9">
        <w:rPr>
          <w:rFonts w:ascii="Times New Roman" w:hAnsi="Times New Roman" w:cs="Times New Roman"/>
          <w:b/>
          <w:i/>
          <w:sz w:val="24"/>
          <w:szCs w:val="24"/>
        </w:rPr>
        <w:t>обучающимися с ЗПР по предметам.</w:t>
      </w:r>
    </w:p>
    <w:p w:rsidR="000627EA" w:rsidRPr="00CB7EB9" w:rsidRDefault="000627EA" w:rsidP="000627EA">
      <w:pPr>
        <w:spacing w:after="0" w:line="240" w:lineRule="auto"/>
        <w:ind w:firstLine="709"/>
        <w:jc w:val="both"/>
        <w:rPr>
          <w:rFonts w:ascii="Times New Roman" w:hAnsi="Times New Roman" w:cs="Times New Roman"/>
          <w:sz w:val="24"/>
          <w:szCs w:val="24"/>
        </w:rPr>
      </w:pPr>
      <w:r w:rsidRPr="00CB7EB9">
        <w:rPr>
          <w:rFonts w:ascii="Times New Roman" w:hAnsi="Times New Roman" w:cs="Times New Roman"/>
          <w:b/>
          <w:i/>
          <w:sz w:val="24"/>
          <w:szCs w:val="24"/>
        </w:rPr>
        <w:t>Чтение.</w:t>
      </w:r>
      <w:r w:rsidRPr="00CB7EB9">
        <w:rPr>
          <w:rFonts w:ascii="Times New Roman" w:hAnsi="Times New Roman" w:cs="Times New Roman"/>
          <w:sz w:val="24"/>
          <w:szCs w:val="24"/>
        </w:rPr>
        <w:t xml:space="preserve">  Текст  для  замеров  должен  быть  незнакомым,  но  все  слова  дети  должны</w:t>
      </w:r>
      <w:r>
        <w:rPr>
          <w:rFonts w:ascii="Times New Roman" w:hAnsi="Times New Roman" w:cs="Times New Roman"/>
          <w:sz w:val="24"/>
          <w:szCs w:val="24"/>
        </w:rPr>
        <w:t xml:space="preserve"> </w:t>
      </w:r>
      <w:r w:rsidRPr="00CB7EB9">
        <w:rPr>
          <w:rFonts w:ascii="Times New Roman" w:hAnsi="Times New Roman" w:cs="Times New Roman"/>
          <w:sz w:val="24"/>
          <w:szCs w:val="24"/>
        </w:rPr>
        <w:t>хорошо  знать.  Числительных  быть  не  должно,  прилагательных  может  быть  от  8%  до12%.</w:t>
      </w:r>
      <w:r>
        <w:rPr>
          <w:rFonts w:ascii="Times New Roman" w:hAnsi="Times New Roman" w:cs="Times New Roman"/>
          <w:sz w:val="24"/>
          <w:szCs w:val="24"/>
        </w:rPr>
        <w:t xml:space="preserve"> </w:t>
      </w:r>
      <w:r w:rsidRPr="00CB7EB9">
        <w:rPr>
          <w:rFonts w:ascii="Times New Roman" w:hAnsi="Times New Roman" w:cs="Times New Roman"/>
          <w:sz w:val="24"/>
          <w:szCs w:val="24"/>
        </w:rPr>
        <w:t>Короткие  слова  надо  учитывать,  написанные  через  чёрточку  (ну-ка,  из-за) считать  как 2</w:t>
      </w:r>
      <w:r>
        <w:rPr>
          <w:rFonts w:ascii="Times New Roman" w:hAnsi="Times New Roman" w:cs="Times New Roman"/>
          <w:sz w:val="24"/>
          <w:szCs w:val="24"/>
        </w:rPr>
        <w:t xml:space="preserve"> </w:t>
      </w:r>
      <w:r w:rsidRPr="00CB7EB9">
        <w:rPr>
          <w:rFonts w:ascii="Times New Roman" w:hAnsi="Times New Roman" w:cs="Times New Roman"/>
          <w:sz w:val="24"/>
          <w:szCs w:val="24"/>
        </w:rPr>
        <w:t>слова. Если в начале замера скорость мала, то надо дать ученику возможность вчитаться в</w:t>
      </w:r>
      <w:r>
        <w:rPr>
          <w:rFonts w:ascii="Times New Roman" w:hAnsi="Times New Roman" w:cs="Times New Roman"/>
          <w:sz w:val="24"/>
          <w:szCs w:val="24"/>
        </w:rPr>
        <w:t xml:space="preserve"> </w:t>
      </w:r>
      <w:r w:rsidRPr="00CB7EB9">
        <w:rPr>
          <w:rFonts w:ascii="Times New Roman" w:hAnsi="Times New Roman" w:cs="Times New Roman"/>
          <w:sz w:val="24"/>
          <w:szCs w:val="24"/>
        </w:rPr>
        <w:t>текст и только после этого проводить замер. Замеры проводит учитель, дается инструкция,</w:t>
      </w:r>
      <w:r>
        <w:rPr>
          <w:rFonts w:ascii="Times New Roman" w:hAnsi="Times New Roman" w:cs="Times New Roman"/>
          <w:sz w:val="24"/>
          <w:szCs w:val="24"/>
        </w:rPr>
        <w:t xml:space="preserve"> </w:t>
      </w:r>
      <w:r w:rsidRPr="00CB7EB9">
        <w:rPr>
          <w:rFonts w:ascii="Times New Roman" w:hAnsi="Times New Roman" w:cs="Times New Roman"/>
          <w:sz w:val="24"/>
          <w:szCs w:val="24"/>
        </w:rPr>
        <w:t>чтобы  ребенок  прочитал  текст  в  том  темпе,  в  котором  ему  удобно,  а  потом  ответил  на</w:t>
      </w:r>
      <w:r>
        <w:rPr>
          <w:rFonts w:ascii="Times New Roman" w:hAnsi="Times New Roman" w:cs="Times New Roman"/>
          <w:sz w:val="24"/>
          <w:szCs w:val="24"/>
        </w:rPr>
        <w:t xml:space="preserve"> </w:t>
      </w:r>
      <w:r w:rsidRPr="00CB7EB9">
        <w:rPr>
          <w:rFonts w:ascii="Times New Roman" w:hAnsi="Times New Roman" w:cs="Times New Roman"/>
          <w:sz w:val="24"/>
          <w:szCs w:val="24"/>
        </w:rPr>
        <w:t>вопросы по содержанию. Результаты фиксируются в таблице.</w:t>
      </w:r>
    </w:p>
    <w:p w:rsidR="000627EA" w:rsidRPr="00CB7EB9" w:rsidRDefault="000627EA" w:rsidP="000627EA">
      <w:pPr>
        <w:spacing w:after="0" w:line="240" w:lineRule="auto"/>
        <w:jc w:val="both"/>
        <w:rPr>
          <w:rFonts w:ascii="Times New Roman" w:hAnsi="Times New Roman" w:cs="Times New Roman"/>
          <w:sz w:val="24"/>
          <w:szCs w:val="24"/>
        </w:rPr>
      </w:pPr>
    </w:p>
    <w:tbl>
      <w:tblPr>
        <w:tblStyle w:val="aa"/>
        <w:tblW w:w="5000" w:type="pct"/>
        <w:tblLook w:val="04A0"/>
      </w:tblPr>
      <w:tblGrid>
        <w:gridCol w:w="1679"/>
        <w:gridCol w:w="1009"/>
        <w:gridCol w:w="3236"/>
        <w:gridCol w:w="960"/>
        <w:gridCol w:w="2969"/>
      </w:tblGrid>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132" w:type="pct"/>
            <w:gridSpan w:val="4"/>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b/>
                <w:bCs/>
                <w:color w:val="000000"/>
              </w:rPr>
              <w:t>Нормы оценок по технике чтения (1-4 классы)</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bCs/>
                <w:color w:val="000000"/>
              </w:rPr>
              <w:t>1класс</w:t>
            </w:r>
          </w:p>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bCs/>
                <w:color w:val="000000"/>
              </w:rPr>
              <w:t>(отметки не выставляются)</w:t>
            </w: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 полугодие</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полугодие</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132" w:type="pct"/>
            <w:gridSpan w:val="4"/>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класс</w:t>
            </w: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 полугодие (отметки не выставляются)</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полугодие</w:t>
            </w:r>
          </w:p>
        </w:tc>
      </w:tr>
      <w:tr w:rsidR="000627EA" w:rsidRPr="00CB7EB9" w:rsidTr="00580ABE">
        <w:tc>
          <w:tcPr>
            <w:tcW w:w="868" w:type="pct"/>
            <w:vMerge w:val="restar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vMerge w:val="restar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1658" w:type="pct"/>
            <w:vMerge w:val="restar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tc>
      </w:tr>
      <w:tr w:rsidR="000627EA" w:rsidRPr="00CB7EB9" w:rsidTr="00580ABE">
        <w:tc>
          <w:tcPr>
            <w:tcW w:w="86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165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1-2 ош., 25-30 сл/мин.</w:t>
            </w:r>
          </w:p>
        </w:tc>
      </w:tr>
      <w:tr w:rsidR="000627EA" w:rsidRPr="00CB7EB9" w:rsidTr="00580ABE">
        <w:tc>
          <w:tcPr>
            <w:tcW w:w="86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165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3-4 ош., 20-25 сл/мин.</w:t>
            </w:r>
          </w:p>
        </w:tc>
      </w:tr>
      <w:tr w:rsidR="000627EA" w:rsidRPr="00CB7EB9" w:rsidTr="00580ABE">
        <w:tc>
          <w:tcPr>
            <w:tcW w:w="86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165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20 слов</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 класс</w:t>
            </w: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 полугодие</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полугодие</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658" w:type="pct"/>
          </w:tcPr>
          <w:tbl>
            <w:tblPr>
              <w:tblW w:w="0" w:type="auto"/>
              <w:tblBorders>
                <w:top w:val="nil"/>
                <w:left w:val="nil"/>
                <w:bottom w:val="nil"/>
                <w:right w:val="nil"/>
              </w:tblBorders>
              <w:tblLook w:val="0000"/>
            </w:tblPr>
            <w:tblGrid>
              <w:gridCol w:w="2762"/>
            </w:tblGrid>
            <w:tr w:rsidR="000627EA" w:rsidRPr="005F07CB" w:rsidTr="00580ABE">
              <w:trPr>
                <w:trHeight w:val="247"/>
              </w:trPr>
              <w:tc>
                <w:tcPr>
                  <w:tcW w:w="27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Без ошибок; 40-45 сл. в мин.</w:t>
                  </w:r>
                </w:p>
              </w:tc>
            </w:tr>
          </w:tbl>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523" w:type="pct"/>
          </w:tcPr>
          <w:p w:rsidR="000627EA" w:rsidRPr="005F07CB" w:rsidRDefault="000627EA" w:rsidP="00580ABE">
            <w:pPr>
              <w:pStyle w:val="Default"/>
              <w:jc w:val="both"/>
              <w:rPr>
                <w:sz w:val="22"/>
                <w:szCs w:val="22"/>
              </w:rPr>
            </w:pPr>
            <w:r w:rsidRPr="005F07CB">
              <w:rPr>
                <w:sz w:val="22"/>
                <w:szCs w:val="22"/>
              </w:rPr>
              <w:t>50-60 сл. без ошибок. Читать целым словом (малоизвестные слова сложной слоговой структуры –по слогам). Владеть громкостью, тоном, мелодикой речи.</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658" w:type="pct"/>
          </w:tcPr>
          <w:p w:rsidR="000627EA" w:rsidRPr="005F07CB" w:rsidRDefault="000627EA" w:rsidP="00580ABE">
            <w:pPr>
              <w:pStyle w:val="Default"/>
              <w:jc w:val="both"/>
              <w:rPr>
                <w:sz w:val="22"/>
                <w:szCs w:val="22"/>
              </w:rPr>
            </w:pPr>
            <w:r w:rsidRPr="005F07CB">
              <w:rPr>
                <w:sz w:val="22"/>
                <w:szCs w:val="22"/>
              </w:rPr>
              <w:t>1-2 ошибки, 35-40 сл.</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523" w:type="pct"/>
          </w:tcPr>
          <w:p w:rsidR="000627EA" w:rsidRPr="005F07CB" w:rsidRDefault="000627EA" w:rsidP="00580ABE">
            <w:pPr>
              <w:pStyle w:val="Default"/>
              <w:jc w:val="both"/>
              <w:rPr>
                <w:sz w:val="22"/>
                <w:szCs w:val="22"/>
              </w:rPr>
            </w:pPr>
            <w:r w:rsidRPr="005F07CB">
              <w:rPr>
                <w:sz w:val="22"/>
                <w:szCs w:val="22"/>
              </w:rPr>
              <w:t>1-2 ошибки, 40-50 сл.</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658" w:type="pct"/>
          </w:tcPr>
          <w:p w:rsidR="000627EA" w:rsidRPr="005F07CB" w:rsidRDefault="000627EA" w:rsidP="00580ABE">
            <w:pPr>
              <w:pStyle w:val="Default"/>
              <w:jc w:val="both"/>
              <w:rPr>
                <w:sz w:val="22"/>
                <w:szCs w:val="22"/>
              </w:rPr>
            </w:pPr>
            <w:r w:rsidRPr="005F07CB">
              <w:rPr>
                <w:sz w:val="22"/>
                <w:szCs w:val="22"/>
              </w:rPr>
              <w:t>3-5 ошибок, 30-35 сл.</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523" w:type="pct"/>
          </w:tcPr>
          <w:p w:rsidR="000627EA" w:rsidRPr="005F07CB" w:rsidRDefault="000627EA" w:rsidP="00580ABE">
            <w:pPr>
              <w:pStyle w:val="Default"/>
              <w:jc w:val="both"/>
              <w:rPr>
                <w:sz w:val="22"/>
                <w:szCs w:val="22"/>
              </w:rPr>
            </w:pPr>
            <w:r w:rsidRPr="005F07CB">
              <w:rPr>
                <w:sz w:val="22"/>
                <w:szCs w:val="22"/>
              </w:rPr>
              <w:t>3-5 ошибок, 30 –40 сл.</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30 сл/мин.</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30 сл/мин.</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 класс</w:t>
            </w: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 полугодие</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полугодие</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658" w:type="pct"/>
          </w:tcPr>
          <w:tbl>
            <w:tblPr>
              <w:tblW w:w="0" w:type="auto"/>
              <w:tblBorders>
                <w:top w:val="nil"/>
                <w:left w:val="nil"/>
                <w:bottom w:val="nil"/>
                <w:right w:val="nil"/>
              </w:tblBorders>
              <w:tblLook w:val="0000"/>
            </w:tblPr>
            <w:tblGrid>
              <w:gridCol w:w="2762"/>
            </w:tblGrid>
            <w:tr w:rsidR="000627EA" w:rsidRPr="005F07CB" w:rsidTr="00580ABE">
              <w:trPr>
                <w:trHeight w:val="247"/>
              </w:trPr>
              <w:tc>
                <w:tcPr>
                  <w:tcW w:w="27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Без ошибок; 60-75 сл/мин.</w:t>
                  </w:r>
                </w:p>
              </w:tc>
            </w:tr>
          </w:tbl>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523" w:type="pct"/>
          </w:tcPr>
          <w:p w:rsidR="000627EA" w:rsidRPr="005F07CB" w:rsidRDefault="000627EA" w:rsidP="00580ABE">
            <w:pPr>
              <w:pStyle w:val="Default"/>
              <w:jc w:val="both"/>
              <w:rPr>
                <w:sz w:val="22"/>
                <w:szCs w:val="22"/>
              </w:rPr>
            </w:pPr>
            <w:r w:rsidRPr="005F07CB">
              <w:rPr>
                <w:sz w:val="22"/>
                <w:szCs w:val="22"/>
              </w:rPr>
              <w:t>70-80 сл. без ошибок, бегло с соблюдением орфоэпических норм, делать паузы, логические ударения.</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1-2 ош., 55-60 сл/мин.</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1-2 ош., 60-70 сл/мин.</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3-5 ош., 50-55 сл/мин.</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3-5 ош., 55-60 сл/мин.</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50 слов</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55 слов</w:t>
            </w:r>
          </w:p>
        </w:tc>
      </w:tr>
    </w:tbl>
    <w:p w:rsidR="000627EA" w:rsidRDefault="000627EA" w:rsidP="000627EA">
      <w:pPr>
        <w:autoSpaceDE w:val="0"/>
        <w:autoSpaceDN w:val="0"/>
        <w:adjustRightInd w:val="0"/>
        <w:spacing w:after="0" w:line="240" w:lineRule="auto"/>
        <w:jc w:val="both"/>
        <w:rPr>
          <w:rFonts w:ascii="Times New Roman" w:hAnsi="Times New Roman" w:cs="Times New Roman"/>
          <w:b/>
          <w:bCs/>
          <w:color w:val="000000"/>
          <w:sz w:val="24"/>
          <w:szCs w:val="24"/>
        </w:rPr>
      </w:pPr>
    </w:p>
    <w:p w:rsidR="000627EA" w:rsidRPr="00CB7EB9" w:rsidRDefault="000627EA" w:rsidP="000627EA">
      <w:pPr>
        <w:autoSpaceDE w:val="0"/>
        <w:autoSpaceDN w:val="0"/>
        <w:adjustRightInd w:val="0"/>
        <w:spacing w:after="0" w:line="240" w:lineRule="auto"/>
        <w:jc w:val="both"/>
        <w:rPr>
          <w:rFonts w:ascii="Times New Roman" w:hAnsi="Times New Roman" w:cs="Times New Roman"/>
          <w:b/>
          <w:bCs/>
          <w:color w:val="000000"/>
          <w:sz w:val="24"/>
          <w:szCs w:val="24"/>
        </w:rPr>
      </w:pPr>
      <w:r w:rsidRPr="00CB7EB9">
        <w:rPr>
          <w:rFonts w:ascii="Times New Roman" w:hAnsi="Times New Roman" w:cs="Times New Roman"/>
          <w:b/>
          <w:bCs/>
          <w:color w:val="000000"/>
          <w:sz w:val="24"/>
          <w:szCs w:val="24"/>
        </w:rPr>
        <w:t>Русский язык. Объем диктанта и текста для списывания:</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10"/>
        <w:gridCol w:w="1210"/>
        <w:gridCol w:w="1210"/>
        <w:gridCol w:w="1210"/>
        <w:gridCol w:w="1212"/>
      </w:tblGrid>
      <w:tr w:rsidR="000627EA" w:rsidRPr="00CB7EB9" w:rsidTr="00580ABE">
        <w:trPr>
          <w:trHeight w:val="109"/>
          <w:jc w:val="center"/>
        </w:trPr>
        <w:tc>
          <w:tcPr>
            <w:tcW w:w="1210" w:type="dxa"/>
            <w:vMerge w:val="restart"/>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классы</w:t>
            </w:r>
          </w:p>
        </w:tc>
        <w:tc>
          <w:tcPr>
            <w:tcW w:w="4842" w:type="dxa"/>
            <w:gridSpan w:val="4"/>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четверти</w:t>
            </w:r>
          </w:p>
        </w:tc>
      </w:tr>
      <w:tr w:rsidR="000627EA" w:rsidRPr="00CB7EB9" w:rsidTr="00580ABE">
        <w:trPr>
          <w:trHeight w:val="109"/>
          <w:jc w:val="center"/>
        </w:trPr>
        <w:tc>
          <w:tcPr>
            <w:tcW w:w="1210" w:type="dxa"/>
            <w:vMerge/>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1</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2</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3</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4</w:t>
            </w:r>
          </w:p>
        </w:tc>
      </w:tr>
      <w:tr w:rsidR="000627EA" w:rsidRPr="00CB7EB9" w:rsidTr="00580ABE">
        <w:trPr>
          <w:trHeight w:val="109"/>
          <w:jc w:val="center"/>
        </w:trPr>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 </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15-17 </w:t>
            </w:r>
          </w:p>
        </w:tc>
      </w:tr>
      <w:tr w:rsidR="000627EA" w:rsidRPr="00CB7EB9" w:rsidTr="00580ABE">
        <w:trPr>
          <w:trHeight w:val="109"/>
          <w:jc w:val="center"/>
        </w:trPr>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15-20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20-25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25-30 </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30-35 </w:t>
            </w:r>
          </w:p>
        </w:tc>
      </w:tr>
      <w:tr w:rsidR="000627EA" w:rsidRPr="00CB7EB9" w:rsidTr="00580ABE">
        <w:trPr>
          <w:trHeight w:val="109"/>
          <w:jc w:val="center"/>
        </w:trPr>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40-45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45-50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50-55 </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55-60 </w:t>
            </w:r>
          </w:p>
        </w:tc>
      </w:tr>
      <w:tr w:rsidR="000627EA" w:rsidRPr="00CB7EB9" w:rsidTr="00580ABE">
        <w:trPr>
          <w:trHeight w:val="109"/>
          <w:jc w:val="center"/>
        </w:trPr>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60-65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65-70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70-75 </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75-80 </w:t>
            </w:r>
          </w:p>
        </w:tc>
      </w:tr>
    </w:tbl>
    <w:p w:rsidR="000627EA" w:rsidRPr="00CB7EB9" w:rsidRDefault="000627EA" w:rsidP="000627EA">
      <w:pPr>
        <w:spacing w:after="0" w:line="240" w:lineRule="auto"/>
        <w:ind w:firstLine="708"/>
        <w:jc w:val="both"/>
        <w:rPr>
          <w:rFonts w:ascii="Times New Roman" w:hAnsi="Times New Roman" w:cs="Times New Roman"/>
          <w:sz w:val="24"/>
          <w:szCs w:val="24"/>
        </w:rPr>
      </w:pPr>
      <w:r w:rsidRPr="00CB7EB9">
        <w:rPr>
          <w:rFonts w:ascii="Times New Roman" w:hAnsi="Times New Roman" w:cs="Times New Roman"/>
          <w:sz w:val="24"/>
          <w:szCs w:val="24"/>
        </w:rPr>
        <w:t>Тексты  диктантов  подбираются  средней  трудности  с  расчётом  на  возможности  их</w:t>
      </w:r>
      <w:r>
        <w:rPr>
          <w:rFonts w:ascii="Times New Roman" w:hAnsi="Times New Roman" w:cs="Times New Roman"/>
          <w:sz w:val="24"/>
          <w:szCs w:val="24"/>
        </w:rPr>
        <w:t xml:space="preserve"> </w:t>
      </w:r>
      <w:r w:rsidRPr="00CB7EB9">
        <w:rPr>
          <w:rFonts w:ascii="Times New Roman" w:hAnsi="Times New Roman" w:cs="Times New Roman"/>
          <w:sz w:val="24"/>
          <w:szCs w:val="24"/>
        </w:rPr>
        <w:t>выполнения всеми обучающимися (кол-во изученных орфограмм 60 % от общего числа всех</w:t>
      </w:r>
      <w:r>
        <w:rPr>
          <w:rFonts w:ascii="Times New Roman" w:hAnsi="Times New Roman" w:cs="Times New Roman"/>
          <w:sz w:val="24"/>
          <w:szCs w:val="24"/>
        </w:rPr>
        <w:t xml:space="preserve"> </w:t>
      </w:r>
      <w:r w:rsidRPr="00CB7EB9">
        <w:rPr>
          <w:rFonts w:ascii="Times New Roman" w:hAnsi="Times New Roman" w:cs="Times New Roman"/>
          <w:sz w:val="24"/>
          <w:szCs w:val="24"/>
        </w:rPr>
        <w:t>слов  диктанта).  Слова  на  неизученные  правила  либо  не  включаются,  либо  выносятся  на</w:t>
      </w:r>
      <w:r>
        <w:rPr>
          <w:rFonts w:ascii="Times New Roman" w:hAnsi="Times New Roman" w:cs="Times New Roman"/>
          <w:sz w:val="24"/>
          <w:szCs w:val="24"/>
        </w:rPr>
        <w:t xml:space="preserve"> </w:t>
      </w:r>
      <w:r w:rsidRPr="00CB7EB9">
        <w:rPr>
          <w:rFonts w:ascii="Times New Roman" w:hAnsi="Times New Roman" w:cs="Times New Roman"/>
          <w:sz w:val="24"/>
          <w:szCs w:val="24"/>
        </w:rPr>
        <w:t>доску. Предложения должны быть просты по структуре, различны по цели высказывания и</w:t>
      </w:r>
      <w:r>
        <w:rPr>
          <w:rFonts w:ascii="Times New Roman" w:hAnsi="Times New Roman" w:cs="Times New Roman"/>
          <w:sz w:val="24"/>
          <w:szCs w:val="24"/>
        </w:rPr>
        <w:t xml:space="preserve"> </w:t>
      </w:r>
      <w:r w:rsidRPr="00CB7EB9">
        <w:rPr>
          <w:rFonts w:ascii="Times New Roman" w:hAnsi="Times New Roman" w:cs="Times New Roman"/>
          <w:sz w:val="24"/>
          <w:szCs w:val="24"/>
        </w:rPr>
        <w:t>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w:t>
      </w:r>
      <w:r>
        <w:rPr>
          <w:rFonts w:ascii="Times New Roman" w:hAnsi="Times New Roman" w:cs="Times New Roman"/>
          <w:sz w:val="24"/>
          <w:szCs w:val="24"/>
        </w:rPr>
        <w:t xml:space="preserve"> </w:t>
      </w:r>
      <w:r w:rsidRPr="00CB7EB9">
        <w:rPr>
          <w:rFonts w:ascii="Times New Roman" w:hAnsi="Times New Roman" w:cs="Times New Roman"/>
          <w:sz w:val="24"/>
          <w:szCs w:val="24"/>
        </w:rPr>
        <w:t>вводится  не  более  2  видов  грамматического  разбора. Хорошо  успевающим  обучающимся</w:t>
      </w:r>
      <w:r>
        <w:rPr>
          <w:rFonts w:ascii="Times New Roman" w:hAnsi="Times New Roman" w:cs="Times New Roman"/>
          <w:sz w:val="24"/>
          <w:szCs w:val="24"/>
        </w:rPr>
        <w:t xml:space="preserve"> </w:t>
      </w:r>
      <w:r w:rsidRPr="00CB7EB9">
        <w:rPr>
          <w:rFonts w:ascii="Times New Roman" w:hAnsi="Times New Roman" w:cs="Times New Roman"/>
          <w:sz w:val="24"/>
          <w:szCs w:val="24"/>
        </w:rPr>
        <w:t>предлагать дополнительное  задание повышенной  трудности.  Тексты  для  изложения  и</w:t>
      </w:r>
      <w:r>
        <w:rPr>
          <w:rFonts w:ascii="Times New Roman" w:hAnsi="Times New Roman" w:cs="Times New Roman"/>
          <w:sz w:val="24"/>
          <w:szCs w:val="24"/>
        </w:rPr>
        <w:t xml:space="preserve"> </w:t>
      </w:r>
      <w:r w:rsidRPr="00CB7EB9">
        <w:rPr>
          <w:rFonts w:ascii="Times New Roman" w:hAnsi="Times New Roman" w:cs="Times New Roman"/>
          <w:sz w:val="24"/>
          <w:szCs w:val="24"/>
        </w:rPr>
        <w:t>сочинения  увеличиваются  на  15-20  слов.  Учитывая,  что  сочинения  и  изложения  носят</w:t>
      </w:r>
      <w:r>
        <w:rPr>
          <w:rFonts w:ascii="Times New Roman" w:hAnsi="Times New Roman" w:cs="Times New Roman"/>
          <w:sz w:val="24"/>
          <w:szCs w:val="24"/>
        </w:rPr>
        <w:t xml:space="preserve"> </w:t>
      </w:r>
      <w:r w:rsidRPr="00CB7EB9">
        <w:rPr>
          <w:rFonts w:ascii="Times New Roman" w:hAnsi="Times New Roman" w:cs="Times New Roman"/>
          <w:sz w:val="24"/>
          <w:szCs w:val="24"/>
        </w:rPr>
        <w:t>обучающий характер, неудовлетворительные оценки не выставляются.</w:t>
      </w:r>
      <w:r>
        <w:rPr>
          <w:rFonts w:ascii="Times New Roman" w:hAnsi="Times New Roman" w:cs="Times New Roman"/>
          <w:sz w:val="24"/>
          <w:szCs w:val="24"/>
        </w:rPr>
        <w:t xml:space="preserve"> </w:t>
      </w:r>
      <w:r w:rsidRPr="00CB7EB9">
        <w:rPr>
          <w:rFonts w:ascii="Times New Roman" w:hAnsi="Times New Roman" w:cs="Times New Roman"/>
          <w:sz w:val="24"/>
          <w:szCs w:val="24"/>
        </w:rPr>
        <w:t>При  выполнении  грамматических  заданий  следует  руководствоваться  следующими</w:t>
      </w:r>
      <w:r>
        <w:rPr>
          <w:rFonts w:ascii="Times New Roman" w:hAnsi="Times New Roman" w:cs="Times New Roman"/>
          <w:sz w:val="24"/>
          <w:szCs w:val="24"/>
        </w:rPr>
        <w:t xml:space="preserve"> </w:t>
      </w:r>
      <w:r w:rsidRPr="00CB7EB9">
        <w:rPr>
          <w:rFonts w:ascii="Times New Roman" w:hAnsi="Times New Roman" w:cs="Times New Roman"/>
          <w:sz w:val="24"/>
          <w:szCs w:val="24"/>
        </w:rPr>
        <w:t>нормами оценок.</w:t>
      </w:r>
    </w:p>
    <w:p w:rsidR="000627EA" w:rsidRPr="00CB7EB9" w:rsidRDefault="000627EA" w:rsidP="000627EA">
      <w:pPr>
        <w:pStyle w:val="Default"/>
        <w:jc w:val="both"/>
        <w:rPr>
          <w:b/>
          <w:bCs/>
        </w:rPr>
      </w:pPr>
      <w:r w:rsidRPr="00CB7EB9">
        <w:rPr>
          <w:b/>
          <w:bCs/>
        </w:rPr>
        <w:t>Оценка за грамматические задания</w:t>
      </w:r>
    </w:p>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62"/>
        <w:gridCol w:w="1962"/>
        <w:gridCol w:w="1962"/>
        <w:gridCol w:w="1962"/>
        <w:gridCol w:w="1962"/>
      </w:tblGrid>
      <w:tr w:rsidR="000627EA" w:rsidRPr="00CB7EB9" w:rsidTr="00580ABE">
        <w:trPr>
          <w:trHeight w:val="109"/>
        </w:trPr>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Оценка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«5»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 </w:t>
            </w:r>
          </w:p>
        </w:tc>
      </w:tr>
      <w:tr w:rsidR="000627EA" w:rsidRPr="00CB7EB9" w:rsidTr="00580ABE">
        <w:trPr>
          <w:trHeight w:val="2013"/>
        </w:trPr>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Уровень выполнения задания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ставится, если обучающий обнаруживает усвоение определенной части из изученного материала, </w:t>
            </w:r>
          </w:p>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в работе правильно выполнил не менее ½ заданий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ставится, если обучающийся обнаруживает плохое знание учебного материала, не справляется с большинством грамматических заданий </w:t>
            </w:r>
          </w:p>
        </w:tc>
      </w:tr>
    </w:tbl>
    <w:p w:rsidR="000627EA" w:rsidRPr="00CB7EB9" w:rsidRDefault="000627EA" w:rsidP="000627EA">
      <w:pPr>
        <w:pStyle w:val="Default"/>
        <w:jc w:val="both"/>
      </w:pPr>
      <w:r w:rsidRPr="00CB7EB9">
        <w:rPr>
          <w:b/>
          <w:bCs/>
        </w:rPr>
        <w:t>Объем словарного диктанта:</w:t>
      </w:r>
    </w:p>
    <w:tbl>
      <w:tblPr>
        <w:tblW w:w="41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71"/>
        <w:gridCol w:w="1814"/>
      </w:tblGrid>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классы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количество слов </w:t>
            </w:r>
          </w:p>
        </w:tc>
      </w:tr>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7-8 </w:t>
            </w:r>
          </w:p>
        </w:tc>
      </w:tr>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10-12 </w:t>
            </w:r>
          </w:p>
        </w:tc>
      </w:tr>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12-15 </w:t>
            </w:r>
          </w:p>
        </w:tc>
      </w:tr>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до 20 </w:t>
            </w:r>
          </w:p>
        </w:tc>
      </w:tr>
    </w:tbl>
    <w:p w:rsidR="000627EA" w:rsidRPr="00CB7EB9" w:rsidRDefault="000627EA" w:rsidP="000627EA">
      <w:pPr>
        <w:pStyle w:val="Default"/>
        <w:jc w:val="both"/>
      </w:pPr>
      <w:r w:rsidRPr="00CB7EB9">
        <w:rPr>
          <w:b/>
          <w:bCs/>
        </w:rPr>
        <w:t>Оценки за словарный диктант</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527"/>
        <w:gridCol w:w="7357"/>
      </w:tblGrid>
      <w:tr w:rsidR="000627EA" w:rsidRPr="00CB7EB9" w:rsidTr="00580ABE">
        <w:trPr>
          <w:trHeight w:val="196"/>
        </w:trPr>
        <w:tc>
          <w:tcPr>
            <w:tcW w:w="252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«5» </w:t>
            </w:r>
          </w:p>
        </w:tc>
        <w:tc>
          <w:tcPr>
            <w:tcW w:w="735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нет ошибок </w:t>
            </w:r>
          </w:p>
        </w:tc>
      </w:tr>
      <w:tr w:rsidR="000627EA" w:rsidRPr="00CB7EB9" w:rsidTr="00580ABE">
        <w:trPr>
          <w:trHeight w:val="304"/>
        </w:trPr>
        <w:tc>
          <w:tcPr>
            <w:tcW w:w="252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w:t>
            </w:r>
          </w:p>
        </w:tc>
        <w:tc>
          <w:tcPr>
            <w:tcW w:w="735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1-2 ошибки или 1 исправление (1-й класс); </w:t>
            </w:r>
          </w:p>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1ошибка или 1 исправление (2-4 классы) </w:t>
            </w:r>
          </w:p>
        </w:tc>
      </w:tr>
      <w:tr w:rsidR="000627EA" w:rsidRPr="00CB7EB9" w:rsidTr="00580ABE">
        <w:trPr>
          <w:trHeight w:val="304"/>
        </w:trPr>
        <w:tc>
          <w:tcPr>
            <w:tcW w:w="252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w:t>
            </w:r>
          </w:p>
        </w:tc>
        <w:tc>
          <w:tcPr>
            <w:tcW w:w="735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ошибки и 1 исправление (1-й класс); </w:t>
            </w:r>
          </w:p>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2ошибки и 1 исправление (2-4 классы) </w:t>
            </w:r>
          </w:p>
        </w:tc>
      </w:tr>
      <w:tr w:rsidR="000627EA" w:rsidRPr="00CB7EB9" w:rsidTr="00580ABE">
        <w:trPr>
          <w:trHeight w:val="304"/>
        </w:trPr>
        <w:tc>
          <w:tcPr>
            <w:tcW w:w="252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 </w:t>
            </w:r>
          </w:p>
        </w:tc>
        <w:tc>
          <w:tcPr>
            <w:tcW w:w="735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ошибки (1-й класс); </w:t>
            </w:r>
          </w:p>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3ошибки (2-4 классы) </w:t>
            </w:r>
          </w:p>
        </w:tc>
      </w:tr>
    </w:tbl>
    <w:p w:rsidR="000627EA" w:rsidRPr="00CB7EB9" w:rsidRDefault="000627EA" w:rsidP="000627EA">
      <w:pPr>
        <w:pStyle w:val="Default"/>
        <w:jc w:val="both"/>
        <w:rPr>
          <w:b/>
          <w:bCs/>
        </w:rPr>
      </w:pPr>
      <w:r w:rsidRPr="00CB7EB9">
        <w:rPr>
          <w:b/>
          <w:bCs/>
        </w:rPr>
        <w:t>Оценивание письменных работ обучающихся с ЗПР начальной школы</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54"/>
        <w:gridCol w:w="4394"/>
        <w:gridCol w:w="4536"/>
      </w:tblGrid>
      <w:tr w:rsidR="000627EA" w:rsidRPr="00CB7EB9" w:rsidTr="00580ABE">
        <w:trPr>
          <w:trHeight w:val="499"/>
        </w:trPr>
        <w:tc>
          <w:tcPr>
            <w:tcW w:w="954" w:type="dxa"/>
            <w:tcBorders>
              <w:right w:val="single" w:sz="4" w:space="0" w:color="auto"/>
            </w:tcBorders>
          </w:tcPr>
          <w:p w:rsidR="000627EA" w:rsidRPr="00CB7EB9" w:rsidRDefault="000627EA" w:rsidP="00580AB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О</w:t>
            </w:r>
            <w:r w:rsidRPr="00CB7EB9">
              <w:rPr>
                <w:rFonts w:ascii="Times New Roman" w:hAnsi="Times New Roman" w:cs="Times New Roman"/>
                <w:b/>
                <w:bCs/>
                <w:color w:val="000000"/>
                <w:sz w:val="24"/>
                <w:szCs w:val="24"/>
              </w:rPr>
              <w:t>ценка</w:t>
            </w:r>
          </w:p>
        </w:tc>
        <w:tc>
          <w:tcPr>
            <w:tcW w:w="4394" w:type="dxa"/>
            <w:tcBorders>
              <w:left w:val="single" w:sz="4" w:space="0" w:color="auto"/>
              <w:right w:val="single" w:sz="4" w:space="0" w:color="auto"/>
            </w:tcBorders>
          </w:tcPr>
          <w:p w:rsidR="000627EA" w:rsidRPr="00CB7EB9" w:rsidRDefault="000627EA" w:rsidP="00580ABE">
            <w:pPr>
              <w:autoSpaceDE w:val="0"/>
              <w:autoSpaceDN w:val="0"/>
              <w:adjustRightInd w:val="0"/>
              <w:spacing w:after="0" w:line="240" w:lineRule="auto"/>
              <w:jc w:val="center"/>
              <w:rPr>
                <w:rFonts w:ascii="Times New Roman" w:hAnsi="Times New Roman" w:cs="Times New Roman"/>
                <w:color w:val="000000"/>
                <w:sz w:val="24"/>
                <w:szCs w:val="24"/>
              </w:rPr>
            </w:pPr>
            <w:r w:rsidRPr="00CB7EB9">
              <w:rPr>
                <w:rFonts w:ascii="Times New Roman" w:hAnsi="Times New Roman" w:cs="Times New Roman"/>
                <w:b/>
                <w:bCs/>
                <w:color w:val="000000"/>
                <w:sz w:val="24"/>
                <w:szCs w:val="24"/>
              </w:rPr>
              <w:t>Программы</w:t>
            </w:r>
          </w:p>
          <w:p w:rsidR="000627EA" w:rsidRPr="00CB7EB9" w:rsidRDefault="000627EA" w:rsidP="00580ABE">
            <w:pPr>
              <w:autoSpaceDE w:val="0"/>
              <w:autoSpaceDN w:val="0"/>
              <w:adjustRightInd w:val="0"/>
              <w:spacing w:after="0" w:line="240" w:lineRule="auto"/>
              <w:jc w:val="center"/>
              <w:rPr>
                <w:rFonts w:ascii="Times New Roman" w:hAnsi="Times New Roman" w:cs="Times New Roman"/>
                <w:color w:val="000000"/>
                <w:sz w:val="24"/>
                <w:szCs w:val="24"/>
              </w:rPr>
            </w:pPr>
            <w:r w:rsidRPr="00CB7EB9">
              <w:rPr>
                <w:rFonts w:ascii="Times New Roman" w:hAnsi="Times New Roman" w:cs="Times New Roman"/>
                <w:b/>
                <w:bCs/>
                <w:color w:val="000000"/>
                <w:sz w:val="24"/>
                <w:szCs w:val="24"/>
              </w:rPr>
              <w:t>общеобразовательной школы</w:t>
            </w:r>
          </w:p>
          <w:p w:rsidR="000627EA" w:rsidRPr="00CB7EB9" w:rsidRDefault="000627EA" w:rsidP="00580ABE">
            <w:pPr>
              <w:autoSpaceDE w:val="0"/>
              <w:autoSpaceDN w:val="0"/>
              <w:adjustRightInd w:val="0"/>
              <w:spacing w:after="0" w:line="240" w:lineRule="auto"/>
              <w:jc w:val="center"/>
              <w:rPr>
                <w:rFonts w:ascii="Times New Roman" w:hAnsi="Times New Roman" w:cs="Times New Roman"/>
                <w:color w:val="000000"/>
                <w:sz w:val="24"/>
                <w:szCs w:val="24"/>
              </w:rPr>
            </w:pPr>
          </w:p>
        </w:tc>
        <w:tc>
          <w:tcPr>
            <w:tcW w:w="4536" w:type="dxa"/>
            <w:tcBorders>
              <w:left w:val="single" w:sz="4" w:space="0" w:color="auto"/>
            </w:tcBorders>
          </w:tcPr>
          <w:p w:rsidR="000627EA" w:rsidRPr="00CB7EB9" w:rsidRDefault="000627EA" w:rsidP="00580ABE">
            <w:pPr>
              <w:autoSpaceDE w:val="0"/>
              <w:autoSpaceDN w:val="0"/>
              <w:adjustRightInd w:val="0"/>
              <w:spacing w:after="0" w:line="240" w:lineRule="auto"/>
              <w:jc w:val="center"/>
              <w:rPr>
                <w:rFonts w:ascii="Times New Roman" w:hAnsi="Times New Roman" w:cs="Times New Roman"/>
                <w:color w:val="000000"/>
                <w:sz w:val="24"/>
                <w:szCs w:val="24"/>
              </w:rPr>
            </w:pPr>
            <w:r w:rsidRPr="00CB7EB9">
              <w:rPr>
                <w:rFonts w:ascii="Times New Roman" w:hAnsi="Times New Roman" w:cs="Times New Roman"/>
                <w:b/>
                <w:bCs/>
                <w:color w:val="000000"/>
                <w:sz w:val="24"/>
                <w:szCs w:val="24"/>
              </w:rPr>
              <w:t>Адаптированная основная общеобразовательная программа для обучающихся с ЗПР</w:t>
            </w:r>
          </w:p>
        </w:tc>
      </w:tr>
      <w:tr w:rsidR="000627EA" w:rsidRPr="00CB7EB9" w:rsidTr="00580ABE">
        <w:trPr>
          <w:trHeight w:val="427"/>
        </w:trPr>
        <w:tc>
          <w:tcPr>
            <w:tcW w:w="95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lastRenderedPageBreak/>
              <w:t xml:space="preserve">5 </w:t>
            </w:r>
          </w:p>
        </w:tc>
        <w:tc>
          <w:tcPr>
            <w:tcW w:w="439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Не ставится при трёх исправлениях, но при одной негрубой ошибке можно ставить </w:t>
            </w:r>
          </w:p>
        </w:tc>
        <w:tc>
          <w:tcPr>
            <w:tcW w:w="4536"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1 негрубая ошибка или 1-2 дисграфических ошибок, работа написана аккуратно </w:t>
            </w:r>
          </w:p>
        </w:tc>
      </w:tr>
      <w:tr w:rsidR="000627EA" w:rsidRPr="00CB7EB9" w:rsidTr="00580ABE">
        <w:trPr>
          <w:trHeight w:val="743"/>
        </w:trPr>
        <w:tc>
          <w:tcPr>
            <w:tcW w:w="95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4 </w:t>
            </w:r>
          </w:p>
        </w:tc>
        <w:tc>
          <w:tcPr>
            <w:tcW w:w="439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орфографические и 2 пунктуационные ошибки или 1 орфографическая и 3 пунктуационные ошибки </w:t>
            </w:r>
          </w:p>
        </w:tc>
        <w:tc>
          <w:tcPr>
            <w:tcW w:w="4536"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1-2 орфографические ошибки, 1-3 пунктуационных и 1-3 дисграфических ошибок, работа написана аккуратно, но допущены 1-2 исправления </w:t>
            </w:r>
          </w:p>
        </w:tc>
      </w:tr>
      <w:tr w:rsidR="000627EA" w:rsidRPr="00CB7EB9" w:rsidTr="00580ABE">
        <w:trPr>
          <w:trHeight w:val="585"/>
        </w:trPr>
        <w:tc>
          <w:tcPr>
            <w:tcW w:w="95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3 </w:t>
            </w:r>
          </w:p>
        </w:tc>
        <w:tc>
          <w:tcPr>
            <w:tcW w:w="439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3-4 орфографические ошибки и 4 пунктуационные ошибки или 5 орфографических ошибок </w:t>
            </w:r>
          </w:p>
        </w:tc>
        <w:tc>
          <w:tcPr>
            <w:tcW w:w="4536"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Допущены 3-5 орфографических ошибок, 3-4 пунктуационных, 4-5</w:t>
            </w:r>
            <w:r>
              <w:rPr>
                <w:rFonts w:ascii="Times New Roman" w:hAnsi="Times New Roman" w:cs="Times New Roman"/>
                <w:color w:val="000000"/>
                <w:sz w:val="24"/>
                <w:szCs w:val="24"/>
              </w:rPr>
              <w:t xml:space="preserve"> </w:t>
            </w:r>
            <w:r w:rsidRPr="00CB7EB9">
              <w:rPr>
                <w:rFonts w:ascii="Times New Roman" w:hAnsi="Times New Roman" w:cs="Times New Roman"/>
                <w:color w:val="000000"/>
                <w:sz w:val="24"/>
                <w:szCs w:val="24"/>
              </w:rPr>
              <w:t xml:space="preserve">дисграфических. Допущены 1-2 исправления </w:t>
            </w:r>
          </w:p>
        </w:tc>
      </w:tr>
      <w:tr w:rsidR="000627EA" w:rsidRPr="00CB7EB9" w:rsidTr="00580ABE">
        <w:trPr>
          <w:trHeight w:val="267"/>
        </w:trPr>
        <w:tc>
          <w:tcPr>
            <w:tcW w:w="95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2 </w:t>
            </w:r>
          </w:p>
        </w:tc>
        <w:tc>
          <w:tcPr>
            <w:tcW w:w="439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5-8 орфографических ошибок </w:t>
            </w:r>
          </w:p>
        </w:tc>
        <w:tc>
          <w:tcPr>
            <w:tcW w:w="4536"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Допущено более 8 орфографических, 4 и более дисграфических ошибок. </w:t>
            </w:r>
          </w:p>
        </w:tc>
      </w:tr>
    </w:tbl>
    <w:p w:rsidR="000627EA" w:rsidRPr="005F07CB" w:rsidRDefault="000627EA" w:rsidP="000627EA">
      <w:pPr>
        <w:pStyle w:val="Default"/>
        <w:ind w:firstLine="709"/>
        <w:jc w:val="both"/>
      </w:pPr>
      <w:r w:rsidRPr="005F07CB">
        <w:rPr>
          <w:b/>
          <w:bCs/>
        </w:rPr>
        <w:t xml:space="preserve">Классификация ошибок: </w:t>
      </w:r>
    </w:p>
    <w:p w:rsidR="000627EA" w:rsidRPr="005F07CB" w:rsidRDefault="000627EA" w:rsidP="000627EA">
      <w:pPr>
        <w:pStyle w:val="Default"/>
        <w:ind w:firstLine="709"/>
        <w:jc w:val="both"/>
      </w:pPr>
      <w:r w:rsidRPr="005F07CB">
        <w:rPr>
          <w:b/>
          <w:bCs/>
        </w:rPr>
        <w:t xml:space="preserve">Ошибкой в диктанте </w:t>
      </w:r>
      <w:r w:rsidRPr="005F07CB">
        <w:t xml:space="preserve">следует считать: </w:t>
      </w:r>
    </w:p>
    <w:p w:rsidR="000627EA" w:rsidRPr="005F07CB" w:rsidRDefault="000627EA" w:rsidP="000627EA">
      <w:pPr>
        <w:pStyle w:val="Default"/>
        <w:ind w:firstLine="709"/>
        <w:jc w:val="both"/>
      </w:pPr>
      <w:r w:rsidRPr="005F07CB">
        <w:t xml:space="preserve">-нарушение правил орфографии при написании слов; </w:t>
      </w:r>
    </w:p>
    <w:p w:rsidR="000627EA" w:rsidRPr="005F07CB" w:rsidRDefault="000627EA" w:rsidP="000627EA">
      <w:pPr>
        <w:pStyle w:val="Default"/>
        <w:ind w:firstLine="709"/>
        <w:jc w:val="both"/>
      </w:pPr>
      <w:r w:rsidRPr="005F07CB">
        <w:t xml:space="preserve">-пропуск и искажение букв в словах; </w:t>
      </w:r>
    </w:p>
    <w:p w:rsidR="000627EA" w:rsidRPr="005F07CB" w:rsidRDefault="000627EA" w:rsidP="000627EA">
      <w:pPr>
        <w:pStyle w:val="Default"/>
        <w:ind w:firstLine="709"/>
        <w:jc w:val="both"/>
      </w:pPr>
      <w:r w:rsidRPr="005F07CB">
        <w:t xml:space="preserve">-замену слов; </w:t>
      </w:r>
    </w:p>
    <w:p w:rsidR="000627EA" w:rsidRPr="005F07CB" w:rsidRDefault="000627EA" w:rsidP="000627EA">
      <w:pPr>
        <w:pStyle w:val="Default"/>
        <w:ind w:firstLine="709"/>
        <w:jc w:val="both"/>
      </w:pPr>
      <w:r w:rsidRPr="005F07CB">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0627EA" w:rsidRPr="005F07CB" w:rsidRDefault="000627EA" w:rsidP="000627EA">
      <w:pPr>
        <w:pStyle w:val="Default"/>
        <w:ind w:firstLine="709"/>
        <w:jc w:val="both"/>
      </w:pPr>
      <w:r w:rsidRPr="005F07CB">
        <w:rPr>
          <w:b/>
          <w:bCs/>
        </w:rPr>
        <w:t xml:space="preserve">За ошибку в диктанте не считаются: </w:t>
      </w:r>
    </w:p>
    <w:p w:rsidR="000627EA" w:rsidRPr="005F07CB" w:rsidRDefault="000627EA" w:rsidP="000627EA">
      <w:pPr>
        <w:pStyle w:val="Default"/>
        <w:ind w:firstLine="709"/>
        <w:jc w:val="both"/>
      </w:pPr>
      <w:r w:rsidRPr="005F07CB">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0627EA" w:rsidRPr="005F07CB" w:rsidRDefault="000627EA" w:rsidP="000627EA">
      <w:pPr>
        <w:pStyle w:val="Default"/>
        <w:ind w:firstLine="709"/>
        <w:jc w:val="both"/>
      </w:pPr>
      <w:r w:rsidRPr="005F07CB">
        <w:t xml:space="preserve">-единичный пропуск точки в конце предложения, если первое слово следующего предложения написано с заглавной буквы; </w:t>
      </w:r>
    </w:p>
    <w:p w:rsidR="000627EA" w:rsidRPr="005F07CB" w:rsidRDefault="000627EA" w:rsidP="000627EA">
      <w:pPr>
        <w:pStyle w:val="Default"/>
        <w:ind w:firstLine="709"/>
        <w:jc w:val="both"/>
      </w:pPr>
      <w:r w:rsidRPr="005F07CB">
        <w:t xml:space="preserve">-единичный случай замены одного слова без искажения смысла. </w:t>
      </w:r>
    </w:p>
    <w:p w:rsidR="000627EA" w:rsidRPr="005F07CB" w:rsidRDefault="000627EA" w:rsidP="000627EA">
      <w:pPr>
        <w:pStyle w:val="Default"/>
        <w:ind w:firstLine="709"/>
        <w:jc w:val="both"/>
      </w:pPr>
      <w:r w:rsidRPr="005F07CB">
        <w:rPr>
          <w:b/>
          <w:bCs/>
        </w:rPr>
        <w:t xml:space="preserve">За одну ошибку в диктанте считаются: </w:t>
      </w:r>
    </w:p>
    <w:p w:rsidR="000627EA" w:rsidRPr="005F07CB" w:rsidRDefault="000627EA" w:rsidP="000627EA">
      <w:pPr>
        <w:pStyle w:val="Default"/>
        <w:ind w:firstLine="709"/>
        <w:jc w:val="both"/>
      </w:pPr>
      <w:r w:rsidRPr="005F07CB">
        <w:t xml:space="preserve">- два исправления; </w:t>
      </w:r>
    </w:p>
    <w:p w:rsidR="000627EA" w:rsidRPr="005F07CB" w:rsidRDefault="000627EA" w:rsidP="000627EA">
      <w:pPr>
        <w:pStyle w:val="Default"/>
        <w:ind w:firstLine="709"/>
        <w:jc w:val="both"/>
      </w:pPr>
      <w:r w:rsidRPr="005F07CB">
        <w:t xml:space="preserve">- две пунктуационные ошибки; </w:t>
      </w:r>
    </w:p>
    <w:p w:rsidR="000627EA" w:rsidRPr="005F07CB" w:rsidRDefault="000627EA" w:rsidP="000627EA">
      <w:pPr>
        <w:pStyle w:val="Default"/>
        <w:ind w:firstLine="709"/>
        <w:jc w:val="both"/>
      </w:pPr>
      <w:r w:rsidRPr="005F07CB">
        <w:t>-повторение ошибок в одном и том же слове (например, в слове «ножи» дважды написано в конце «ы»).</w:t>
      </w:r>
    </w:p>
    <w:p w:rsidR="000627EA" w:rsidRPr="005F07CB" w:rsidRDefault="000627EA" w:rsidP="000627EA">
      <w:pPr>
        <w:pStyle w:val="Default"/>
        <w:ind w:firstLine="709"/>
        <w:jc w:val="both"/>
      </w:pPr>
      <w:r w:rsidRPr="005F07CB">
        <w:t xml:space="preserve">Если же подобная ошибка встречается в другом слове, она считается за ошибку; </w:t>
      </w:r>
    </w:p>
    <w:p w:rsidR="000627EA" w:rsidRPr="005F07CB" w:rsidRDefault="000627EA" w:rsidP="000627EA">
      <w:pPr>
        <w:pStyle w:val="Default"/>
        <w:ind w:firstLine="709"/>
        <w:jc w:val="both"/>
      </w:pPr>
      <w:r w:rsidRPr="005F07CB">
        <w:t xml:space="preserve">-при выставлении оценки все однотипные ошибки приравниваются к одной орфографической ошибке. </w:t>
      </w:r>
    </w:p>
    <w:p w:rsidR="000627EA" w:rsidRPr="005F07CB" w:rsidRDefault="000627EA" w:rsidP="000627EA">
      <w:pPr>
        <w:pStyle w:val="Default"/>
        <w:ind w:firstLine="709"/>
        <w:jc w:val="both"/>
      </w:pPr>
      <w:r w:rsidRPr="005F07CB">
        <w:rPr>
          <w:b/>
          <w:bCs/>
        </w:rPr>
        <w:t xml:space="preserve">Негрубыми ошибками считается: </w:t>
      </w:r>
    </w:p>
    <w:p w:rsidR="000627EA" w:rsidRPr="005F07CB" w:rsidRDefault="000627EA" w:rsidP="000627EA">
      <w:pPr>
        <w:pStyle w:val="Default"/>
        <w:ind w:firstLine="709"/>
        <w:jc w:val="both"/>
      </w:pPr>
      <w:r w:rsidRPr="005F07CB">
        <w:t xml:space="preserve">-повторение одной и той же буквы в слове; </w:t>
      </w:r>
    </w:p>
    <w:p w:rsidR="000627EA" w:rsidRPr="005F07CB" w:rsidRDefault="000627EA" w:rsidP="000627EA">
      <w:pPr>
        <w:pStyle w:val="Default"/>
        <w:ind w:firstLine="709"/>
        <w:jc w:val="both"/>
      </w:pPr>
      <w:r w:rsidRPr="005F07CB">
        <w:t xml:space="preserve">-недописанное слово; </w:t>
      </w:r>
    </w:p>
    <w:p w:rsidR="000627EA" w:rsidRPr="005F07CB" w:rsidRDefault="000627EA" w:rsidP="000627EA">
      <w:pPr>
        <w:pStyle w:val="Default"/>
        <w:ind w:firstLine="709"/>
        <w:jc w:val="both"/>
      </w:pPr>
      <w:r w:rsidRPr="005F07CB">
        <w:t xml:space="preserve">-перенос слова, одна часть которого написана на одной строке, а вторая опущена; </w:t>
      </w:r>
    </w:p>
    <w:p w:rsidR="000627EA" w:rsidRPr="005F07CB" w:rsidRDefault="000627EA" w:rsidP="000627EA">
      <w:pPr>
        <w:pStyle w:val="Default"/>
        <w:ind w:firstLine="709"/>
        <w:jc w:val="both"/>
      </w:pPr>
      <w:r w:rsidRPr="005F07CB">
        <w:t xml:space="preserve">-дважды записанное одно и то же слово в предложении; </w:t>
      </w:r>
    </w:p>
    <w:p w:rsidR="000627EA" w:rsidRPr="005F07CB" w:rsidRDefault="000627EA" w:rsidP="000627EA">
      <w:pPr>
        <w:pStyle w:val="Default"/>
        <w:ind w:firstLine="709"/>
        <w:jc w:val="both"/>
      </w:pPr>
      <w:r w:rsidRPr="005F07CB">
        <w:t xml:space="preserve">-3 негрубые ошибки = 1 ошибке. </w:t>
      </w:r>
    </w:p>
    <w:p w:rsidR="000627EA" w:rsidRPr="005F07CB" w:rsidRDefault="000627EA" w:rsidP="000627EA">
      <w:pPr>
        <w:pStyle w:val="Default"/>
        <w:ind w:firstLine="709"/>
        <w:jc w:val="both"/>
      </w:pPr>
      <w:r w:rsidRPr="005F07CB">
        <w:rPr>
          <w:b/>
          <w:bCs/>
        </w:rPr>
        <w:t xml:space="preserve">Однотипные ошибки: </w:t>
      </w:r>
    </w:p>
    <w:p w:rsidR="000627EA" w:rsidRPr="005F07CB" w:rsidRDefault="000627EA" w:rsidP="000627EA">
      <w:pPr>
        <w:pStyle w:val="Default"/>
        <w:ind w:firstLine="709"/>
        <w:jc w:val="both"/>
      </w:pPr>
      <w:r w:rsidRPr="005F07CB">
        <w:t xml:space="preserve">-первые три однотипные ошибки = 1 ошибке, но каждая следующая подобная считается за отдельную ошибку; </w:t>
      </w:r>
    </w:p>
    <w:p w:rsidR="000627EA" w:rsidRPr="005F07CB" w:rsidRDefault="000627EA" w:rsidP="000627EA">
      <w:pPr>
        <w:pStyle w:val="Default"/>
        <w:ind w:firstLine="709"/>
        <w:jc w:val="both"/>
      </w:pPr>
      <w:r w:rsidRPr="005F07CB">
        <w:t xml:space="preserve">-при 5 поправках оценка снижается на 1 балл. </w:t>
      </w:r>
    </w:p>
    <w:p w:rsidR="000627EA" w:rsidRPr="005F07CB" w:rsidRDefault="000627EA" w:rsidP="000627EA">
      <w:pPr>
        <w:pStyle w:val="Default"/>
        <w:ind w:firstLine="709"/>
        <w:jc w:val="both"/>
      </w:pPr>
      <w:r w:rsidRPr="005F07CB">
        <w:rPr>
          <w:b/>
          <w:bCs/>
        </w:rPr>
        <w:t>Перечень специфических (дисграфических) ошибок учащихся с ЗПР:</w:t>
      </w:r>
    </w:p>
    <w:p w:rsidR="000627EA" w:rsidRPr="005F07CB" w:rsidRDefault="000627EA" w:rsidP="000627EA">
      <w:pPr>
        <w:pStyle w:val="Default"/>
        <w:ind w:firstLine="709"/>
        <w:jc w:val="both"/>
      </w:pPr>
      <w:r w:rsidRPr="005F07CB">
        <w:t>1. Ошибки, обусловленные несформированностью фонематических процессов, навыков звукового анализа и синтеза.</w:t>
      </w:r>
    </w:p>
    <w:p w:rsidR="000627EA" w:rsidRPr="005F07CB" w:rsidRDefault="000627EA" w:rsidP="000627EA">
      <w:pPr>
        <w:pStyle w:val="Default"/>
        <w:ind w:firstLine="709"/>
        <w:jc w:val="both"/>
      </w:pPr>
      <w:r w:rsidRPr="005F07CB">
        <w:t>2. Ошибки, обусловленные несформированностью кинетической и динамической стороны двигательного акта,</w:t>
      </w:r>
    </w:p>
    <w:p w:rsidR="000627EA" w:rsidRPr="005F07CB" w:rsidRDefault="000627EA" w:rsidP="000627EA">
      <w:pPr>
        <w:pStyle w:val="Default"/>
        <w:ind w:firstLine="709"/>
        <w:jc w:val="both"/>
      </w:pPr>
      <w:r w:rsidRPr="005F07CB">
        <w:t>3. Ошибки, обусловленные несформированностью лексико-грамматической стороны речи.</w:t>
      </w:r>
    </w:p>
    <w:p w:rsidR="000627EA" w:rsidRPr="005F07CB" w:rsidRDefault="000627EA" w:rsidP="000627EA">
      <w:pPr>
        <w:pStyle w:val="Default"/>
        <w:ind w:firstLine="709"/>
        <w:jc w:val="both"/>
      </w:pPr>
      <w:r w:rsidRPr="005F07CB">
        <w:rPr>
          <w:b/>
          <w:bCs/>
        </w:rPr>
        <w:lastRenderedPageBreak/>
        <w:t>Математика.</w:t>
      </w:r>
    </w:p>
    <w:p w:rsidR="000627EA" w:rsidRPr="005F07CB" w:rsidRDefault="000627EA" w:rsidP="000627EA">
      <w:pPr>
        <w:pStyle w:val="Default"/>
        <w:ind w:firstLine="709"/>
        <w:jc w:val="both"/>
      </w:pPr>
      <w:r w:rsidRPr="005F07CB">
        <w:t xml:space="preserve">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0627EA" w:rsidRPr="005F07CB" w:rsidRDefault="000627EA" w:rsidP="000627EA">
      <w:pPr>
        <w:pStyle w:val="Default"/>
        <w:ind w:firstLine="709"/>
        <w:jc w:val="both"/>
      </w:pPr>
      <w:r w:rsidRPr="005F07CB">
        <w:t>В качестве оценивания предметных результатов обучающихся 2-4 классов используется пятибалльная система оценивания</w:t>
      </w:r>
      <w:r w:rsidRPr="005F07CB">
        <w:rPr>
          <w:b/>
          <w:bCs/>
        </w:rPr>
        <w:t>.</w:t>
      </w:r>
    </w:p>
    <w:p w:rsidR="000627EA" w:rsidRPr="005F07CB" w:rsidRDefault="000627EA" w:rsidP="000627EA">
      <w:pPr>
        <w:pStyle w:val="Default"/>
        <w:ind w:firstLine="709"/>
        <w:jc w:val="both"/>
      </w:pPr>
      <w:r w:rsidRPr="005F07CB">
        <w:rPr>
          <w:b/>
          <w:bCs/>
        </w:rPr>
        <w:t xml:space="preserve">Оценивание устных ответов по математике </w:t>
      </w:r>
    </w:p>
    <w:p w:rsidR="000627EA" w:rsidRPr="005F07CB" w:rsidRDefault="000627EA" w:rsidP="000627EA">
      <w:pPr>
        <w:pStyle w:val="Default"/>
        <w:ind w:firstLine="709"/>
        <w:jc w:val="both"/>
      </w:pPr>
      <w:r w:rsidRPr="005F07CB">
        <w:rPr>
          <w:b/>
          <w:bCs/>
        </w:rPr>
        <w:t xml:space="preserve">«5» </w:t>
      </w:r>
      <w:r w:rsidRPr="005F07CB">
        <w:t xml:space="preserve">ставится обучающемуся, если он: </w:t>
      </w:r>
    </w:p>
    <w:p w:rsidR="000627EA" w:rsidRPr="005F07CB" w:rsidRDefault="000627EA" w:rsidP="000627EA">
      <w:pPr>
        <w:pStyle w:val="Default"/>
        <w:ind w:firstLine="709"/>
        <w:jc w:val="both"/>
      </w:pPr>
      <w:r w:rsidRPr="005F07CB">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0627EA" w:rsidRPr="005F07CB" w:rsidRDefault="000627EA" w:rsidP="000627EA">
      <w:pPr>
        <w:pStyle w:val="Default"/>
        <w:ind w:firstLine="709"/>
        <w:jc w:val="both"/>
      </w:pPr>
      <w:r w:rsidRPr="005F07CB">
        <w:t xml:space="preserve">б) производит вычисления, правильно обнаруживая при этом знание изученных свойств действий; </w:t>
      </w:r>
    </w:p>
    <w:p w:rsidR="000627EA" w:rsidRPr="005F07CB" w:rsidRDefault="000627EA" w:rsidP="000627EA">
      <w:pPr>
        <w:pStyle w:val="Default"/>
        <w:ind w:firstLine="709"/>
        <w:jc w:val="both"/>
      </w:pPr>
      <w:r w:rsidRPr="005F07CB">
        <w:t xml:space="preserve">в) умеет самостоятельно решить задачу и объяснить ход решения; </w:t>
      </w:r>
    </w:p>
    <w:p w:rsidR="000627EA" w:rsidRPr="005F07CB" w:rsidRDefault="000627EA" w:rsidP="000627EA">
      <w:pPr>
        <w:pStyle w:val="Default"/>
        <w:ind w:firstLine="709"/>
        <w:jc w:val="both"/>
      </w:pPr>
      <w:r w:rsidRPr="005F07CB">
        <w:t xml:space="preserve">г) правильно выполняет работы по измерению и черчению; </w:t>
      </w:r>
    </w:p>
    <w:p w:rsidR="000627EA" w:rsidRPr="005F07CB" w:rsidRDefault="000627EA" w:rsidP="000627EA">
      <w:pPr>
        <w:pStyle w:val="Default"/>
        <w:ind w:firstLine="709"/>
        <w:jc w:val="both"/>
      </w:pPr>
      <w:r w:rsidRPr="005F07CB">
        <w:t xml:space="preserve">д) узнает, правильно называет знакомые геометрические фигуры и их элементы; </w:t>
      </w:r>
    </w:p>
    <w:p w:rsidR="000627EA" w:rsidRPr="005F07CB" w:rsidRDefault="000627EA" w:rsidP="000627EA">
      <w:pPr>
        <w:pStyle w:val="Default"/>
        <w:ind w:firstLine="709"/>
        <w:jc w:val="both"/>
      </w:pPr>
      <w:r w:rsidRPr="005F07CB">
        <w:t xml:space="preserve">е) умеет самостоятельно выполнять простейшие упражнения, связанные с использованием буквенной символики. </w:t>
      </w:r>
    </w:p>
    <w:p w:rsidR="000627EA" w:rsidRPr="005F07CB" w:rsidRDefault="000627EA" w:rsidP="000627EA">
      <w:pPr>
        <w:pStyle w:val="Default"/>
        <w:ind w:firstLine="709"/>
        <w:jc w:val="both"/>
      </w:pPr>
      <w:r w:rsidRPr="005F07CB">
        <w:rPr>
          <w:b/>
          <w:bCs/>
        </w:rPr>
        <w:t xml:space="preserve">«4» </w:t>
      </w:r>
      <w:r w:rsidRPr="005F07CB">
        <w:t xml:space="preserve">ставится обучающемуся в том случае, если ответ его в основном соответствует требованиям, установленным для оценки </w:t>
      </w:r>
      <w:r w:rsidRPr="005F07CB">
        <w:rPr>
          <w:b/>
          <w:bCs/>
        </w:rPr>
        <w:t xml:space="preserve">«5», </w:t>
      </w:r>
      <w:r w:rsidRPr="005F07CB">
        <w:t xml:space="preserve">но: </w:t>
      </w:r>
    </w:p>
    <w:p w:rsidR="000627EA" w:rsidRPr="005F07CB" w:rsidRDefault="000627EA" w:rsidP="000627EA">
      <w:pPr>
        <w:pStyle w:val="Default"/>
        <w:ind w:firstLine="709"/>
        <w:jc w:val="both"/>
      </w:pPr>
      <w:r w:rsidRPr="005F07CB">
        <w:t xml:space="preserve">а) при ответе допускает отдельные неточности в формулировках или при обосновании выполняемых действий; </w:t>
      </w:r>
    </w:p>
    <w:p w:rsidR="000627EA" w:rsidRPr="005F07CB" w:rsidRDefault="000627EA" w:rsidP="000627EA">
      <w:pPr>
        <w:pStyle w:val="Default"/>
        <w:ind w:firstLine="709"/>
        <w:jc w:val="both"/>
      </w:pPr>
      <w:r w:rsidRPr="005F07CB">
        <w:t xml:space="preserve">б) допускает в отдельных случаях негрубые ошибки; </w:t>
      </w:r>
    </w:p>
    <w:p w:rsidR="000627EA" w:rsidRPr="005F07CB" w:rsidRDefault="000627EA" w:rsidP="000627EA">
      <w:pPr>
        <w:pStyle w:val="Default"/>
        <w:ind w:firstLine="709"/>
        <w:jc w:val="both"/>
      </w:pPr>
      <w:r w:rsidRPr="005F07CB">
        <w:t xml:space="preserve">в) при решении задач дает недостаточно точные объяснения хода решения, пояснения результатов выполняемых действий; </w:t>
      </w:r>
    </w:p>
    <w:p w:rsidR="000627EA" w:rsidRPr="005F07CB" w:rsidRDefault="000627EA" w:rsidP="000627EA">
      <w:pPr>
        <w:pStyle w:val="Default"/>
        <w:ind w:firstLine="709"/>
        <w:jc w:val="both"/>
      </w:pPr>
      <w:r w:rsidRPr="005F07CB">
        <w:t xml:space="preserve">г) допускает единичные недочеты при выполнении измерений и черчения. </w:t>
      </w:r>
    </w:p>
    <w:p w:rsidR="000627EA" w:rsidRPr="005F07CB" w:rsidRDefault="000627EA" w:rsidP="000627EA">
      <w:pPr>
        <w:pStyle w:val="Default"/>
        <w:ind w:firstLine="709"/>
        <w:jc w:val="both"/>
      </w:pPr>
      <w:r w:rsidRPr="005F07CB">
        <w:rPr>
          <w:b/>
          <w:bCs/>
        </w:rPr>
        <w:t xml:space="preserve">«3» </w:t>
      </w:r>
      <w:r w:rsidRPr="005F07CB">
        <w:t xml:space="preserve">ставится обучающемуся, если он: </w:t>
      </w:r>
    </w:p>
    <w:p w:rsidR="000627EA" w:rsidRPr="005F07CB" w:rsidRDefault="000627EA" w:rsidP="000627EA">
      <w:pPr>
        <w:pStyle w:val="Default"/>
        <w:ind w:firstLine="709"/>
        <w:jc w:val="both"/>
      </w:pPr>
      <w:r w:rsidRPr="005F07CB">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0627EA" w:rsidRPr="005F07CB" w:rsidRDefault="000627EA" w:rsidP="000627EA">
      <w:pPr>
        <w:pStyle w:val="Default"/>
        <w:ind w:firstLine="709"/>
        <w:jc w:val="both"/>
      </w:pPr>
      <w:r w:rsidRPr="005F07CB">
        <w:t xml:space="preserve">б) при решении задачи или объяснении хода решения задачи допускает ошибки, но с помощью педагога справляется с решением. </w:t>
      </w:r>
    </w:p>
    <w:p w:rsidR="000627EA" w:rsidRPr="005F07CB" w:rsidRDefault="000627EA" w:rsidP="000627EA">
      <w:pPr>
        <w:pStyle w:val="Default"/>
        <w:ind w:firstLine="709"/>
        <w:jc w:val="both"/>
      </w:pPr>
      <w:r w:rsidRPr="005F07CB">
        <w:rPr>
          <w:b/>
          <w:bCs/>
        </w:rPr>
        <w:t xml:space="preserve">«2» </w:t>
      </w:r>
      <w:r w:rsidRPr="005F07CB">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95-100% всех предложенных примеров решены верно - "5",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75-94 % - «4»,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40-74 % - «3»,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ниже 40% -«2».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Если работа проводится </w:t>
      </w:r>
      <w:r w:rsidRPr="005F07CB">
        <w:rPr>
          <w:rFonts w:ascii="Times New Roman" w:hAnsi="Times New Roman" w:cs="Times New Roman"/>
          <w:i/>
          <w:iCs/>
          <w:color w:val="000000"/>
          <w:sz w:val="24"/>
          <w:szCs w:val="24"/>
        </w:rPr>
        <w:t xml:space="preserve">на этапе формирования навыка, </w:t>
      </w:r>
      <w:r w:rsidRPr="005F07CB">
        <w:rPr>
          <w:rFonts w:ascii="Times New Roman" w:hAnsi="Times New Roman" w:cs="Times New Roman"/>
          <w:color w:val="000000"/>
          <w:sz w:val="24"/>
          <w:szCs w:val="24"/>
        </w:rPr>
        <w:t xml:space="preserve">когда навык еще полностью не сформирован, шкала оценок должна быть несколько иной (процент правильных ответов может быть ниже):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90-100% всех предложенных примеров решены верно</w:t>
      </w:r>
      <w:r>
        <w:rPr>
          <w:rFonts w:ascii="Times New Roman" w:hAnsi="Times New Roman" w:cs="Times New Roman"/>
          <w:color w:val="000000"/>
          <w:sz w:val="24"/>
          <w:szCs w:val="24"/>
        </w:rPr>
        <w:t xml:space="preserve"> </w:t>
      </w:r>
      <w:r w:rsidRPr="005F07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F07CB">
        <w:rPr>
          <w:rFonts w:ascii="Times New Roman" w:hAnsi="Times New Roman" w:cs="Times New Roman"/>
          <w:color w:val="000000"/>
          <w:sz w:val="24"/>
          <w:szCs w:val="24"/>
        </w:rPr>
        <w:t xml:space="preserve">«5»,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55-89% правильных ответов</w:t>
      </w:r>
      <w:r>
        <w:rPr>
          <w:rFonts w:ascii="Times New Roman" w:hAnsi="Times New Roman" w:cs="Times New Roman"/>
          <w:color w:val="000000"/>
          <w:sz w:val="24"/>
          <w:szCs w:val="24"/>
        </w:rPr>
        <w:t xml:space="preserve"> </w:t>
      </w:r>
      <w:r w:rsidRPr="005F07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F07CB">
        <w:rPr>
          <w:rFonts w:ascii="Times New Roman" w:hAnsi="Times New Roman" w:cs="Times New Roman"/>
          <w:color w:val="000000"/>
          <w:sz w:val="24"/>
          <w:szCs w:val="24"/>
        </w:rPr>
        <w:t xml:space="preserve">«4»,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30-54 % - «3».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5F07CB">
        <w:rPr>
          <w:rFonts w:ascii="Times New Roman" w:hAnsi="Times New Roman" w:cs="Times New Roman"/>
          <w:i/>
          <w:iCs/>
          <w:color w:val="000000"/>
          <w:sz w:val="24"/>
          <w:szCs w:val="24"/>
        </w:rPr>
        <w:t xml:space="preserve">Не следует снижать отметку за неаккуратно выполненные записи </w:t>
      </w:r>
      <w:r w:rsidRPr="005F07CB">
        <w:rPr>
          <w:rFonts w:ascii="Times New Roman" w:hAnsi="Times New Roman" w:cs="Times New Roman"/>
          <w:color w:val="000000"/>
          <w:sz w:val="24"/>
          <w:szCs w:val="24"/>
        </w:rPr>
        <w:t xml:space="preserve">(кроме неаккуратно выполненных </w:t>
      </w:r>
      <w:r w:rsidRPr="005F07CB">
        <w:rPr>
          <w:rFonts w:ascii="Times New Roman" w:hAnsi="Times New Roman" w:cs="Times New Roman"/>
          <w:color w:val="000000"/>
          <w:sz w:val="24"/>
          <w:szCs w:val="24"/>
        </w:rPr>
        <w:lastRenderedPageBreak/>
        <w:t xml:space="preserve">геометрических построений - отрезка, многоугольника и пр.), </w:t>
      </w:r>
      <w:r w:rsidRPr="005F07CB">
        <w:rPr>
          <w:rFonts w:ascii="Times New Roman" w:hAnsi="Times New Roman" w:cs="Times New Roman"/>
          <w:i/>
          <w:iCs/>
          <w:color w:val="000000"/>
          <w:sz w:val="24"/>
          <w:szCs w:val="24"/>
        </w:rPr>
        <w:t xml:space="preserve">за грамматические ошибки </w:t>
      </w:r>
      <w:r w:rsidRPr="005F07CB">
        <w:rPr>
          <w:rFonts w:ascii="Times New Roman" w:hAnsi="Times New Roman" w:cs="Times New Roman"/>
          <w:color w:val="000000"/>
          <w:sz w:val="24"/>
          <w:szCs w:val="24"/>
        </w:rPr>
        <w:t xml:space="preserve">и т.п. Эти показатели несущественны при оценивании математической подготовки ученика, так как не отражают ее уровень. </w:t>
      </w:r>
    </w:p>
    <w:p w:rsidR="000627EA" w:rsidRPr="005F07CB" w:rsidRDefault="000627EA" w:rsidP="000627EA">
      <w:pPr>
        <w:pStyle w:val="Default"/>
        <w:ind w:firstLine="709"/>
        <w:jc w:val="both"/>
      </w:pPr>
      <w:r w:rsidRPr="005F07CB">
        <w:t xml:space="preserve">Кроме оценивания контрольной работы отметкой необходимо проводить </w:t>
      </w:r>
      <w:r w:rsidRPr="005F07CB">
        <w:rPr>
          <w:i/>
          <w:iCs/>
        </w:rPr>
        <w:t>качественный</w:t>
      </w:r>
      <w:r>
        <w:rPr>
          <w:i/>
          <w:iCs/>
        </w:rPr>
        <w:t xml:space="preserve"> </w:t>
      </w:r>
      <w:r w:rsidRPr="005F07CB">
        <w:rPr>
          <w:i/>
          <w:iCs/>
        </w:rPr>
        <w:t xml:space="preserve">анализ ее выполнения учащимися. </w:t>
      </w:r>
      <w:r w:rsidRPr="005F07CB">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Проверка письменной работы, содержащей только примеры.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"5" </w:t>
      </w:r>
      <w:r w:rsidRPr="005F07CB">
        <w:rPr>
          <w:rFonts w:ascii="Times New Roman" w:hAnsi="Times New Roman" w:cs="Times New Roman"/>
          <w:color w:val="000000"/>
          <w:sz w:val="24"/>
          <w:szCs w:val="24"/>
        </w:rPr>
        <w:t xml:space="preserve">ставится, если вся работа выполнена безошибочно.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"4" </w:t>
      </w:r>
      <w:r w:rsidRPr="005F07CB">
        <w:rPr>
          <w:rFonts w:ascii="Times New Roman" w:hAnsi="Times New Roman" w:cs="Times New Roman"/>
          <w:color w:val="000000"/>
          <w:sz w:val="24"/>
          <w:szCs w:val="24"/>
        </w:rPr>
        <w:t xml:space="preserve">ставится, если в работе допущены 1-2 вычислительные ошибки.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"3" </w:t>
      </w:r>
      <w:r w:rsidRPr="005F07CB">
        <w:rPr>
          <w:rFonts w:ascii="Times New Roman" w:hAnsi="Times New Roman" w:cs="Times New Roman"/>
          <w:color w:val="000000"/>
          <w:sz w:val="24"/>
          <w:szCs w:val="24"/>
        </w:rPr>
        <w:t xml:space="preserve">ставится, если в работе допущены 3-5 вычислительных ошибок.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"2 </w:t>
      </w:r>
      <w:r w:rsidRPr="005F07CB">
        <w:rPr>
          <w:rFonts w:ascii="Times New Roman" w:hAnsi="Times New Roman" w:cs="Times New Roman"/>
          <w:color w:val="000000"/>
          <w:sz w:val="24"/>
          <w:szCs w:val="24"/>
        </w:rPr>
        <w:t xml:space="preserve">"ставится, если в работе допущены более 5 вычислительных ошибок.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i/>
          <w:iCs/>
          <w:color w:val="000000"/>
          <w:sz w:val="24"/>
          <w:szCs w:val="24"/>
        </w:rPr>
        <w:t xml:space="preserve">Примечание: </w:t>
      </w:r>
      <w:r w:rsidRPr="005F07CB">
        <w:rPr>
          <w:rFonts w:ascii="Times New Roman" w:hAnsi="Times New Roman" w:cs="Times New Roman"/>
          <w:color w:val="000000"/>
          <w:sz w:val="24"/>
          <w:szCs w:val="24"/>
        </w:rPr>
        <w:t xml:space="preserve">за исправления, сделанные учеником самостоятельно, при проверке оценка не снижается.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Проверка письменной работы, содержащей только задачи.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"5" </w:t>
      </w:r>
      <w:r w:rsidRPr="005F07CB">
        <w:rPr>
          <w:rFonts w:ascii="Times New Roman" w:hAnsi="Times New Roman" w:cs="Times New Roman"/>
          <w:color w:val="000000"/>
          <w:sz w:val="24"/>
          <w:szCs w:val="24"/>
        </w:rPr>
        <w:t xml:space="preserve">ставится, если все задачи выполнены без ошибок.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"4" </w:t>
      </w:r>
      <w:r w:rsidRPr="005F07CB">
        <w:rPr>
          <w:rFonts w:ascii="Times New Roman" w:hAnsi="Times New Roman" w:cs="Times New Roman"/>
          <w:color w:val="000000"/>
          <w:sz w:val="24"/>
          <w:szCs w:val="24"/>
        </w:rPr>
        <w:t xml:space="preserve">ставится, если нет ошибок в ходе решения задачи, но допущены 1-2 вычислительные ошибки.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"3" </w:t>
      </w:r>
      <w:r w:rsidRPr="005F07CB">
        <w:rPr>
          <w:rFonts w:ascii="Times New Roman" w:hAnsi="Times New Roman" w:cs="Times New Roman"/>
          <w:color w:val="000000"/>
          <w:sz w:val="24"/>
          <w:szCs w:val="24"/>
        </w:rPr>
        <w:t xml:space="preserve">ставится, если: </w:t>
      </w:r>
    </w:p>
    <w:p w:rsidR="000627EA" w:rsidRPr="005F07CB" w:rsidRDefault="000627EA" w:rsidP="00637C6B">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допущена одна ошибка в ходе решения задачи и 1-2 вычислительные ошибки; </w:t>
      </w:r>
    </w:p>
    <w:p w:rsidR="000627EA" w:rsidRPr="005F07CB" w:rsidRDefault="000627EA" w:rsidP="00637C6B">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вычислительных ошибок нет, но не решена 1 задача.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"2" </w:t>
      </w:r>
      <w:r w:rsidRPr="005F07CB">
        <w:rPr>
          <w:rFonts w:ascii="Times New Roman" w:hAnsi="Times New Roman" w:cs="Times New Roman"/>
          <w:color w:val="000000"/>
          <w:sz w:val="24"/>
          <w:szCs w:val="24"/>
        </w:rPr>
        <w:t xml:space="preserve">ставится, если: </w:t>
      </w:r>
    </w:p>
    <w:p w:rsidR="000627EA" w:rsidRPr="005F07CB" w:rsidRDefault="000627EA" w:rsidP="00637C6B">
      <w:pPr>
        <w:pStyle w:val="a8"/>
        <w:numPr>
          <w:ilvl w:val="0"/>
          <w:numId w:val="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допущены ошибки в ходе решения всех задач; </w:t>
      </w:r>
    </w:p>
    <w:p w:rsidR="000627EA" w:rsidRPr="005F07CB" w:rsidRDefault="000627EA" w:rsidP="00637C6B">
      <w:pPr>
        <w:pStyle w:val="a8"/>
        <w:numPr>
          <w:ilvl w:val="0"/>
          <w:numId w:val="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допущены ошибки (две и более) в ходе решения задач и более 2-х вычислительных ошибок в других задачах.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математического диктанта.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При оценке математического диктанта, включающего 12 или более арифметических действий, ставятся следующие отметки: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«5» </w:t>
      </w:r>
      <w:r w:rsidRPr="005F07CB">
        <w:rPr>
          <w:rFonts w:ascii="Times New Roman" w:hAnsi="Times New Roman" w:cs="Times New Roman"/>
          <w:color w:val="000000"/>
          <w:sz w:val="24"/>
          <w:szCs w:val="24"/>
        </w:rPr>
        <w:t xml:space="preserve">ставится, если вся работа выполнена безошибочно.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«4» </w:t>
      </w:r>
      <w:r w:rsidRPr="005F07CB">
        <w:rPr>
          <w:rFonts w:ascii="Times New Roman" w:hAnsi="Times New Roman" w:cs="Times New Roman"/>
          <w:color w:val="000000"/>
          <w:sz w:val="24"/>
          <w:szCs w:val="24"/>
        </w:rPr>
        <w:t xml:space="preserve">ставится, если неверно выполнена 1/5 часть примеров от их общего числа.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«3» </w:t>
      </w:r>
      <w:r w:rsidRPr="005F07CB">
        <w:rPr>
          <w:rFonts w:ascii="Times New Roman" w:hAnsi="Times New Roman" w:cs="Times New Roman"/>
          <w:color w:val="000000"/>
          <w:sz w:val="24"/>
          <w:szCs w:val="24"/>
        </w:rPr>
        <w:t xml:space="preserve">ставится, если неверно выполнена 1/3 часть примеров от их общего числа.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«2» </w:t>
      </w:r>
      <w:r w:rsidRPr="005F07CB">
        <w:rPr>
          <w:rFonts w:ascii="Times New Roman" w:hAnsi="Times New Roman" w:cs="Times New Roman"/>
          <w:color w:val="000000"/>
          <w:sz w:val="24"/>
          <w:szCs w:val="24"/>
        </w:rPr>
        <w:t xml:space="preserve">ставится, если неверно выполнена 1/2 часть примеров от их общего числа.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i/>
          <w:iCs/>
          <w:color w:val="000000"/>
          <w:sz w:val="24"/>
          <w:szCs w:val="24"/>
        </w:rPr>
        <w:t xml:space="preserve">Грубой ошибкой </w:t>
      </w:r>
      <w:r w:rsidRPr="005F07CB">
        <w:rPr>
          <w:rFonts w:ascii="Times New Roman" w:hAnsi="Times New Roman" w:cs="Times New Roman"/>
          <w:color w:val="000000"/>
          <w:sz w:val="24"/>
          <w:szCs w:val="24"/>
        </w:rPr>
        <w:t xml:space="preserve">следует считать: </w:t>
      </w:r>
    </w:p>
    <w:p w:rsidR="000627EA" w:rsidRPr="005F07CB" w:rsidRDefault="000627EA" w:rsidP="00637C6B">
      <w:pPr>
        <w:pStyle w:val="a8"/>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неверное выполнение вычислений; </w:t>
      </w:r>
    </w:p>
    <w:p w:rsidR="000627EA" w:rsidRPr="005F07CB" w:rsidRDefault="000627EA" w:rsidP="00637C6B">
      <w:pPr>
        <w:pStyle w:val="a8"/>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w:t>
      </w:r>
    </w:p>
    <w:p w:rsidR="000627EA" w:rsidRPr="005F07CB" w:rsidRDefault="000627EA" w:rsidP="00637C6B">
      <w:pPr>
        <w:pStyle w:val="a8"/>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неправильное решение уравнения и неравенства; </w:t>
      </w:r>
    </w:p>
    <w:p w:rsidR="000627EA" w:rsidRPr="005F07CB" w:rsidRDefault="000627EA" w:rsidP="00637C6B">
      <w:pPr>
        <w:pStyle w:val="a8"/>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неправильное определение порядка действий в числовом выражении со скобками или без скобок.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Ознакомление с окружающим миром и развитие речи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lastRenderedPageBreak/>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0627EA" w:rsidRPr="005F07CB" w:rsidRDefault="000627EA" w:rsidP="00637C6B">
      <w:pPr>
        <w:pStyle w:val="a8"/>
        <w:numPr>
          <w:ilvl w:val="0"/>
          <w:numId w:val="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уровня представлений и знаний о предметах и явлениях ближайшего окружения, их свойствах;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уровня сенсорного и умственного развития;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сформированности обобщенных представлений на основе выделения общих существенных признаков;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проводить сравнение двух и более предметов с установлением их общих и отличительных признаков;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рассказать о признаках предметов из своего ближайшего окружения по определенному плану;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узнавать в природе и на картинке цветы, деревья, кустарники, плоды, птиц, домашних и диких животных;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уровня развития речи, степени систематизации словаря;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различать взаимное расположение предметов и обозначать эти отношения соответствующими словами;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работать по плану, инструкции, алгоритму;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вести наблюдения, анализировать их и делать выводы;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выбирать способ обследования предмета;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давать полные ответы на вопросы об увиденном, о собственных впечатлениях, наблюдениях и практической деятельности;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описывать предметы, явления, излагать события или рассуждать о них в определенной последовательности;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уровня овладения навыками предметно-практической деятельности;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составлять рассказы по сюжетной картине, по серии картинок, опорному слову, образцу;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выделять главное, устанавливать причинно-следственные связи, делать выводы. </w:t>
      </w:r>
    </w:p>
    <w:p w:rsidR="000627EA" w:rsidRDefault="000627EA" w:rsidP="000627EA">
      <w:pPr>
        <w:autoSpaceDE w:val="0"/>
        <w:autoSpaceDN w:val="0"/>
        <w:adjustRightInd w:val="0"/>
        <w:spacing w:after="0" w:line="240" w:lineRule="auto"/>
        <w:ind w:firstLine="708"/>
        <w:jc w:val="center"/>
        <w:rPr>
          <w:rFonts w:ascii="Times New Roman" w:hAnsi="Times New Roman" w:cs="Times New Roman"/>
          <w:b/>
          <w:bCs/>
          <w:color w:val="000000"/>
          <w:sz w:val="24"/>
          <w:szCs w:val="24"/>
        </w:rPr>
      </w:pPr>
    </w:p>
    <w:p w:rsidR="000627EA" w:rsidRPr="00CB7EB9" w:rsidRDefault="000627EA" w:rsidP="000627EA">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CB7EB9">
        <w:rPr>
          <w:rFonts w:ascii="Times New Roman" w:hAnsi="Times New Roman" w:cs="Times New Roman"/>
          <w:b/>
          <w:bCs/>
          <w:color w:val="000000"/>
          <w:sz w:val="24"/>
          <w:szCs w:val="24"/>
        </w:rPr>
        <w:t>Оценка достижения обучающимися с ОВЗ (задержкой психического развития) планируемых результатов освоения программы коррекционной работы</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lastRenderedPageBreak/>
        <w:t xml:space="preserve">Оценка результатов освоения обучающимися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5F07CB">
        <w:rPr>
          <w:rFonts w:ascii="Times New Roman" w:hAnsi="Times New Roman" w:cs="Times New Roman"/>
          <w:b/>
          <w:bCs/>
          <w:color w:val="000000"/>
          <w:sz w:val="24"/>
          <w:szCs w:val="24"/>
        </w:rPr>
        <w:t xml:space="preserve">стартовую, текущую и итоговую диагностику.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i/>
          <w:iCs/>
          <w:color w:val="000000"/>
          <w:sz w:val="24"/>
          <w:szCs w:val="24"/>
        </w:rPr>
        <w:t xml:space="preserve">Входная </w:t>
      </w:r>
      <w:r w:rsidRPr="005F07CB">
        <w:rPr>
          <w:rFonts w:ascii="Times New Roman" w:hAnsi="Times New Roman" w:cs="Times New Roman"/>
          <w:color w:val="000000"/>
          <w:sz w:val="24"/>
          <w:szCs w:val="24"/>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i/>
          <w:iCs/>
          <w:color w:val="000000"/>
          <w:sz w:val="24"/>
          <w:szCs w:val="24"/>
        </w:rPr>
        <w:t xml:space="preserve">Текущая </w:t>
      </w:r>
      <w:r w:rsidRPr="005F07CB">
        <w:rPr>
          <w:rFonts w:ascii="Times New Roman" w:hAnsi="Times New Roman" w:cs="Times New Roman"/>
          <w:color w:val="000000"/>
          <w:sz w:val="24"/>
          <w:szCs w:val="24"/>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iCs/>
          <w:color w:val="000000"/>
          <w:sz w:val="24"/>
          <w:szCs w:val="24"/>
        </w:rPr>
        <w:t>Целью итоговой диагностики</w:t>
      </w:r>
      <w:r w:rsidRPr="005F07CB">
        <w:rPr>
          <w:rFonts w:ascii="Times New Roman" w:hAnsi="Times New Roman" w:cs="Times New Roman"/>
          <w:color w:val="000000"/>
          <w:sz w:val="24"/>
          <w:szCs w:val="24"/>
        </w:rPr>
        <w:t xml:space="preserve">, которая 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iCs/>
          <w:color w:val="000000"/>
          <w:sz w:val="24"/>
          <w:szCs w:val="24"/>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0627EA" w:rsidRPr="005F07CB" w:rsidRDefault="000627EA" w:rsidP="000627EA">
      <w:pPr>
        <w:pStyle w:val="Default"/>
        <w:ind w:firstLine="708"/>
        <w:jc w:val="both"/>
      </w:pPr>
      <w:r w:rsidRPr="005F07CB">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 </w:t>
      </w:r>
    </w:p>
    <w:p w:rsidR="000627EA" w:rsidRDefault="000627EA" w:rsidP="000627EA">
      <w:pPr>
        <w:keepNext/>
        <w:keepLines/>
        <w:tabs>
          <w:tab w:val="left" w:pos="284"/>
        </w:tabs>
        <w:spacing w:after="0" w:line="240" w:lineRule="auto"/>
        <w:ind w:firstLine="708"/>
        <w:jc w:val="both"/>
        <w:outlineLvl w:val="0"/>
        <w:rPr>
          <w:rFonts w:ascii="Times New Roman" w:eastAsia="Times New Roman" w:hAnsi="Times New Roman" w:cs="Times New Roman"/>
          <w:b/>
          <w:color w:val="000000"/>
          <w:sz w:val="24"/>
          <w:szCs w:val="24"/>
        </w:rPr>
      </w:pPr>
    </w:p>
    <w:p w:rsidR="000627EA" w:rsidRPr="005F07CB" w:rsidRDefault="000627EA" w:rsidP="000627EA">
      <w:pPr>
        <w:keepNext/>
        <w:keepLines/>
        <w:tabs>
          <w:tab w:val="left" w:pos="284"/>
        </w:tabs>
        <w:spacing w:after="0" w:line="240" w:lineRule="auto"/>
        <w:ind w:firstLine="708"/>
        <w:jc w:val="center"/>
        <w:outlineLvl w:val="0"/>
        <w:rPr>
          <w:rFonts w:ascii="Times New Roman" w:eastAsia="Times New Roman" w:hAnsi="Times New Roman" w:cs="Times New Roman"/>
          <w:b/>
          <w:color w:val="000000"/>
          <w:sz w:val="24"/>
          <w:szCs w:val="24"/>
        </w:rPr>
      </w:pPr>
      <w:r w:rsidRPr="005F07CB">
        <w:rPr>
          <w:rFonts w:ascii="Times New Roman" w:eastAsia="Times New Roman" w:hAnsi="Times New Roman" w:cs="Times New Roman"/>
          <w:b/>
          <w:color w:val="000000"/>
          <w:sz w:val="24"/>
          <w:szCs w:val="24"/>
        </w:rPr>
        <w:t>2. Содержательный раздел</w:t>
      </w:r>
    </w:p>
    <w:p w:rsidR="00E114A3" w:rsidRPr="00E114A3" w:rsidRDefault="00E114A3" w:rsidP="00E114A3">
      <w:pPr>
        <w:pStyle w:val="2f1"/>
        <w:keepNext/>
        <w:keepLines/>
        <w:numPr>
          <w:ilvl w:val="0"/>
          <w:numId w:val="45"/>
        </w:numPr>
        <w:shd w:val="clear" w:color="auto" w:fill="auto"/>
        <w:tabs>
          <w:tab w:val="left" w:pos="1325"/>
        </w:tabs>
        <w:spacing w:before="0" w:line="240" w:lineRule="auto"/>
        <w:ind w:left="580"/>
        <w:jc w:val="both"/>
        <w:rPr>
          <w:rFonts w:ascii="Times New Roman" w:hAnsi="Times New Roman" w:cs="Times New Roman"/>
          <w:sz w:val="24"/>
          <w:szCs w:val="24"/>
        </w:rPr>
      </w:pPr>
      <w:bookmarkStart w:id="6" w:name="bookmark53"/>
      <w:bookmarkStart w:id="7" w:name="bookmark54"/>
      <w:r w:rsidRPr="00E114A3">
        <w:rPr>
          <w:rFonts w:ascii="Times New Roman" w:hAnsi="Times New Roman" w:cs="Times New Roman"/>
          <w:sz w:val="24"/>
          <w:szCs w:val="24"/>
        </w:rPr>
        <w:t>Программа формирования универсальных учебных действий</w:t>
      </w:r>
      <w:bookmarkEnd w:id="6"/>
      <w:bookmarkEnd w:id="7"/>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 xml:space="preserve">Программа строится на основе деятельностного подхода к обучению и позволяет </w:t>
      </w:r>
      <w:r w:rsidRPr="00E114A3">
        <w:rPr>
          <w:i w:val="0"/>
          <w:sz w:val="24"/>
          <w:szCs w:val="24"/>
        </w:rPr>
        <w:lastRenderedPageBreak/>
        <w:t>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Программа формирования универсальных учебных действий обеспечивает:</w:t>
      </w:r>
    </w:p>
    <w:p w:rsidR="00E114A3" w:rsidRPr="00E114A3" w:rsidRDefault="00E114A3" w:rsidP="00E114A3">
      <w:pPr>
        <w:pStyle w:val="3a"/>
        <w:numPr>
          <w:ilvl w:val="0"/>
          <w:numId w:val="46"/>
        </w:numPr>
        <w:shd w:val="clear" w:color="auto" w:fill="auto"/>
        <w:tabs>
          <w:tab w:val="left" w:pos="1081"/>
        </w:tabs>
        <w:spacing w:before="0" w:line="240" w:lineRule="auto"/>
        <w:ind w:firstLine="740"/>
        <w:jc w:val="both"/>
        <w:rPr>
          <w:i w:val="0"/>
          <w:sz w:val="24"/>
          <w:szCs w:val="24"/>
        </w:rPr>
      </w:pPr>
      <w:r w:rsidRPr="00E114A3">
        <w:rPr>
          <w:i w:val="0"/>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E114A3" w:rsidRPr="00E114A3" w:rsidRDefault="00E114A3" w:rsidP="00E114A3">
      <w:pPr>
        <w:pStyle w:val="3a"/>
        <w:numPr>
          <w:ilvl w:val="0"/>
          <w:numId w:val="46"/>
        </w:numPr>
        <w:shd w:val="clear" w:color="auto" w:fill="auto"/>
        <w:tabs>
          <w:tab w:val="left" w:pos="1086"/>
        </w:tabs>
        <w:spacing w:before="0" w:line="240" w:lineRule="auto"/>
        <w:ind w:firstLine="740"/>
        <w:jc w:val="both"/>
        <w:rPr>
          <w:i w:val="0"/>
          <w:sz w:val="24"/>
          <w:szCs w:val="24"/>
        </w:rPr>
      </w:pPr>
      <w:r w:rsidRPr="00E114A3">
        <w:rPr>
          <w:i w:val="0"/>
          <w:sz w:val="24"/>
          <w:szCs w:val="24"/>
        </w:rPr>
        <w:t>реализацию преемственности всех ступеней образования и этапов усвоения содержания образования;</w:t>
      </w:r>
    </w:p>
    <w:p w:rsidR="00E114A3" w:rsidRPr="00E114A3" w:rsidRDefault="00E114A3" w:rsidP="00E114A3">
      <w:pPr>
        <w:pStyle w:val="3a"/>
        <w:numPr>
          <w:ilvl w:val="0"/>
          <w:numId w:val="46"/>
        </w:numPr>
        <w:shd w:val="clear" w:color="auto" w:fill="auto"/>
        <w:tabs>
          <w:tab w:val="left" w:pos="1071"/>
        </w:tabs>
        <w:spacing w:before="0" w:line="240" w:lineRule="auto"/>
        <w:ind w:firstLine="740"/>
        <w:jc w:val="both"/>
        <w:rPr>
          <w:i w:val="0"/>
          <w:sz w:val="24"/>
          <w:szCs w:val="24"/>
        </w:rPr>
      </w:pPr>
      <w:r w:rsidRPr="00E114A3">
        <w:rPr>
          <w:i w:val="0"/>
          <w:sz w:val="24"/>
          <w:szCs w:val="24"/>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E114A3" w:rsidRPr="00E114A3" w:rsidRDefault="00E114A3" w:rsidP="00E114A3">
      <w:pPr>
        <w:pStyle w:val="3a"/>
        <w:numPr>
          <w:ilvl w:val="0"/>
          <w:numId w:val="46"/>
        </w:numPr>
        <w:shd w:val="clear" w:color="auto" w:fill="auto"/>
        <w:tabs>
          <w:tab w:val="left" w:pos="1096"/>
        </w:tabs>
        <w:spacing w:before="0" w:line="240" w:lineRule="auto"/>
        <w:ind w:firstLine="740"/>
        <w:jc w:val="both"/>
        <w:rPr>
          <w:i w:val="0"/>
          <w:sz w:val="24"/>
          <w:szCs w:val="24"/>
        </w:rPr>
      </w:pPr>
      <w:r w:rsidRPr="00E114A3">
        <w:rPr>
          <w:i w:val="0"/>
          <w:sz w:val="24"/>
          <w:szCs w:val="24"/>
        </w:rPr>
        <w:t>целостность развития личности обучающегося.</w:t>
      </w:r>
    </w:p>
    <w:p w:rsidR="00E114A3" w:rsidRPr="00E114A3" w:rsidRDefault="00E114A3" w:rsidP="00E114A3">
      <w:pPr>
        <w:pStyle w:val="3a"/>
        <w:shd w:val="clear" w:color="auto" w:fill="auto"/>
        <w:spacing w:before="0" w:line="240" w:lineRule="auto"/>
        <w:ind w:firstLine="880"/>
        <w:jc w:val="both"/>
        <w:rPr>
          <w:i w:val="0"/>
          <w:sz w:val="24"/>
          <w:szCs w:val="24"/>
        </w:rPr>
      </w:pPr>
      <w:r w:rsidRPr="00E114A3">
        <w:rPr>
          <w:i w:val="0"/>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E114A3" w:rsidRPr="00E114A3" w:rsidRDefault="00E114A3" w:rsidP="00E114A3">
      <w:pPr>
        <w:pStyle w:val="3a"/>
        <w:shd w:val="clear" w:color="auto" w:fill="auto"/>
        <w:spacing w:before="0" w:line="240" w:lineRule="auto"/>
        <w:ind w:firstLine="880"/>
        <w:jc w:val="both"/>
        <w:rPr>
          <w:i w:val="0"/>
          <w:sz w:val="24"/>
          <w:szCs w:val="24"/>
        </w:rPr>
      </w:pPr>
      <w:r w:rsidRPr="00E114A3">
        <w:rPr>
          <w:i w:val="0"/>
          <w:sz w:val="24"/>
          <w:szCs w:val="24"/>
        </w:rPr>
        <w:t>Задачами реализации программы являются:</w:t>
      </w:r>
    </w:p>
    <w:p w:rsidR="00E114A3" w:rsidRPr="00E114A3" w:rsidRDefault="00E114A3" w:rsidP="00E114A3">
      <w:pPr>
        <w:pStyle w:val="3a"/>
        <w:numPr>
          <w:ilvl w:val="0"/>
          <w:numId w:val="46"/>
        </w:numPr>
        <w:shd w:val="clear" w:color="auto" w:fill="auto"/>
        <w:tabs>
          <w:tab w:val="left" w:pos="1173"/>
        </w:tabs>
        <w:spacing w:before="0" w:line="240" w:lineRule="auto"/>
        <w:ind w:firstLine="740"/>
        <w:jc w:val="both"/>
        <w:rPr>
          <w:i w:val="0"/>
          <w:sz w:val="24"/>
          <w:szCs w:val="24"/>
        </w:rPr>
      </w:pPr>
      <w:r w:rsidRPr="00E114A3">
        <w:rPr>
          <w:i w:val="0"/>
          <w:sz w:val="24"/>
          <w:szCs w:val="24"/>
        </w:rPr>
        <w:t>формирование мотивационного компонента учебной деятельности;</w:t>
      </w:r>
    </w:p>
    <w:p w:rsidR="00E114A3" w:rsidRPr="00E114A3" w:rsidRDefault="00E114A3" w:rsidP="00E114A3">
      <w:pPr>
        <w:pStyle w:val="3a"/>
        <w:numPr>
          <w:ilvl w:val="0"/>
          <w:numId w:val="46"/>
        </w:numPr>
        <w:shd w:val="clear" w:color="auto" w:fill="auto"/>
        <w:tabs>
          <w:tab w:val="left" w:pos="1139"/>
        </w:tabs>
        <w:spacing w:before="0" w:line="240" w:lineRule="auto"/>
        <w:ind w:firstLine="740"/>
        <w:jc w:val="both"/>
        <w:rPr>
          <w:i w:val="0"/>
          <w:sz w:val="24"/>
          <w:szCs w:val="24"/>
        </w:rPr>
      </w:pPr>
      <w:r w:rsidRPr="00E114A3">
        <w:rPr>
          <w:i w:val="0"/>
          <w:sz w:val="24"/>
          <w:szCs w:val="24"/>
        </w:rPr>
        <w:t>овладение комплексом универсальных учебных действий, составляющих операционный компонент учебной деятельности;</w:t>
      </w:r>
    </w:p>
    <w:p w:rsidR="00E114A3" w:rsidRPr="00E114A3" w:rsidRDefault="00E114A3" w:rsidP="00E114A3">
      <w:pPr>
        <w:pStyle w:val="3a"/>
        <w:numPr>
          <w:ilvl w:val="0"/>
          <w:numId w:val="46"/>
        </w:numPr>
        <w:shd w:val="clear" w:color="auto" w:fill="auto"/>
        <w:tabs>
          <w:tab w:val="left" w:pos="1143"/>
        </w:tabs>
        <w:spacing w:before="0" w:line="240" w:lineRule="auto"/>
        <w:ind w:firstLine="740"/>
        <w:jc w:val="both"/>
        <w:rPr>
          <w:i w:val="0"/>
          <w:sz w:val="24"/>
          <w:szCs w:val="24"/>
        </w:rPr>
      </w:pPr>
      <w:r w:rsidRPr="00E114A3">
        <w:rPr>
          <w:i w:val="0"/>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Для реализации поставленной цели и соответствующих ей задач необходимо:</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•определить связи универсальных учебных действий с содержанием учебных предметов;</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Программа формирования универсальных учебных действий у обучающихся с ЗПР должна содержать:</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описание ценностных ориентиров образования обучающихся с ЗПР на уровне начального общего образования;</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связь универсальных учебных действий с содержанием учебных предметов;</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характеристики личностных, регулятивных, познавательных, коммуникативных универсальных учебных действий обучающихся с ЗПР;</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типовые задачи формирования личностных, регулятивных, познавательных, коммуникативных универсальных учебных действий;</w:t>
      </w:r>
    </w:p>
    <w:p w:rsidR="00E114A3" w:rsidRPr="00E114A3" w:rsidRDefault="00E114A3" w:rsidP="00E114A3">
      <w:pPr>
        <w:pStyle w:val="3a"/>
        <w:shd w:val="clear" w:color="auto" w:fill="auto"/>
        <w:spacing w:before="0" w:line="240" w:lineRule="auto"/>
        <w:ind w:firstLine="740"/>
        <w:jc w:val="both"/>
        <w:rPr>
          <w:i w:val="0"/>
          <w:sz w:val="24"/>
          <w:szCs w:val="24"/>
        </w:rPr>
      </w:pPr>
      <w:r w:rsidRPr="00E114A3">
        <w:rPr>
          <w:i w:val="0"/>
          <w:sz w:val="24"/>
          <w:szCs w:val="24"/>
        </w:rPr>
        <w:t>описание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w:t>
      </w:r>
    </w:p>
    <w:p w:rsidR="00E114A3" w:rsidRPr="00E114A3" w:rsidRDefault="00E114A3" w:rsidP="00E114A3">
      <w:pPr>
        <w:pStyle w:val="3a"/>
        <w:shd w:val="clear" w:color="auto" w:fill="auto"/>
        <w:spacing w:before="0" w:line="240" w:lineRule="auto"/>
        <w:ind w:firstLine="480"/>
        <w:jc w:val="both"/>
        <w:rPr>
          <w:i w:val="0"/>
          <w:sz w:val="24"/>
          <w:szCs w:val="24"/>
        </w:rPr>
      </w:pPr>
      <w:r w:rsidRPr="00E114A3">
        <w:rPr>
          <w:i w:val="0"/>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E114A3" w:rsidRPr="00E114A3" w:rsidRDefault="00E114A3" w:rsidP="00E114A3">
      <w:pPr>
        <w:pStyle w:val="72"/>
        <w:numPr>
          <w:ilvl w:val="0"/>
          <w:numId w:val="43"/>
        </w:numPr>
        <w:shd w:val="clear" w:color="auto" w:fill="auto"/>
        <w:tabs>
          <w:tab w:val="left" w:pos="793"/>
        </w:tabs>
        <w:spacing w:line="240" w:lineRule="auto"/>
        <w:ind w:firstLine="480"/>
        <w:rPr>
          <w:sz w:val="24"/>
          <w:szCs w:val="24"/>
        </w:rPr>
      </w:pPr>
      <w:r w:rsidRPr="00E114A3">
        <w:rPr>
          <w:sz w:val="24"/>
          <w:szCs w:val="24"/>
        </w:rPr>
        <w:t>формирование основ гражданской идентичности личности на основе:</w:t>
      </w:r>
    </w:p>
    <w:p w:rsidR="00E114A3" w:rsidRPr="00E114A3" w:rsidRDefault="00E114A3" w:rsidP="00E114A3">
      <w:pPr>
        <w:pStyle w:val="3a"/>
        <w:numPr>
          <w:ilvl w:val="0"/>
          <w:numId w:val="46"/>
        </w:numPr>
        <w:shd w:val="clear" w:color="auto" w:fill="auto"/>
        <w:tabs>
          <w:tab w:val="left" w:pos="919"/>
        </w:tabs>
        <w:spacing w:before="0" w:line="240" w:lineRule="auto"/>
        <w:ind w:firstLine="480"/>
        <w:jc w:val="both"/>
        <w:rPr>
          <w:i w:val="0"/>
          <w:sz w:val="24"/>
          <w:szCs w:val="24"/>
        </w:rPr>
      </w:pPr>
      <w:r w:rsidRPr="00E114A3">
        <w:rPr>
          <w:i w:val="0"/>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E114A3" w:rsidRPr="00E114A3" w:rsidRDefault="00E114A3" w:rsidP="00E114A3">
      <w:pPr>
        <w:pStyle w:val="3a"/>
        <w:numPr>
          <w:ilvl w:val="0"/>
          <w:numId w:val="46"/>
        </w:numPr>
        <w:shd w:val="clear" w:color="auto" w:fill="auto"/>
        <w:tabs>
          <w:tab w:val="left" w:pos="919"/>
        </w:tabs>
        <w:spacing w:before="0" w:line="240" w:lineRule="auto"/>
        <w:ind w:firstLine="480"/>
        <w:jc w:val="both"/>
        <w:rPr>
          <w:i w:val="0"/>
          <w:sz w:val="24"/>
          <w:szCs w:val="24"/>
        </w:rPr>
      </w:pPr>
      <w:r w:rsidRPr="00E114A3">
        <w:rPr>
          <w:i w:val="0"/>
          <w:sz w:val="24"/>
          <w:szCs w:val="24"/>
        </w:rPr>
        <w:t>восприятие мира как единого и целостного при разнообразии культур, национальностей, религий;</w:t>
      </w:r>
    </w:p>
    <w:p w:rsidR="00E114A3" w:rsidRPr="00E114A3" w:rsidRDefault="00E114A3" w:rsidP="00E114A3">
      <w:pPr>
        <w:pStyle w:val="3a"/>
        <w:numPr>
          <w:ilvl w:val="0"/>
          <w:numId w:val="46"/>
        </w:numPr>
        <w:shd w:val="clear" w:color="auto" w:fill="auto"/>
        <w:tabs>
          <w:tab w:val="left" w:pos="914"/>
        </w:tabs>
        <w:spacing w:before="0" w:line="240" w:lineRule="auto"/>
        <w:ind w:firstLine="480"/>
        <w:jc w:val="both"/>
        <w:rPr>
          <w:i w:val="0"/>
          <w:sz w:val="24"/>
          <w:szCs w:val="24"/>
        </w:rPr>
      </w:pPr>
      <w:r w:rsidRPr="00E114A3">
        <w:rPr>
          <w:i w:val="0"/>
          <w:sz w:val="24"/>
          <w:szCs w:val="24"/>
        </w:rPr>
        <w:lastRenderedPageBreak/>
        <w:t>уважительного отношения к иному мнению, истории и культуре других народов;</w:t>
      </w:r>
    </w:p>
    <w:p w:rsidR="00E114A3" w:rsidRPr="00E114A3" w:rsidRDefault="00E114A3" w:rsidP="00F25782">
      <w:pPr>
        <w:pStyle w:val="72"/>
        <w:numPr>
          <w:ilvl w:val="0"/>
          <w:numId w:val="43"/>
        </w:numPr>
        <w:shd w:val="clear" w:color="auto" w:fill="auto"/>
        <w:tabs>
          <w:tab w:val="left" w:pos="426"/>
        </w:tabs>
        <w:spacing w:line="240" w:lineRule="auto"/>
        <w:ind w:firstLine="480"/>
        <w:rPr>
          <w:sz w:val="24"/>
          <w:szCs w:val="24"/>
        </w:rPr>
      </w:pPr>
      <w:r w:rsidRPr="00E114A3">
        <w:rPr>
          <w:rStyle w:val="714pt"/>
          <w:b/>
          <w:bCs/>
          <w:i w:val="0"/>
          <w:sz w:val="24"/>
          <w:szCs w:val="24"/>
        </w:rPr>
        <w:t xml:space="preserve"> </w:t>
      </w:r>
      <w:r w:rsidRPr="00E114A3">
        <w:rPr>
          <w:sz w:val="24"/>
          <w:szCs w:val="24"/>
        </w:rPr>
        <w:t>формирование психологических</w:t>
      </w:r>
      <w:r w:rsidRPr="00E114A3">
        <w:rPr>
          <w:sz w:val="24"/>
          <w:szCs w:val="24"/>
        </w:rPr>
        <w:tab/>
        <w:t>условий развития общения, сотрудничества на основе:</w:t>
      </w:r>
    </w:p>
    <w:p w:rsidR="00E114A3" w:rsidRPr="00E114A3" w:rsidRDefault="00E114A3" w:rsidP="00E114A3">
      <w:pPr>
        <w:pStyle w:val="3a"/>
        <w:numPr>
          <w:ilvl w:val="0"/>
          <w:numId w:val="46"/>
        </w:numPr>
        <w:shd w:val="clear" w:color="auto" w:fill="auto"/>
        <w:tabs>
          <w:tab w:val="left" w:pos="948"/>
        </w:tabs>
        <w:spacing w:before="0" w:line="240" w:lineRule="auto"/>
        <w:ind w:firstLine="480"/>
        <w:jc w:val="both"/>
        <w:rPr>
          <w:i w:val="0"/>
          <w:sz w:val="24"/>
          <w:szCs w:val="24"/>
        </w:rPr>
      </w:pPr>
      <w:r w:rsidRPr="00E114A3">
        <w:rPr>
          <w:i w:val="0"/>
          <w:sz w:val="24"/>
          <w:szCs w:val="24"/>
        </w:rPr>
        <w:t>доброжелательности, доверия и внимания к людям;</w:t>
      </w:r>
    </w:p>
    <w:p w:rsidR="00E114A3" w:rsidRPr="00E114A3" w:rsidRDefault="00E114A3" w:rsidP="00E114A3">
      <w:pPr>
        <w:pStyle w:val="3a"/>
        <w:numPr>
          <w:ilvl w:val="0"/>
          <w:numId w:val="46"/>
        </w:numPr>
        <w:shd w:val="clear" w:color="auto" w:fill="auto"/>
        <w:tabs>
          <w:tab w:val="left" w:pos="910"/>
        </w:tabs>
        <w:spacing w:before="0" w:line="240" w:lineRule="auto"/>
        <w:ind w:firstLine="480"/>
        <w:jc w:val="both"/>
        <w:rPr>
          <w:i w:val="0"/>
          <w:sz w:val="24"/>
          <w:szCs w:val="24"/>
        </w:rPr>
      </w:pPr>
      <w:r w:rsidRPr="00E114A3">
        <w:rPr>
          <w:i w:val="0"/>
          <w:sz w:val="24"/>
          <w:szCs w:val="24"/>
        </w:rPr>
        <w:t>навыков сотрудничества со взрослыми и сверстниками в разных социальных ситуациях;</w:t>
      </w:r>
    </w:p>
    <w:p w:rsidR="00E114A3" w:rsidRPr="00E114A3" w:rsidRDefault="00E114A3" w:rsidP="00E114A3">
      <w:pPr>
        <w:pStyle w:val="3a"/>
        <w:numPr>
          <w:ilvl w:val="0"/>
          <w:numId w:val="46"/>
        </w:numPr>
        <w:shd w:val="clear" w:color="auto" w:fill="auto"/>
        <w:tabs>
          <w:tab w:val="left" w:pos="948"/>
        </w:tabs>
        <w:spacing w:before="0" w:line="240" w:lineRule="auto"/>
        <w:ind w:firstLine="480"/>
        <w:jc w:val="both"/>
        <w:rPr>
          <w:i w:val="0"/>
          <w:sz w:val="24"/>
          <w:szCs w:val="24"/>
        </w:rPr>
      </w:pPr>
      <w:r w:rsidRPr="00E114A3">
        <w:rPr>
          <w:i w:val="0"/>
          <w:sz w:val="24"/>
          <w:szCs w:val="24"/>
        </w:rPr>
        <w:t>уважения к окружающим — умения слушать и слышать партнёра;</w:t>
      </w:r>
    </w:p>
    <w:p w:rsidR="00E114A3" w:rsidRPr="00F25782" w:rsidRDefault="00E114A3" w:rsidP="00E114A3">
      <w:pPr>
        <w:pStyle w:val="72"/>
        <w:numPr>
          <w:ilvl w:val="0"/>
          <w:numId w:val="43"/>
        </w:numPr>
        <w:shd w:val="clear" w:color="auto" w:fill="auto"/>
        <w:tabs>
          <w:tab w:val="left" w:pos="426"/>
          <w:tab w:val="left" w:pos="567"/>
        </w:tabs>
        <w:spacing w:line="240" w:lineRule="auto"/>
        <w:ind w:firstLine="480"/>
        <w:rPr>
          <w:sz w:val="24"/>
          <w:szCs w:val="24"/>
        </w:rPr>
      </w:pPr>
      <w:r w:rsidRPr="00F25782">
        <w:rPr>
          <w:rStyle w:val="714pt"/>
          <w:i w:val="0"/>
          <w:sz w:val="24"/>
          <w:szCs w:val="24"/>
        </w:rPr>
        <w:t xml:space="preserve"> </w:t>
      </w:r>
      <w:r w:rsidRPr="00F25782">
        <w:rPr>
          <w:sz w:val="24"/>
          <w:szCs w:val="24"/>
        </w:rPr>
        <w:t>развитие ценностно-смысловой</w:t>
      </w:r>
      <w:r w:rsidRPr="00F25782">
        <w:rPr>
          <w:sz w:val="24"/>
          <w:szCs w:val="24"/>
        </w:rPr>
        <w:tab/>
        <w:t>сферы</w:t>
      </w:r>
      <w:r w:rsidRPr="00F25782">
        <w:rPr>
          <w:sz w:val="24"/>
          <w:szCs w:val="24"/>
        </w:rPr>
        <w:tab/>
        <w:t>личности</w:t>
      </w:r>
      <w:r w:rsidRPr="00F25782">
        <w:rPr>
          <w:rStyle w:val="714pt"/>
          <w:i w:val="0"/>
          <w:sz w:val="24"/>
          <w:szCs w:val="24"/>
        </w:rPr>
        <w:tab/>
      </w:r>
      <w:r w:rsidRPr="00F25782">
        <w:rPr>
          <w:rStyle w:val="714pt"/>
          <w:b/>
          <w:i w:val="0"/>
          <w:sz w:val="24"/>
          <w:szCs w:val="24"/>
        </w:rPr>
        <w:t>на основе</w:t>
      </w:r>
      <w:r w:rsidR="00F25782" w:rsidRPr="00F25782">
        <w:rPr>
          <w:rStyle w:val="714pt"/>
          <w:sz w:val="24"/>
          <w:szCs w:val="24"/>
        </w:rPr>
        <w:t xml:space="preserve"> </w:t>
      </w:r>
      <w:r w:rsidRPr="00F25782">
        <w:rPr>
          <w:sz w:val="24"/>
          <w:szCs w:val="24"/>
        </w:rPr>
        <w:t>общечеловеческих принципов нравственности:</w:t>
      </w:r>
    </w:p>
    <w:p w:rsidR="00E114A3" w:rsidRPr="00E114A3" w:rsidRDefault="00E114A3" w:rsidP="00E114A3">
      <w:pPr>
        <w:pStyle w:val="3a"/>
        <w:numPr>
          <w:ilvl w:val="0"/>
          <w:numId w:val="46"/>
        </w:numPr>
        <w:shd w:val="clear" w:color="auto" w:fill="auto"/>
        <w:tabs>
          <w:tab w:val="left" w:pos="914"/>
        </w:tabs>
        <w:spacing w:before="0" w:line="240" w:lineRule="auto"/>
        <w:ind w:firstLine="480"/>
        <w:jc w:val="both"/>
        <w:rPr>
          <w:i w:val="0"/>
          <w:sz w:val="24"/>
          <w:szCs w:val="24"/>
        </w:rPr>
      </w:pPr>
      <w:r w:rsidRPr="00E114A3">
        <w:rPr>
          <w:i w:val="0"/>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E114A3" w:rsidRPr="00E114A3" w:rsidRDefault="00E114A3" w:rsidP="00E114A3">
      <w:pPr>
        <w:pStyle w:val="3a"/>
        <w:numPr>
          <w:ilvl w:val="0"/>
          <w:numId w:val="46"/>
        </w:numPr>
        <w:shd w:val="clear" w:color="auto" w:fill="auto"/>
        <w:tabs>
          <w:tab w:val="left" w:pos="914"/>
        </w:tabs>
        <w:spacing w:before="0" w:line="240" w:lineRule="auto"/>
        <w:ind w:firstLine="480"/>
        <w:jc w:val="both"/>
        <w:rPr>
          <w:i w:val="0"/>
          <w:sz w:val="24"/>
          <w:szCs w:val="24"/>
        </w:rPr>
      </w:pPr>
      <w:r w:rsidRPr="00E114A3">
        <w:rPr>
          <w:i w:val="0"/>
          <w:sz w:val="24"/>
          <w:szCs w:val="24"/>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E114A3" w:rsidRPr="00E114A3" w:rsidRDefault="00E114A3" w:rsidP="00E114A3">
      <w:pPr>
        <w:pStyle w:val="3a"/>
        <w:numPr>
          <w:ilvl w:val="0"/>
          <w:numId w:val="46"/>
        </w:numPr>
        <w:shd w:val="clear" w:color="auto" w:fill="auto"/>
        <w:tabs>
          <w:tab w:val="left" w:pos="945"/>
        </w:tabs>
        <w:spacing w:before="0" w:line="240" w:lineRule="auto"/>
        <w:ind w:left="500"/>
        <w:jc w:val="both"/>
        <w:rPr>
          <w:i w:val="0"/>
          <w:sz w:val="24"/>
          <w:szCs w:val="24"/>
        </w:rPr>
      </w:pPr>
      <w:r w:rsidRPr="00E114A3">
        <w:rPr>
          <w:i w:val="0"/>
          <w:sz w:val="24"/>
          <w:szCs w:val="24"/>
        </w:rPr>
        <w:t>формирование эстетических потребностей, ценностей и чувств;</w:t>
      </w:r>
    </w:p>
    <w:p w:rsidR="00E114A3" w:rsidRPr="00E114A3" w:rsidRDefault="00E114A3" w:rsidP="00E114A3">
      <w:pPr>
        <w:pStyle w:val="72"/>
        <w:shd w:val="clear" w:color="auto" w:fill="auto"/>
        <w:spacing w:line="240" w:lineRule="auto"/>
        <w:ind w:left="500" w:firstLine="0"/>
        <w:rPr>
          <w:sz w:val="24"/>
          <w:szCs w:val="24"/>
        </w:rPr>
      </w:pPr>
      <w:r w:rsidRPr="00E114A3">
        <w:rPr>
          <w:rStyle w:val="714pt"/>
          <w:b/>
          <w:bCs/>
          <w:i w:val="0"/>
          <w:sz w:val="24"/>
          <w:szCs w:val="24"/>
        </w:rPr>
        <w:t xml:space="preserve">• </w:t>
      </w:r>
      <w:r w:rsidRPr="00E114A3">
        <w:rPr>
          <w:sz w:val="24"/>
          <w:szCs w:val="24"/>
        </w:rPr>
        <w:t>развитие умения учиться,</w:t>
      </w:r>
      <w:r w:rsidRPr="00E114A3">
        <w:rPr>
          <w:rStyle w:val="714pt"/>
          <w:b/>
          <w:bCs/>
          <w:i w:val="0"/>
          <w:sz w:val="24"/>
          <w:szCs w:val="24"/>
        </w:rPr>
        <w:t xml:space="preserve"> а именно:</w:t>
      </w:r>
    </w:p>
    <w:p w:rsidR="00E114A3" w:rsidRPr="00E114A3" w:rsidRDefault="00E114A3" w:rsidP="00E114A3">
      <w:pPr>
        <w:pStyle w:val="3a"/>
        <w:numPr>
          <w:ilvl w:val="0"/>
          <w:numId w:val="46"/>
        </w:numPr>
        <w:shd w:val="clear" w:color="auto" w:fill="auto"/>
        <w:tabs>
          <w:tab w:val="left" w:pos="892"/>
        </w:tabs>
        <w:spacing w:before="0" w:line="240" w:lineRule="auto"/>
        <w:ind w:firstLine="500"/>
        <w:jc w:val="left"/>
        <w:rPr>
          <w:i w:val="0"/>
          <w:sz w:val="24"/>
          <w:szCs w:val="24"/>
        </w:rPr>
      </w:pPr>
      <w:r w:rsidRPr="00E114A3">
        <w:rPr>
          <w:i w:val="0"/>
          <w:sz w:val="24"/>
          <w:szCs w:val="24"/>
        </w:rPr>
        <w:t>принятие и освоение социальной роли обучающегося, формирование и развитие социально значимых мотивов учебной деятельности;</w:t>
      </w:r>
    </w:p>
    <w:p w:rsidR="00E114A3" w:rsidRPr="00E114A3" w:rsidRDefault="00E114A3" w:rsidP="00E114A3">
      <w:pPr>
        <w:pStyle w:val="3a"/>
        <w:numPr>
          <w:ilvl w:val="0"/>
          <w:numId w:val="46"/>
        </w:numPr>
        <w:shd w:val="clear" w:color="auto" w:fill="auto"/>
        <w:tabs>
          <w:tab w:val="left" w:pos="892"/>
        </w:tabs>
        <w:spacing w:before="0" w:line="240" w:lineRule="auto"/>
        <w:ind w:firstLine="500"/>
        <w:jc w:val="left"/>
        <w:rPr>
          <w:i w:val="0"/>
          <w:sz w:val="24"/>
          <w:szCs w:val="24"/>
        </w:rPr>
      </w:pPr>
      <w:r w:rsidRPr="00E114A3">
        <w:rPr>
          <w:i w:val="0"/>
          <w:sz w:val="24"/>
          <w:szCs w:val="24"/>
        </w:rPr>
        <w:t>формирование умения учиться и способности к организации своей деятельности (планированию, контролю, оценке);</w:t>
      </w:r>
    </w:p>
    <w:p w:rsidR="00E114A3" w:rsidRPr="00E114A3" w:rsidRDefault="00E114A3" w:rsidP="00E114A3">
      <w:pPr>
        <w:pStyle w:val="3a"/>
        <w:numPr>
          <w:ilvl w:val="0"/>
          <w:numId w:val="46"/>
        </w:numPr>
        <w:shd w:val="clear" w:color="auto" w:fill="auto"/>
        <w:tabs>
          <w:tab w:val="left" w:pos="892"/>
        </w:tabs>
        <w:spacing w:before="0" w:line="240" w:lineRule="auto"/>
        <w:ind w:firstLine="500"/>
        <w:jc w:val="left"/>
        <w:rPr>
          <w:i w:val="0"/>
          <w:sz w:val="24"/>
          <w:szCs w:val="24"/>
        </w:rPr>
      </w:pPr>
      <w:r w:rsidRPr="00E114A3">
        <w:rPr>
          <w:i w:val="0"/>
          <w:sz w:val="24"/>
          <w:szCs w:val="24"/>
        </w:rPr>
        <w:t>развитие адекватных представлений о собственных возможностях, о насущно необходимом жизнеобеспечении.</w:t>
      </w:r>
    </w:p>
    <w:p w:rsidR="00F25782" w:rsidRDefault="00F25782" w:rsidP="00E114A3">
      <w:pPr>
        <w:pStyle w:val="3a"/>
        <w:shd w:val="clear" w:color="auto" w:fill="auto"/>
        <w:spacing w:before="0" w:line="240" w:lineRule="auto"/>
        <w:ind w:firstLine="900"/>
        <w:rPr>
          <w:i w:val="0"/>
          <w:sz w:val="24"/>
          <w:szCs w:val="24"/>
        </w:rPr>
      </w:pPr>
    </w:p>
    <w:p w:rsidR="00E114A3" w:rsidRPr="00E114A3" w:rsidRDefault="00E114A3" w:rsidP="00E114A3">
      <w:pPr>
        <w:pStyle w:val="3a"/>
        <w:shd w:val="clear" w:color="auto" w:fill="auto"/>
        <w:spacing w:before="0" w:line="240" w:lineRule="auto"/>
        <w:ind w:firstLine="900"/>
        <w:rPr>
          <w:i w:val="0"/>
          <w:sz w:val="24"/>
          <w:szCs w:val="24"/>
        </w:rPr>
      </w:pPr>
      <w:r w:rsidRPr="00E114A3">
        <w:rPr>
          <w:i w:val="0"/>
          <w:sz w:val="24"/>
          <w:szCs w:val="24"/>
        </w:rPr>
        <w:t>Программа формирования универсальных учебных действий реализуется в процессе всей учебной и внеурочной деятельности.</w:t>
      </w:r>
    </w:p>
    <w:p w:rsidR="00E114A3" w:rsidRPr="00E114A3" w:rsidRDefault="00E114A3" w:rsidP="00E114A3">
      <w:pPr>
        <w:pStyle w:val="3a"/>
        <w:shd w:val="clear" w:color="auto" w:fill="auto"/>
        <w:spacing w:before="0" w:line="240" w:lineRule="auto"/>
        <w:ind w:firstLine="760"/>
        <w:jc w:val="both"/>
        <w:rPr>
          <w:i w:val="0"/>
          <w:sz w:val="24"/>
          <w:szCs w:val="24"/>
        </w:rPr>
      </w:pPr>
      <w:r w:rsidRPr="00E114A3">
        <w:rPr>
          <w:i w:val="0"/>
          <w:sz w:val="24"/>
          <w:szCs w:val="24"/>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E114A3" w:rsidRPr="00E114A3" w:rsidRDefault="00E114A3" w:rsidP="00E114A3">
      <w:pPr>
        <w:pStyle w:val="3a"/>
        <w:shd w:val="clear" w:color="auto" w:fill="auto"/>
        <w:spacing w:before="0" w:line="240" w:lineRule="auto"/>
        <w:ind w:firstLine="760"/>
        <w:jc w:val="both"/>
        <w:rPr>
          <w:i w:val="0"/>
          <w:sz w:val="24"/>
          <w:szCs w:val="24"/>
        </w:rPr>
      </w:pPr>
      <w:r w:rsidRPr="00E114A3">
        <w:rPr>
          <w:i w:val="0"/>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E114A3" w:rsidRPr="00E114A3" w:rsidRDefault="00E114A3" w:rsidP="00E114A3">
      <w:pPr>
        <w:pStyle w:val="3a"/>
        <w:shd w:val="clear" w:color="auto" w:fill="auto"/>
        <w:spacing w:before="0" w:line="240" w:lineRule="auto"/>
        <w:ind w:firstLine="760"/>
        <w:jc w:val="both"/>
        <w:rPr>
          <w:i w:val="0"/>
          <w:sz w:val="24"/>
          <w:szCs w:val="24"/>
        </w:rPr>
      </w:pPr>
      <w:bookmarkStart w:id="8" w:name="bookmark55"/>
      <w:r w:rsidRPr="00E114A3">
        <w:rPr>
          <w:i w:val="0"/>
          <w:sz w:val="24"/>
          <w:szCs w:val="24"/>
        </w:rPr>
        <w:t>Программа формирования универсальных учебных действий самостоятельно разрабатывается Организацией на основе Примерной основной образовательной программы начального общего образования (далее — ПрООП НОО), разработанной для общеобразовательной школы</w:t>
      </w:r>
      <w:hyperlink w:anchor="bookmark57" w:tooltip="Current Document">
        <w:r w:rsidRPr="00E114A3">
          <w:rPr>
            <w:i w:val="0"/>
            <w:sz w:val="24"/>
            <w:szCs w:val="24"/>
          </w:rPr>
          <w:t xml:space="preserve"> </w:t>
        </w:r>
      </w:hyperlink>
      <w:r w:rsidRPr="00E114A3">
        <w:rPr>
          <w:i w:val="0"/>
          <w:sz w:val="24"/>
          <w:szCs w:val="24"/>
        </w:rPr>
        <w:t>, с учетом специфики образовательных потребностей обучающихся с ЗПР.</w:t>
      </w:r>
      <w:bookmarkEnd w:id="8"/>
    </w:p>
    <w:p w:rsidR="000627EA" w:rsidRPr="00D01FB2" w:rsidRDefault="000627EA" w:rsidP="00E114A3">
      <w:pPr>
        <w:suppressAutoHyphens/>
        <w:spacing w:after="0" w:line="240" w:lineRule="auto"/>
        <w:ind w:firstLine="709"/>
        <w:jc w:val="both"/>
        <w:rPr>
          <w:rFonts w:ascii="Times New Roman" w:eastAsia="Times New Roman" w:hAnsi="Times New Roman" w:cs="Times New Roman"/>
          <w:color w:val="00000A"/>
          <w:kern w:val="1"/>
          <w:sz w:val="24"/>
          <w:szCs w:val="24"/>
        </w:rPr>
      </w:pPr>
      <w:r w:rsidRPr="00D01FB2">
        <w:rPr>
          <w:rFonts w:ascii="Times New Roman" w:eastAsia="Arial Unicode MS" w:hAnsi="Times New Roman" w:cs="Times New Roman"/>
          <w:color w:val="00000A"/>
          <w:kern w:val="1"/>
          <w:sz w:val="24"/>
          <w:szCs w:val="24"/>
        </w:rPr>
        <w:t xml:space="preserve">Программа формирования универсальных учебных действий обучающихся с </w:t>
      </w:r>
      <w:r>
        <w:rPr>
          <w:rFonts w:ascii="Times New Roman" w:eastAsia="Arial Unicode MS" w:hAnsi="Times New Roman" w:cs="Times New Roman"/>
          <w:color w:val="00000A"/>
          <w:kern w:val="1"/>
          <w:sz w:val="24"/>
          <w:szCs w:val="24"/>
        </w:rPr>
        <w:t>ЗП</w:t>
      </w:r>
      <w:r w:rsidRPr="00D01FB2">
        <w:rPr>
          <w:rFonts w:ascii="Times New Roman" w:eastAsia="Arial Unicode MS" w:hAnsi="Times New Roman" w:cs="Times New Roman"/>
          <w:color w:val="00000A"/>
          <w:kern w:val="1"/>
          <w:sz w:val="24"/>
          <w:szCs w:val="24"/>
        </w:rPr>
        <w:t xml:space="preserve">Р (вариант </w:t>
      </w:r>
      <w:r>
        <w:rPr>
          <w:rFonts w:ascii="Times New Roman" w:eastAsia="Arial Unicode MS" w:hAnsi="Times New Roman" w:cs="Times New Roman"/>
          <w:color w:val="00000A"/>
          <w:kern w:val="1"/>
          <w:sz w:val="24"/>
          <w:szCs w:val="24"/>
        </w:rPr>
        <w:t>7</w:t>
      </w:r>
      <w:r w:rsidRPr="00D01FB2">
        <w:rPr>
          <w:rFonts w:ascii="Times New Roman" w:eastAsia="Arial Unicode MS" w:hAnsi="Times New Roman" w:cs="Times New Roman"/>
          <w:color w:val="00000A"/>
          <w:kern w:val="1"/>
          <w:sz w:val="24"/>
          <w:szCs w:val="24"/>
        </w:rPr>
        <w:t xml:space="preserve">.1),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eastAsia="Arial Unicode MS" w:hAnsi="Times New Roman" w:cs="Times New Roman"/>
          <w:color w:val="00000A"/>
          <w:kern w:val="1"/>
          <w:sz w:val="24"/>
          <w:szCs w:val="24"/>
        </w:rPr>
        <w:t>ЗП</w:t>
      </w:r>
      <w:r w:rsidRPr="00D01FB2">
        <w:rPr>
          <w:rFonts w:ascii="Times New Roman" w:eastAsia="Arial Unicode MS" w:hAnsi="Times New Roman" w:cs="Times New Roman"/>
          <w:color w:val="00000A"/>
          <w:kern w:val="1"/>
          <w:sz w:val="24"/>
          <w:szCs w:val="24"/>
        </w:rPr>
        <w:t xml:space="preserve">Р (вариант </w:t>
      </w:r>
      <w:r>
        <w:rPr>
          <w:rFonts w:ascii="Times New Roman" w:eastAsia="Arial Unicode MS" w:hAnsi="Times New Roman" w:cs="Times New Roman"/>
          <w:color w:val="00000A"/>
          <w:kern w:val="1"/>
          <w:sz w:val="24"/>
          <w:szCs w:val="24"/>
        </w:rPr>
        <w:t>7</w:t>
      </w:r>
      <w:r w:rsidRPr="00D01FB2">
        <w:rPr>
          <w:rFonts w:ascii="Times New Roman" w:eastAsia="Arial Unicode MS" w:hAnsi="Times New Roman" w:cs="Times New Roman"/>
          <w:color w:val="00000A"/>
          <w:kern w:val="1"/>
          <w:sz w:val="24"/>
          <w:szCs w:val="24"/>
        </w:rPr>
        <w:t xml:space="preserve">.1), программа формирования экологической культуры, здорового и безопасного образа жизни, программа внеурочной деятельности обучающихся с </w:t>
      </w:r>
      <w:r>
        <w:rPr>
          <w:rFonts w:ascii="Times New Roman" w:eastAsia="Arial Unicode MS" w:hAnsi="Times New Roman" w:cs="Times New Roman"/>
          <w:color w:val="00000A"/>
          <w:kern w:val="1"/>
          <w:sz w:val="24"/>
          <w:szCs w:val="24"/>
        </w:rPr>
        <w:t>ЗП</w:t>
      </w:r>
      <w:r w:rsidRPr="00D01FB2">
        <w:rPr>
          <w:rFonts w:ascii="Times New Roman" w:eastAsia="Arial Unicode MS" w:hAnsi="Times New Roman" w:cs="Times New Roman"/>
          <w:color w:val="00000A"/>
          <w:kern w:val="1"/>
          <w:sz w:val="24"/>
          <w:szCs w:val="24"/>
        </w:rPr>
        <w:t xml:space="preserve">Р (вариант </w:t>
      </w:r>
      <w:r>
        <w:rPr>
          <w:rFonts w:ascii="Times New Roman" w:eastAsia="Arial Unicode MS" w:hAnsi="Times New Roman" w:cs="Times New Roman"/>
          <w:color w:val="00000A"/>
          <w:kern w:val="1"/>
          <w:sz w:val="24"/>
          <w:szCs w:val="24"/>
        </w:rPr>
        <w:t>7</w:t>
      </w:r>
      <w:r w:rsidRPr="00D01FB2">
        <w:rPr>
          <w:rFonts w:ascii="Times New Roman" w:eastAsia="Arial Unicode MS" w:hAnsi="Times New Roman" w:cs="Times New Roman"/>
          <w:color w:val="00000A"/>
          <w:kern w:val="1"/>
          <w:sz w:val="24"/>
          <w:szCs w:val="24"/>
        </w:rPr>
        <w:t xml:space="preserve">.1) </w:t>
      </w:r>
      <w:r w:rsidRPr="00D01FB2">
        <w:rPr>
          <w:rFonts w:ascii="Times New Roman" w:eastAsia="Times New Roman" w:hAnsi="Times New Roman" w:cs="Times New Roman"/>
          <w:color w:val="00000A"/>
          <w:kern w:val="1"/>
          <w:sz w:val="24"/>
          <w:szCs w:val="24"/>
        </w:rPr>
        <w:t>соответствуют ФГОС НОО и полностью изложены в ООП НОО МКОУ «Карымкарская СОШ».</w:t>
      </w:r>
    </w:p>
    <w:p w:rsidR="000627EA" w:rsidRPr="00D01FB2" w:rsidRDefault="000627EA" w:rsidP="000627EA">
      <w:pPr>
        <w:suppressAutoHyphens/>
        <w:spacing w:after="0" w:line="240" w:lineRule="auto"/>
        <w:ind w:firstLine="709"/>
        <w:jc w:val="both"/>
        <w:rPr>
          <w:rFonts w:ascii="Times New Roman" w:hAnsi="Times New Roman" w:cs="Times New Roman"/>
          <w:sz w:val="24"/>
          <w:szCs w:val="24"/>
        </w:rPr>
      </w:pPr>
      <w:r w:rsidRPr="00D01FB2">
        <w:rPr>
          <w:rFonts w:ascii="Times New Roman" w:hAnsi="Times New Roman" w:cs="Times New Roman"/>
          <w:sz w:val="24"/>
          <w:szCs w:val="24"/>
        </w:rPr>
        <w:t xml:space="preserve">Педагогический коллектив МКОУ «Карымкарская СОШ» учитывает в образовательной деятельности </w:t>
      </w:r>
      <w:r w:rsidRPr="00D01FB2">
        <w:rPr>
          <w:rFonts w:ascii="Times New Roman" w:hAnsi="Times New Roman" w:cs="Times New Roman"/>
          <w:b/>
          <w:bCs/>
          <w:i/>
          <w:iCs/>
          <w:sz w:val="24"/>
          <w:szCs w:val="24"/>
        </w:rPr>
        <w:t xml:space="preserve">индивидуальные особенности развития обучающихся с </w:t>
      </w:r>
      <w:r>
        <w:rPr>
          <w:rFonts w:ascii="Times New Roman" w:hAnsi="Times New Roman" w:cs="Times New Roman"/>
          <w:b/>
          <w:bCs/>
          <w:i/>
          <w:iCs/>
          <w:sz w:val="24"/>
          <w:szCs w:val="24"/>
        </w:rPr>
        <w:t>ЗП</w:t>
      </w:r>
      <w:r w:rsidRPr="00D01FB2">
        <w:rPr>
          <w:rFonts w:ascii="Times New Roman" w:hAnsi="Times New Roman" w:cs="Times New Roman"/>
          <w:b/>
          <w:bCs/>
          <w:i/>
          <w:iCs/>
          <w:sz w:val="24"/>
          <w:szCs w:val="24"/>
        </w:rPr>
        <w:t>Р</w:t>
      </w:r>
      <w:r w:rsidRPr="00D01FB2">
        <w:rPr>
          <w:rFonts w:ascii="Times New Roman" w:hAnsi="Times New Roman" w:cs="Times New Roman"/>
          <w:sz w:val="24"/>
          <w:szCs w:val="24"/>
        </w:rPr>
        <w:t xml:space="preserve">: темпа развития и темп деятельности. В используемой в школе системе учебников УМК «Перспектива»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w:t>
      </w:r>
      <w:r w:rsidRPr="00D01FB2">
        <w:rPr>
          <w:rFonts w:ascii="Times New Roman" w:hAnsi="Times New Roman" w:cs="Times New Roman"/>
          <w:sz w:val="24"/>
          <w:szCs w:val="24"/>
        </w:rPr>
        <w:lastRenderedPageBreak/>
        <w:t xml:space="preserve">учитывающими переход детей младшего школьного возраста от игровой деятельности (ведущего вида деятельности в дошкольном возрасте) к учебной. </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01FB2">
        <w:rPr>
          <w:rFonts w:ascii="Times New Roman" w:hAnsi="Times New Roman" w:cs="Times New Roman"/>
          <w:b/>
          <w:bCs/>
          <w:color w:val="000000"/>
          <w:sz w:val="24"/>
          <w:szCs w:val="24"/>
        </w:rPr>
        <w:t xml:space="preserve">Содержание работы администрации школы по воспитанию и укреплению здоровья обучающихся с </w:t>
      </w:r>
      <w:r>
        <w:rPr>
          <w:rFonts w:ascii="Times New Roman" w:hAnsi="Times New Roman" w:cs="Times New Roman"/>
          <w:b/>
          <w:bCs/>
          <w:color w:val="000000"/>
          <w:sz w:val="24"/>
          <w:szCs w:val="24"/>
        </w:rPr>
        <w:t>ЗП</w:t>
      </w:r>
      <w:r w:rsidRPr="00D01FB2">
        <w:rPr>
          <w:rFonts w:ascii="Times New Roman" w:hAnsi="Times New Roman" w:cs="Times New Roman"/>
          <w:b/>
          <w:bCs/>
          <w:color w:val="000000"/>
          <w:sz w:val="24"/>
          <w:szCs w:val="24"/>
        </w:rPr>
        <w:t>Р</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 Владение информацией о состоянии здоровья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2. Разработка совместно с медицинским работником оздоровительных мероприятий в пределах школы, обеспечение их выполнения.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D01FB2">
        <w:rPr>
          <w:rFonts w:ascii="Times New Roman" w:hAnsi="Times New Roman" w:cs="Times New Roman"/>
          <w:color w:val="000000"/>
          <w:sz w:val="24"/>
          <w:szCs w:val="24"/>
        </w:rPr>
        <w:t xml:space="preserve">Обеспечение текущего контроля выполнения гигиенических требований, предъявляемых к урочной и внеурочной деятельности всеми педагогами школы и техническим персоналом.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D01FB2">
        <w:rPr>
          <w:rFonts w:ascii="Times New Roman" w:hAnsi="Times New Roman" w:cs="Times New Roman"/>
          <w:color w:val="000000"/>
          <w:sz w:val="24"/>
          <w:szCs w:val="24"/>
        </w:rPr>
        <w:t xml:space="preserve">Умение проводить экспертизу учебного процесса, педагогических технологий и анализ каждого урока с точки зрения их влияния на здоровье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D01FB2">
        <w:rPr>
          <w:rFonts w:ascii="Times New Roman" w:hAnsi="Times New Roman" w:cs="Times New Roman"/>
          <w:color w:val="000000"/>
          <w:sz w:val="24"/>
          <w:szCs w:val="24"/>
        </w:rPr>
        <w:t xml:space="preserve">Разработка общешкольных мероприятий по формированию экологической культуры. </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01FB2">
        <w:rPr>
          <w:rFonts w:ascii="Times New Roman" w:hAnsi="Times New Roman" w:cs="Times New Roman"/>
          <w:b/>
          <w:bCs/>
          <w:color w:val="000000"/>
          <w:sz w:val="24"/>
          <w:szCs w:val="24"/>
        </w:rPr>
        <w:t xml:space="preserve">Содержание работы классного руководителя по воспитанию и укреплению здоровья обучающихся с </w:t>
      </w:r>
      <w:r>
        <w:rPr>
          <w:rFonts w:ascii="Times New Roman" w:hAnsi="Times New Roman" w:cs="Times New Roman"/>
          <w:b/>
          <w:bCs/>
          <w:color w:val="000000"/>
          <w:sz w:val="24"/>
          <w:szCs w:val="24"/>
        </w:rPr>
        <w:t>ЗП</w:t>
      </w:r>
      <w:r w:rsidRPr="00D01FB2">
        <w:rPr>
          <w:rFonts w:ascii="Times New Roman" w:hAnsi="Times New Roman" w:cs="Times New Roman"/>
          <w:b/>
          <w:bCs/>
          <w:color w:val="000000"/>
          <w:sz w:val="24"/>
          <w:szCs w:val="24"/>
        </w:rPr>
        <w:t>Р</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 Знание состояния здоровья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2. Информирование преподавателей-предметников о физическом состоянии здоровья обучающихся класса;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3. Создание условий для формирования у обучающихся потребности в здоровом образе жизни;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4. Проведение экспертизы учебного процесса, выбранных педагогических технологий и урока с точки зрения их влияния на здоровье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5. Проведение мероприятий по пропаганде здорового образа жизни. </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b/>
          <w:bCs/>
          <w:sz w:val="24"/>
          <w:szCs w:val="24"/>
        </w:rPr>
      </w:pPr>
      <w:r w:rsidRPr="00D01FB2">
        <w:rPr>
          <w:rFonts w:ascii="Times New Roman" w:hAnsi="Times New Roman" w:cs="Times New Roman"/>
          <w:b/>
          <w:bCs/>
          <w:color w:val="000000"/>
          <w:sz w:val="24"/>
          <w:szCs w:val="24"/>
        </w:rPr>
        <w:t xml:space="preserve">Содержание работы учителя-предметника, </w:t>
      </w:r>
      <w:r w:rsidRPr="00D01FB2">
        <w:rPr>
          <w:rFonts w:ascii="Times New Roman" w:hAnsi="Times New Roman" w:cs="Times New Roman"/>
          <w:b/>
          <w:bCs/>
          <w:sz w:val="24"/>
          <w:szCs w:val="24"/>
        </w:rPr>
        <w:t xml:space="preserve">учителя начальных классов по воспитанию и укреплению здоровья обучающихся с </w:t>
      </w:r>
      <w:r>
        <w:rPr>
          <w:rFonts w:ascii="Times New Roman" w:hAnsi="Times New Roman" w:cs="Times New Roman"/>
          <w:b/>
          <w:bCs/>
          <w:sz w:val="24"/>
          <w:szCs w:val="24"/>
        </w:rPr>
        <w:t>ЗП</w:t>
      </w:r>
      <w:r w:rsidRPr="00D01FB2">
        <w:rPr>
          <w:rFonts w:ascii="Times New Roman" w:hAnsi="Times New Roman" w:cs="Times New Roman"/>
          <w:b/>
          <w:bCs/>
          <w:sz w:val="24"/>
          <w:szCs w:val="24"/>
        </w:rPr>
        <w:t>Р</w:t>
      </w:r>
    </w:p>
    <w:p w:rsidR="000627EA" w:rsidRPr="004D041F" w:rsidRDefault="000627EA" w:rsidP="000627EA">
      <w:pPr>
        <w:pStyle w:val="Default"/>
        <w:ind w:firstLine="709"/>
        <w:jc w:val="both"/>
        <w:rPr>
          <w:rFonts w:eastAsiaTheme="minorHAnsi"/>
          <w:lang w:eastAsia="en-US"/>
        </w:rPr>
      </w:pPr>
      <w:r w:rsidRPr="004D041F">
        <w:rPr>
          <w:rFonts w:eastAsiaTheme="minorHAnsi"/>
          <w:lang w:eastAsia="en-US"/>
        </w:rPr>
        <w:t xml:space="preserve">1.Знать состояние здоровья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2.Уметь оказать ребенку первую медицинскую помощь.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3.Проведение физкультминутки, минутки здоровья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4. Чередование формы работы на уроке.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5. Создание комфортности для каждого обучающегося.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6. Проведение рефлексии учебного процесса.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7. Проводить смену телоположения</w:t>
      </w:r>
      <w:r>
        <w:rPr>
          <w:rFonts w:ascii="Times New Roman" w:hAnsi="Times New Roman" w:cs="Times New Roman"/>
          <w:color w:val="000000"/>
          <w:sz w:val="24"/>
          <w:szCs w:val="24"/>
        </w:rPr>
        <w:t xml:space="preserve"> </w:t>
      </w:r>
      <w:r w:rsidRPr="00D01FB2">
        <w:rPr>
          <w:rFonts w:ascii="Times New Roman" w:hAnsi="Times New Roman" w:cs="Times New Roman"/>
          <w:color w:val="000000"/>
          <w:sz w:val="24"/>
          <w:szCs w:val="24"/>
        </w:rPr>
        <w:t xml:space="preserve">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8. Обеспечивать проветривание и освещенность кабинетов.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9. Использовать активные формы работы с обучающимися на уроке.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10.Проводить зарядки до уроков в 1-4 классах.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11. Соблюдать объем домашних заданий в соответствии с СанПиНами.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12.Применять на уроках новые педагогические технологии, сохраняющие здоровье детей. </w:t>
      </w:r>
    </w:p>
    <w:p w:rsidR="000627EA" w:rsidRPr="00D01FB2" w:rsidRDefault="000627EA" w:rsidP="000627EA">
      <w:pPr>
        <w:suppressAutoHyphens/>
        <w:spacing w:after="0" w:line="240" w:lineRule="auto"/>
        <w:ind w:firstLine="709"/>
        <w:jc w:val="center"/>
        <w:rPr>
          <w:rFonts w:ascii="Times New Roman" w:hAnsi="Times New Roman" w:cs="Times New Roman"/>
          <w:b/>
          <w:bCs/>
          <w:color w:val="000000"/>
          <w:sz w:val="24"/>
          <w:szCs w:val="24"/>
        </w:rPr>
      </w:pPr>
      <w:r w:rsidRPr="00D01FB2">
        <w:rPr>
          <w:rFonts w:ascii="Times New Roman" w:hAnsi="Times New Roman" w:cs="Times New Roman"/>
          <w:b/>
          <w:bCs/>
          <w:color w:val="000000"/>
          <w:sz w:val="24"/>
          <w:szCs w:val="24"/>
        </w:rPr>
        <w:t>Содержание работы преподавателя физической культуры</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01FB2">
        <w:rPr>
          <w:rFonts w:ascii="Times New Roman" w:hAnsi="Times New Roman" w:cs="Times New Roman"/>
          <w:b/>
          <w:bCs/>
          <w:color w:val="000000"/>
          <w:sz w:val="24"/>
          <w:szCs w:val="24"/>
        </w:rPr>
        <w:t>по сохранению и укреплению здоровья детей.</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 Обязан знать, как учитель-предметник, особенности состояния здоровья детей;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2. Учитывать индивидуальные особенности состояния здоровья обучающихся в учебном процессе;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3. Наблюдая за детьми во время урока, учитель должен направлять нуждающихся в экстренной помощи детей к медицинскому работнику школы;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4.Учитывая результаты психолого-педагогической и медицинской диагностики учащихся, должен корректировать программу, формы и приемы работы в интересах укрепления здоровья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5.Должен уметь проводить экспертизу учебного процесса, педагогических технологий и анализ урока с точки зрения их влияния на здоровье школьника. </w:t>
      </w:r>
    </w:p>
    <w:p w:rsidR="000627EA" w:rsidRPr="00D01FB2" w:rsidRDefault="000627EA" w:rsidP="000627EA">
      <w:pPr>
        <w:suppressAutoHyphens/>
        <w:spacing w:after="0" w:line="240" w:lineRule="auto"/>
        <w:ind w:firstLine="709"/>
        <w:jc w:val="both"/>
        <w:rPr>
          <w:rFonts w:ascii="Times New Roman" w:hAnsi="Times New Roman" w:cs="Times New Roman"/>
          <w:sz w:val="24"/>
          <w:szCs w:val="24"/>
        </w:rPr>
      </w:pPr>
      <w:r w:rsidRPr="00D01FB2">
        <w:rPr>
          <w:rFonts w:ascii="Times New Roman" w:hAnsi="Times New Roman" w:cs="Times New Roman"/>
          <w:color w:val="000000"/>
          <w:sz w:val="24"/>
          <w:szCs w:val="24"/>
        </w:rPr>
        <w:t>6. Уметь оказать ребенку первую медицинскую помощь.</w:t>
      </w:r>
    </w:p>
    <w:p w:rsidR="000627EA" w:rsidRPr="00D01FB2" w:rsidRDefault="000627EA" w:rsidP="000627EA">
      <w:pPr>
        <w:suppressAutoHyphens/>
        <w:spacing w:after="0"/>
        <w:ind w:firstLine="709"/>
        <w:jc w:val="both"/>
        <w:rPr>
          <w:sz w:val="23"/>
          <w:szCs w:val="23"/>
        </w:rPr>
      </w:pPr>
    </w:p>
    <w:p w:rsidR="000627EA" w:rsidRPr="00D01FB2" w:rsidRDefault="000627EA" w:rsidP="000627EA">
      <w:pPr>
        <w:suppressAutoHyphens/>
        <w:spacing w:after="0"/>
        <w:ind w:firstLine="709"/>
        <w:jc w:val="center"/>
        <w:rPr>
          <w:rFonts w:ascii="Times New Roman" w:eastAsia="Arial Unicode MS" w:hAnsi="Times New Roman" w:cs="Times New Roman"/>
          <w:b/>
          <w:color w:val="00000A"/>
          <w:kern w:val="1"/>
          <w:sz w:val="24"/>
          <w:szCs w:val="24"/>
        </w:rPr>
      </w:pPr>
      <w:r w:rsidRPr="00D01FB2">
        <w:rPr>
          <w:rFonts w:ascii="Times New Roman" w:eastAsia="Arial Unicode MS" w:hAnsi="Times New Roman" w:cs="Times New Roman"/>
          <w:b/>
          <w:color w:val="00000A"/>
          <w:kern w:val="1"/>
          <w:sz w:val="24"/>
          <w:szCs w:val="24"/>
        </w:rPr>
        <w:lastRenderedPageBreak/>
        <w:t xml:space="preserve">2.1. Программа коррекционно-развивающей работы для обучающихся с </w:t>
      </w:r>
      <w:r>
        <w:rPr>
          <w:rFonts w:ascii="Times New Roman" w:eastAsia="Arial Unicode MS" w:hAnsi="Times New Roman" w:cs="Times New Roman"/>
          <w:b/>
          <w:color w:val="00000A"/>
          <w:kern w:val="1"/>
          <w:sz w:val="24"/>
          <w:szCs w:val="24"/>
        </w:rPr>
        <w:t>ЗП</w:t>
      </w:r>
      <w:r w:rsidRPr="00D01FB2">
        <w:rPr>
          <w:rFonts w:ascii="Times New Roman" w:eastAsia="Arial Unicode MS" w:hAnsi="Times New Roman" w:cs="Times New Roman"/>
          <w:b/>
          <w:color w:val="00000A"/>
          <w:kern w:val="1"/>
          <w:sz w:val="24"/>
          <w:szCs w:val="24"/>
        </w:rPr>
        <w:t xml:space="preserve">Р (вариант </w:t>
      </w:r>
      <w:r>
        <w:rPr>
          <w:rFonts w:ascii="Times New Roman" w:eastAsia="Arial Unicode MS" w:hAnsi="Times New Roman" w:cs="Times New Roman"/>
          <w:b/>
          <w:color w:val="00000A"/>
          <w:kern w:val="1"/>
          <w:sz w:val="24"/>
          <w:szCs w:val="24"/>
        </w:rPr>
        <w:t>7</w:t>
      </w:r>
      <w:r w:rsidRPr="00D01FB2">
        <w:rPr>
          <w:rFonts w:ascii="Times New Roman" w:eastAsia="Arial Unicode MS" w:hAnsi="Times New Roman" w:cs="Times New Roman"/>
          <w:b/>
          <w:color w:val="00000A"/>
          <w:kern w:val="1"/>
          <w:sz w:val="24"/>
          <w:szCs w:val="24"/>
        </w:rPr>
        <w:t>.1)</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3"/>
          <w:szCs w:val="23"/>
        </w:rPr>
      </w:pPr>
      <w:r w:rsidRPr="00D01FB2">
        <w:rPr>
          <w:rFonts w:ascii="Times New Roman" w:hAnsi="Times New Roman" w:cs="Times New Roman"/>
          <w:b/>
          <w:bCs/>
          <w:color w:val="000000"/>
          <w:sz w:val="23"/>
          <w:szCs w:val="23"/>
        </w:rPr>
        <w:t>Пояснительная записка</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Программа коррекционной работы разработана в соответствии с требованиями Федерального закона РФ «Об образовании в Российской Федерации», Федерального государственного образовательного стандарта начального общего образования для обучающихся с ОВЗ, Концепции УМК «Перспектива».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и индивидуальные возможности детей, в том числе с ограниченными возможностями здоровья с учетом особенностей их психофизического развития, посредством индивидуализации и дифференциации образовательного процесса.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Нормативно-правовой и документальной основой Программы коррекционной работы являются: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Закон Российской Федерации «Об образовании в РФ»;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Федеральный закон «Об основных гарантиях прав ребенка в Российской Федерации» (от 24 июля 1998 г. N 124-ФЗ);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(с изменениями от 22.09.2011 №2357);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Федеральный государственный образовательный стандарт начального общего образования обучающихся с ограниченными возможностями здоровья, утверждённый приказом Министерства образования и науки Российской Федерации от 19 декабря 2014 г. № 1598;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Рекомендации по организации обучения в первом классе четырехлетней начальной школы (Письмо МО РФ № 408/13-13 от 20.04.2001);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О недопустимости перегрузок обучающихся в начальной школе (Письмо МО РФ № 220/11-13 от 20.02.1999);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Рекомендации по использованию компьютеров в начальной школе. (Письмо МО РФ и НИИ гигиены и охраны здоровья детей и подростков РАМ № 199/13 от 28.03.2002); </w:t>
      </w:r>
    </w:p>
    <w:p w:rsidR="000627EA" w:rsidRPr="00D01FB2" w:rsidRDefault="000627EA" w:rsidP="000627EA">
      <w:pPr>
        <w:tabs>
          <w:tab w:val="left" w:pos="0"/>
        </w:tabs>
        <w:spacing w:after="0" w:line="240" w:lineRule="auto"/>
        <w:ind w:right="-1" w:firstLine="709"/>
        <w:jc w:val="both"/>
        <w:rPr>
          <w:rFonts w:ascii="Times New Roman" w:eastAsia="Arial Unicode MS" w:hAnsi="Times New Roman" w:cs="Times New Roman"/>
          <w:kern w:val="1"/>
          <w:sz w:val="24"/>
          <w:szCs w:val="24"/>
        </w:rPr>
      </w:pPr>
      <w:r w:rsidRPr="00D01FB2">
        <w:rPr>
          <w:rFonts w:ascii="Times New Roman" w:hAnsi="Times New Roman" w:cs="Times New Roman"/>
          <w:color w:val="000000"/>
          <w:sz w:val="24"/>
          <w:szCs w:val="24"/>
        </w:rPr>
        <w:t xml:space="preserve">- Гигиенические требования к условиям реализации основной образовательной программы начального общего образования (2009 г.);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О создании условий для получения образования детьми с ограниченными возможностями здоровья и детьми-инвалидами (Письмо МО РФ N АФ-150/06 от 18 апреля 2008 г.).</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Программа коррекционной работы сформирована для контингента детей с особыми образовательными потребностями, обучающихся в МКОУ «Карымкарская СОШ»</w:t>
      </w:r>
      <w:r w:rsidRPr="00D01FB2">
        <w:rPr>
          <w:rFonts w:ascii="Times New Roman" w:hAnsi="Times New Roman" w:cs="Times New Roman"/>
          <w:i/>
          <w:iCs/>
          <w:color w:val="000000"/>
          <w:sz w:val="24"/>
          <w:szCs w:val="24"/>
        </w:rPr>
        <w:t xml:space="preserve">.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b/>
          <w:bCs/>
          <w:i/>
          <w:iCs/>
          <w:color w:val="000000"/>
          <w:sz w:val="24"/>
          <w:szCs w:val="24"/>
        </w:rPr>
        <w:t>Цель программы</w:t>
      </w:r>
      <w:r w:rsidRPr="00D01FB2">
        <w:rPr>
          <w:rFonts w:ascii="Times New Roman" w:hAnsi="Times New Roman" w:cs="Times New Roman"/>
          <w:b/>
          <w:bCs/>
          <w:color w:val="000000"/>
          <w:sz w:val="24"/>
          <w:szCs w:val="24"/>
        </w:rPr>
        <w:t xml:space="preserve">: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-создание условий для обучения, воспитания и развития детей с особыми образовательными потребностями посредством индивидуализации и дифференциации образовательного процесса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b/>
          <w:bCs/>
          <w:i/>
          <w:iCs/>
          <w:color w:val="000000"/>
          <w:sz w:val="24"/>
          <w:szCs w:val="24"/>
        </w:rPr>
        <w:t xml:space="preserve">Задачи программы: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своевременное выявление детей с особыми образовательными потребностями, трудностями адаптации, обусловленными ограниченными возможностями здоровья;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выявление особых образовательных потребностей детей, обусловленных особенностями их физического и (или) психического развития;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осуществление индивидуально ориентированной психолого-медико-педагогической помощи детям с учетом особенностей психофизического развития и индивидуальных возможностей детей (в том числе в соответствии с рекомендациями психолого-медико-педагогической комиссии);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lastRenderedPageBreak/>
        <w:t xml:space="preserve">- обеспечение возможности освоения детьми с особыми образовательными потребностями основной образовательной программы на доступном для них уровне - образовательной программы, адаптированной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оказание консультативной и методической помощи родителям (законным представителям) детей с особыми образовательными потребностями и ограниченными возможностями здоровья по медицинским, социальным, правовым и другим вопросам. </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r w:rsidRPr="00D01FB2">
        <w:rPr>
          <w:rFonts w:ascii="Times New Roman" w:hAnsi="Times New Roman" w:cs="Times New Roman"/>
          <w:b/>
          <w:bCs/>
          <w:sz w:val="24"/>
          <w:szCs w:val="24"/>
        </w:rPr>
        <w:t>Принципы формирования программы</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Вариативность. Принцип предполагает создание вариативных условий для получения образования детьми с ОВЗ.</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0627EA" w:rsidRPr="00D01FB2" w:rsidRDefault="000627EA" w:rsidP="000627EA">
      <w:pPr>
        <w:tabs>
          <w:tab w:val="left" w:pos="0"/>
        </w:tabs>
        <w:autoSpaceDE w:val="0"/>
        <w:autoSpaceDN w:val="0"/>
        <w:adjustRightInd w:val="0"/>
        <w:spacing w:after="0" w:line="240" w:lineRule="auto"/>
        <w:ind w:right="-1" w:firstLine="709"/>
        <w:rPr>
          <w:rFonts w:ascii="Times New Roman" w:hAnsi="Times New Roman" w:cs="Times New Roman"/>
          <w:b/>
          <w:bCs/>
          <w:sz w:val="24"/>
          <w:szCs w:val="24"/>
        </w:rPr>
      </w:pPr>
      <w:r w:rsidRPr="00D01FB2">
        <w:rPr>
          <w:rFonts w:ascii="Times New Roman" w:hAnsi="Times New Roman" w:cs="Times New Roman"/>
          <w:b/>
          <w:bCs/>
          <w:sz w:val="24"/>
          <w:szCs w:val="24"/>
        </w:rPr>
        <w:t>Направления работы</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0627EA" w:rsidRPr="00D01FB2" w:rsidRDefault="000627EA" w:rsidP="000627EA">
      <w:pPr>
        <w:tabs>
          <w:tab w:val="left" w:pos="0"/>
        </w:tabs>
        <w:autoSpaceDE w:val="0"/>
        <w:autoSpaceDN w:val="0"/>
        <w:adjustRightInd w:val="0"/>
        <w:spacing w:after="0" w:line="240" w:lineRule="auto"/>
        <w:ind w:right="-1" w:firstLine="709"/>
        <w:rPr>
          <w:rFonts w:ascii="Times New Roman" w:hAnsi="Times New Roman" w:cs="Times New Roman"/>
          <w:b/>
          <w:bCs/>
          <w:sz w:val="24"/>
          <w:szCs w:val="24"/>
        </w:rPr>
      </w:pPr>
      <w:r w:rsidRPr="00D01FB2">
        <w:rPr>
          <w:rFonts w:ascii="Times New Roman" w:hAnsi="Times New Roman" w:cs="Times New Roman"/>
          <w:b/>
          <w:bCs/>
          <w:sz w:val="24"/>
          <w:szCs w:val="24"/>
        </w:rPr>
        <w:t>Содержание направлений работы</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Диагностическая работа включает:</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своевременное выявление детей, нуждающихся в специализированной помощи;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lastRenderedPageBreak/>
        <w:t>– раннюю (с первых дней пребывания ребенка в школе) диагностику отклонений в развитии и анализ причин трудностей адаптации;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комплексный сбор сведений о ребенке на основании диагностической информации от специалистов разного профиля;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определение уровня актуального и зоны ближайшего развития обучающегося с ОВЗ, выявление его резервных возможностей;</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изучение социальной ситуации развития и условий семейного воспитания ребенка;</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изучение адаптивных возможностей и уровня социализации ребенка с ОВЗ;</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системный разносторонний контроль специалистов за уровнем и динамикой развития ребенка;</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анализ успешности коррекционно-развивающей работы.</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Коррекционно-развивающая работа включает:</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коррекцию и развитие высших психических функций;</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развитие эмоционально-волевой и личностной сферы ребенка и психокоррекцию его поведения;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социальную защиту ребенка в случае неблагоприятных условий жизни при психотравмирующих обстоятельствах.</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Консультативная работа включает:</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 с ОВЗ;</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консультативную помощь семье в вопросах выбора стратегии воспитания и приемов коррекционного обучения ребенка с ОВЗ.</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Информационно-просветительская работа предусматривает:</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b/>
          <w:sz w:val="24"/>
          <w:szCs w:val="24"/>
        </w:rPr>
        <w:t>Модель коррекционной работы</w:t>
      </w:r>
      <w:r w:rsidRPr="00745C09">
        <w:rPr>
          <w:rFonts w:ascii="Times New Roman" w:eastAsia="Times New Roman" w:hAnsi="Times New Roman" w:cs="Times New Roman"/>
          <w:sz w:val="24"/>
          <w:szCs w:val="24"/>
        </w:rPr>
        <w:t xml:space="preserve"> в МКОУ «Карымкарская СОШ» имеет следующие особенности:</w:t>
      </w:r>
    </w:p>
    <w:p w:rsidR="000627EA" w:rsidRPr="000B7914"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1) Преодоление затруднений учащихся в учебной деятельности</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iCs/>
          <w:sz w:val="24"/>
          <w:szCs w:val="24"/>
        </w:rPr>
      </w:pPr>
      <w:r w:rsidRPr="00745C09">
        <w:rPr>
          <w:rFonts w:ascii="Times New Roman" w:eastAsia="Times New Roman" w:hAnsi="Times New Roman" w:cs="Times New Roman"/>
          <w:spacing w:val="-4"/>
          <w:sz w:val="24"/>
          <w:szCs w:val="24"/>
        </w:rPr>
        <w:t xml:space="preserve">Оказание помощи учащимся в преодолении их затруднений в учебной деятельности МКОУ «Карымкарская СОШ» проводится педагогами на уроках, чему способствует использование в учебном процессе УМК «Перспектива». </w:t>
      </w:r>
      <w:r w:rsidRPr="00745C09">
        <w:rPr>
          <w:rFonts w:ascii="Times New Roman" w:eastAsia="Times New Roman" w:hAnsi="Times New Roman" w:cs="Times New Roman"/>
          <w:iCs/>
          <w:sz w:val="24"/>
          <w:szCs w:val="24"/>
        </w:rPr>
        <w:t xml:space="preserve">Методический аппарат </w:t>
      </w:r>
      <w:r w:rsidRPr="00745C09">
        <w:rPr>
          <w:rFonts w:ascii="Times New Roman" w:eastAsia="Times New Roman" w:hAnsi="Times New Roman" w:cs="Times New Roman"/>
          <w:sz w:val="24"/>
          <w:szCs w:val="24"/>
        </w:rPr>
        <w:t>системы</w:t>
      </w:r>
      <w:r w:rsidRPr="00745C09">
        <w:rPr>
          <w:rFonts w:ascii="Times New Roman" w:eastAsia="Times New Roman" w:hAnsi="Times New Roman" w:cs="Times New Roman"/>
          <w:iCs/>
          <w:sz w:val="24"/>
          <w:szCs w:val="24"/>
        </w:rPr>
        <w:t xml:space="preserve"> учебников «Перспектива»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lastRenderedPageBreak/>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sz w:val="24"/>
          <w:szCs w:val="24"/>
        </w:rPr>
        <w:t xml:space="preserve">В учебниках курса «Математика» </w:t>
      </w:r>
      <w:r w:rsidRPr="00745C09">
        <w:rPr>
          <w:rFonts w:ascii="Times New Roman" w:eastAsia="Times New Roman" w:hAnsi="Times New Roman" w:cs="Times New Roman"/>
          <w:color w:val="000000"/>
          <w:sz w:val="24"/>
          <w:szCs w:val="24"/>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Этот материал позволяет учащимся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color w:val="000000"/>
          <w:sz w:val="24"/>
          <w:szCs w:val="24"/>
        </w:rPr>
        <w:t>В учебниках 1-4 классов также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В курсе «Изобразительное искусство», начиная с первого класса,</w:t>
      </w: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формируется</w:t>
      </w: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iCs/>
          <w:sz w:val="24"/>
          <w:szCs w:val="24"/>
        </w:rPr>
        <w:t xml:space="preserve">В курсе «Технология» </w:t>
      </w:r>
      <w:r w:rsidRPr="00745C09">
        <w:rPr>
          <w:rFonts w:ascii="Times New Roman" w:eastAsia="Times New Roman" w:hAnsi="Times New Roman" w:cs="Times New Roman"/>
          <w:sz w:val="24"/>
          <w:szCs w:val="24"/>
        </w:rPr>
        <w:t>составление плана является основой обучения предмету.</w:t>
      </w: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bCs/>
          <w:spacing w:val="1"/>
          <w:sz w:val="24"/>
          <w:szCs w:val="24"/>
        </w:rPr>
      </w:pPr>
      <w:r w:rsidRPr="00745C09">
        <w:rPr>
          <w:rFonts w:ascii="Times New Roman" w:eastAsia="Times New Roman" w:hAnsi="Times New Roman" w:cs="Times New Roman"/>
          <w:bCs/>
          <w:spacing w:val="1"/>
          <w:sz w:val="24"/>
          <w:szCs w:val="24"/>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bCs/>
          <w:spacing w:val="1"/>
          <w:sz w:val="24"/>
          <w:szCs w:val="24"/>
        </w:rPr>
      </w:pPr>
      <w:r w:rsidRPr="00745C09">
        <w:rPr>
          <w:rFonts w:ascii="Times New Roman" w:eastAsia="Times New Roman" w:hAnsi="Times New Roman" w:cs="Times New Roman"/>
          <w:bCs/>
          <w:spacing w:val="1"/>
          <w:sz w:val="24"/>
          <w:szCs w:val="24"/>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bCs/>
          <w:spacing w:val="1"/>
          <w:sz w:val="24"/>
          <w:szCs w:val="24"/>
        </w:rPr>
      </w:pPr>
      <w:r w:rsidRPr="00745C09">
        <w:rPr>
          <w:rFonts w:ascii="Times New Roman" w:eastAsia="Times New Roman" w:hAnsi="Times New Roman" w:cs="Times New Roman"/>
          <w:iCs/>
          <w:sz w:val="24"/>
          <w:szCs w:val="24"/>
        </w:rPr>
        <w:t>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iCs/>
          <w:sz w:val="24"/>
          <w:szCs w:val="24"/>
        </w:rPr>
      </w:pPr>
      <w:r w:rsidRPr="00745C09">
        <w:rPr>
          <w:rFonts w:ascii="Times New Roman" w:eastAsia="Times New Roman" w:hAnsi="Times New Roman" w:cs="Times New Roman"/>
          <w:iCs/>
          <w:sz w:val="24"/>
          <w:szCs w:val="24"/>
        </w:rPr>
        <w:t xml:space="preserve">В курсе «Информатика» </w:t>
      </w:r>
      <w:r w:rsidRPr="00745C09">
        <w:rPr>
          <w:rFonts w:ascii="Times New Roman" w:eastAsia="Times New Roman" w:hAnsi="Times New Roman" w:cs="Times New Roman"/>
          <w:sz w:val="24"/>
          <w:szCs w:val="24"/>
        </w:rPr>
        <w:t xml:space="preserve">действие планирования в наиболее развернутом виде формируется в проектной деятельности.  </w:t>
      </w:r>
    </w:p>
    <w:p w:rsidR="000627EA" w:rsidRPr="000B7914"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 xml:space="preserve">2) Овладение навыками адаптации учащихся к социуму </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На уроках с использованием УМК «Школа России», «Перспектива»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w:t>
      </w:r>
      <w:r w:rsidRPr="00745C09">
        <w:rPr>
          <w:rFonts w:ascii="Times New Roman" w:eastAsia="Times New Roman" w:hAnsi="Times New Roman" w:cs="Times New Roman"/>
          <w:sz w:val="24"/>
          <w:szCs w:val="24"/>
        </w:rPr>
        <w:lastRenderedPageBreak/>
        <w:t xml:space="preserve">направленные на осмысление норм и правил поведения в жизни (на это работает, практически, весь курс «Окружающий мир»). </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Курсы «Литературное чтение», «Русский язык», «Иностранный язык»  формируют нормы и правила произношения,  использования слов в речи, вводит ребенка в мир русского и иностранного языков, литературы.</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Курсы «Изобразительное искусство, «Музыка» знакомят школьника с миром прекрасного. Курс «Основы религиозных культур и светской этики» (во внеурочной деятельности) формирует у младших школьников понимание  значения нравственных норм и ценностей для достойной жизни личности, семьи, общества. </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0627EA" w:rsidRPr="000B7914"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3) Психолого-медико-педагогическое сопровождение школьников, имеющих проблемы в обучении.</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В школе работает социально-психологическая служба, которая занимается выявлением, а затем и оказанием помощи учащимся, имеющим затруднения в обучении. Вместе с заместителем директора по ВР, психологом школы, помощь обучающимся предоставляется и классными руководителями, и учителями-предметниками.</w:t>
      </w:r>
    </w:p>
    <w:p w:rsidR="000627EA" w:rsidRPr="000B7914"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4) Развитие творческого потенциала учащихся (одаренных детей)</w:t>
      </w:r>
    </w:p>
    <w:p w:rsidR="000627EA" w:rsidRPr="00745C09" w:rsidRDefault="000627EA" w:rsidP="000627EA">
      <w:pPr>
        <w:tabs>
          <w:tab w:val="left" w:pos="0"/>
          <w:tab w:val="left" w:pos="2336"/>
        </w:tabs>
        <w:spacing w:after="0" w:line="240" w:lineRule="auto"/>
        <w:ind w:right="-1" w:firstLine="709"/>
        <w:jc w:val="both"/>
        <w:rPr>
          <w:rFonts w:ascii="Times New Roman" w:eastAsia="Times New Roman" w:hAnsi="Times New Roman" w:cs="Times New Roman"/>
          <w:spacing w:val="2"/>
          <w:sz w:val="24"/>
          <w:szCs w:val="24"/>
        </w:rPr>
      </w:pPr>
      <w:r w:rsidRPr="00745C09">
        <w:rPr>
          <w:rFonts w:ascii="Times New Roman" w:eastAsia="Times New Roman" w:hAnsi="Times New Roman" w:cs="Times New Roman"/>
          <w:sz w:val="24"/>
          <w:szCs w:val="24"/>
        </w:rPr>
        <w:t xml:space="preserve">Развитие творческого потенциала учащихся начальной школы осуществляется в рамках урочной и внеурочной деятельности.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color w:val="000000"/>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745C09">
        <w:rPr>
          <w:rFonts w:ascii="Times New Roman" w:eastAsia="Times New Roman" w:hAnsi="Times New Roman" w:cs="Times New Roman"/>
          <w:sz w:val="24"/>
          <w:szCs w:val="24"/>
        </w:rPr>
        <w:t>В учебниках УМК «Школа России», «Перспектива» в каждой теме формулируются проблемные вопросы, учебные задачи или</w:t>
      </w: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 xml:space="preserve">создаются проблемные ситуации. </w:t>
      </w:r>
      <w:r w:rsidRPr="00745C09">
        <w:rPr>
          <w:rFonts w:ascii="Times New Roman" w:eastAsia="Times New Roman" w:hAnsi="Times New Roman" w:cs="Times New Roman"/>
          <w:color w:val="000000"/>
          <w:sz w:val="24"/>
          <w:szCs w:val="24"/>
        </w:rPr>
        <w:t>В курсе «Русский язык» о</w:t>
      </w:r>
      <w:r w:rsidRPr="00745C09">
        <w:rPr>
          <w:rFonts w:ascii="Times New Roman" w:eastAsia="Times New Roman" w:hAnsi="Times New Roman" w:cs="Times New Roman"/>
          <w:sz w:val="24"/>
          <w:szCs w:val="24"/>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«Перспектива».</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sz w:val="24"/>
          <w:szCs w:val="24"/>
        </w:rPr>
        <w:t>В курсе «Математика» о</w:t>
      </w:r>
      <w:r w:rsidRPr="00745C09">
        <w:rPr>
          <w:rFonts w:ascii="Times New Roman" w:eastAsia="Times New Roman" w:hAnsi="Times New Roman" w:cs="Times New Roman"/>
          <w:color w:val="000000"/>
          <w:sz w:val="24"/>
          <w:szCs w:val="24"/>
        </w:rPr>
        <w:t>своение  указанных способов основывается на представленной в учебниках 1-4 классов</w:t>
      </w:r>
      <w:r>
        <w:rPr>
          <w:rFonts w:ascii="Times New Roman" w:eastAsia="Times New Roman" w:hAnsi="Times New Roman" w:cs="Times New Roman"/>
          <w:color w:val="000000"/>
          <w:sz w:val="24"/>
          <w:szCs w:val="24"/>
        </w:rPr>
        <w:t xml:space="preserve"> </w:t>
      </w:r>
      <w:r w:rsidRPr="00745C09">
        <w:rPr>
          <w:rFonts w:ascii="Times New Roman" w:eastAsia="Times New Roman" w:hAnsi="Times New Roman" w:cs="Times New Roman"/>
          <w:color w:val="000000"/>
          <w:sz w:val="24"/>
          <w:szCs w:val="24"/>
        </w:rPr>
        <w:t>серии заданий творческого и поискового характера, например, предлагающих:</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45C09">
        <w:rPr>
          <w:rFonts w:ascii="Times New Roman" w:eastAsia="Times New Roman" w:hAnsi="Times New Roman" w:cs="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45C09">
        <w:rPr>
          <w:rFonts w:ascii="Times New Roman" w:eastAsia="Times New Roman" w:hAnsi="Times New Roman" w:cs="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color w:val="000000"/>
          <w:sz w:val="24"/>
          <w:szCs w:val="24"/>
        </w:rPr>
        <w:lastRenderedPageBreak/>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иностранному языку, информатике, которые предусмотрены в каждом учебнике с 1 по 4 класс.</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Во внеурочной работе организуются творческие конкурсы, предметные олимпиады. Учащиеся принимают участие в конкурсах сочинений и рисунков «Моя Родина – Югра», «Мамины портреты»,  «Золотые руки мамы», готовят тематические утренники, праздники, посвященные празднованию Нового года, Международного женского дня 8 марта, Дня Победы, Дня птиц.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Учащиеся начальной школы принимают активное участие в предметных олимпиадах УФО «Эму», «Югорский умник».</w:t>
      </w:r>
    </w:p>
    <w:p w:rsidR="000627EA" w:rsidRPr="000B7914" w:rsidRDefault="000627EA" w:rsidP="000627EA">
      <w:pPr>
        <w:widowControl w:val="0"/>
        <w:tabs>
          <w:tab w:val="left" w:pos="0"/>
          <w:tab w:val="left" w:pos="902"/>
        </w:tabs>
        <w:spacing w:after="0" w:line="240" w:lineRule="exact"/>
        <w:ind w:right="-1" w:firstLine="709"/>
        <w:outlineLvl w:val="6"/>
        <w:rPr>
          <w:rFonts w:ascii="Times New Roman" w:eastAsia="Times New Roman" w:hAnsi="Times New Roman" w:cs="Times New Roman"/>
          <w:b/>
          <w:bCs/>
          <w:sz w:val="24"/>
          <w:szCs w:val="24"/>
        </w:rPr>
      </w:pPr>
      <w:r w:rsidRPr="000B7914">
        <w:rPr>
          <w:rFonts w:ascii="Times New Roman" w:eastAsia="Times New Roman" w:hAnsi="Times New Roman" w:cs="Times New Roman"/>
          <w:b/>
          <w:bCs/>
          <w:color w:val="000000"/>
          <w:sz w:val="24"/>
          <w:szCs w:val="24"/>
        </w:rPr>
        <w:t>Этапы реализации программы</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627EA" w:rsidRPr="000B7914"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 xml:space="preserve">Этап сбора и анализа информации (информационно-аналитическая деятельность). </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Особенностями данного этапа является оценка контингента учащихся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 xml:space="preserve">Этап планирования, организации, координации (организационно-исполнительская деятельность). Результатом работы является особым образом организованный </w:t>
      </w:r>
      <w:r w:rsidRPr="00745C09">
        <w:rPr>
          <w:rFonts w:ascii="Times New Roman" w:eastAsia="Times New Roman" w:hAnsi="Times New Roman" w:cs="Times New Roman"/>
          <w:sz w:val="24"/>
          <w:szCs w:val="24"/>
        </w:rPr>
        <w:t>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Этап диагностики коррекционно-развивающей образовательной среды (контрольно-диагностическая деятельность). Результ</w:t>
      </w:r>
      <w:r w:rsidRPr="00745C09">
        <w:rPr>
          <w:rFonts w:ascii="Times New Roman" w:eastAsia="Times New Roman" w:hAnsi="Times New Roman" w:cs="Times New Roman"/>
          <w:sz w:val="24"/>
          <w:szCs w:val="24"/>
        </w:rPr>
        <w:t>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 xml:space="preserve">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w:t>
      </w:r>
      <w:r w:rsidRPr="00745C09">
        <w:rPr>
          <w:rFonts w:ascii="Times New Roman" w:eastAsia="Times New Roman" w:hAnsi="Times New Roman" w:cs="Times New Roman"/>
          <w:sz w:val="24"/>
          <w:szCs w:val="24"/>
        </w:rPr>
        <w:t>процесс сопровождения детей с ОВЗ, корректировка условий и форм обучения, методов и приёмов работы.</w:t>
      </w:r>
    </w:p>
    <w:p w:rsidR="000627EA" w:rsidRPr="000B7914" w:rsidRDefault="000627EA" w:rsidP="000627EA">
      <w:pPr>
        <w:widowControl w:val="0"/>
        <w:tabs>
          <w:tab w:val="left" w:pos="0"/>
          <w:tab w:val="left" w:pos="902"/>
        </w:tabs>
        <w:spacing w:after="0" w:line="240" w:lineRule="exact"/>
        <w:ind w:right="-1" w:firstLine="709"/>
        <w:outlineLvl w:val="6"/>
        <w:rPr>
          <w:rFonts w:ascii="Times New Roman" w:eastAsia="Times New Roman" w:hAnsi="Times New Roman" w:cs="Times New Roman"/>
          <w:b/>
          <w:bCs/>
          <w:sz w:val="24"/>
          <w:szCs w:val="24"/>
        </w:rPr>
      </w:pPr>
      <w:bookmarkStart w:id="9" w:name="bookmark112"/>
      <w:r w:rsidRPr="000B7914">
        <w:rPr>
          <w:rFonts w:ascii="Times New Roman" w:eastAsia="Times New Roman" w:hAnsi="Times New Roman" w:cs="Times New Roman"/>
          <w:b/>
          <w:bCs/>
          <w:color w:val="000000"/>
          <w:sz w:val="24"/>
          <w:szCs w:val="24"/>
        </w:rPr>
        <w:t>Механизмы реализации программы</w:t>
      </w:r>
      <w:bookmarkEnd w:id="9"/>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МКОУ «Карымкарская СОШ» с внешними ресурсами (организациями различных ведомств, общественными организациями и другими институтами общества).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Взаимодействие специалистов школы предусматривает:</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0627EA" w:rsidRPr="00745C09" w:rsidRDefault="000627EA" w:rsidP="00637C6B">
      <w:pPr>
        <w:widowControl w:val="0"/>
        <w:numPr>
          <w:ilvl w:val="0"/>
          <w:numId w:val="9"/>
        </w:numPr>
        <w:tabs>
          <w:tab w:val="left" w:pos="0"/>
          <w:tab w:val="left" w:pos="86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многоаспектный анализ личностного и познавательного развития ребёнка;</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p>
    <w:tbl>
      <w:tblPr>
        <w:tblStyle w:val="aa"/>
        <w:tblW w:w="0" w:type="auto"/>
        <w:tblLook w:val="04A0"/>
      </w:tblPr>
      <w:tblGrid>
        <w:gridCol w:w="2660"/>
        <w:gridCol w:w="6912"/>
      </w:tblGrid>
      <w:tr w:rsidR="000627EA" w:rsidRPr="00745C09"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Субъекты реализации</w:t>
            </w:r>
          </w:p>
          <w:p w:rsidR="000627EA" w:rsidRPr="00D01FB2" w:rsidRDefault="000627EA" w:rsidP="00580ABE">
            <w:pPr>
              <w:tabs>
                <w:tab w:val="left" w:pos="0"/>
              </w:tabs>
              <w:ind w:right="-1"/>
              <w:rPr>
                <w:rFonts w:ascii="Times New Roman" w:hAnsi="Times New Roman" w:cs="Times New Roman"/>
              </w:rPr>
            </w:pPr>
            <w:r w:rsidRPr="00D01FB2">
              <w:rPr>
                <w:rFonts w:ascii="Times New Roman" w:hAnsi="Times New Roman" w:cs="Times New Roman"/>
                <w:lang w:eastAsia="en-US"/>
              </w:rPr>
              <w:t>коррекционной работы в школе</w:t>
            </w:r>
          </w:p>
        </w:tc>
        <w:tc>
          <w:tcPr>
            <w:tcW w:w="6912" w:type="dxa"/>
          </w:tcPr>
          <w:p w:rsidR="000627EA" w:rsidRPr="00D01FB2" w:rsidRDefault="000627EA" w:rsidP="00580ABE">
            <w:pPr>
              <w:widowControl w:val="0"/>
              <w:tabs>
                <w:tab w:val="left" w:pos="0"/>
              </w:tabs>
              <w:spacing w:line="274" w:lineRule="exact"/>
              <w:ind w:right="-1"/>
              <w:rPr>
                <w:rFonts w:ascii="Times New Roman" w:hAnsi="Times New Roman" w:cs="Times New Roman"/>
                <w:lang w:eastAsia="en-US"/>
              </w:rPr>
            </w:pPr>
            <w:r w:rsidRPr="00D01FB2">
              <w:rPr>
                <w:rFonts w:ascii="Times New Roman" w:hAnsi="Times New Roman" w:cs="Times New Roman"/>
                <w:lang w:eastAsia="en-US"/>
              </w:rPr>
              <w:t>Содержание деятельности специалистов</w:t>
            </w:r>
          </w:p>
        </w:tc>
      </w:tr>
      <w:tr w:rsidR="000627EA" w:rsidRPr="00745C09"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Заместитель директора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 УВР, методист</w:t>
            </w:r>
          </w:p>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p>
        </w:tc>
        <w:tc>
          <w:tcPr>
            <w:tcW w:w="691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координирует работу по реализации программы;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осуществляет просветительскую деятельность при работе с</w:t>
            </w:r>
          </w:p>
          <w:p w:rsidR="000627EA" w:rsidRPr="00D01FB2" w:rsidRDefault="000627EA" w:rsidP="00580ABE">
            <w:pPr>
              <w:tabs>
                <w:tab w:val="left" w:pos="0"/>
              </w:tabs>
              <w:ind w:right="-1"/>
              <w:rPr>
                <w:rFonts w:ascii="Times New Roman" w:hAnsi="Times New Roman" w:cs="Times New Roman"/>
              </w:rPr>
            </w:pPr>
            <w:r w:rsidRPr="00D01FB2">
              <w:rPr>
                <w:rFonts w:ascii="Times New Roman" w:hAnsi="Times New Roman" w:cs="Times New Roman"/>
                <w:lang w:eastAsia="en-US"/>
              </w:rPr>
              <w:t>родителями детей.</w:t>
            </w:r>
          </w:p>
        </w:tc>
      </w:tr>
      <w:tr w:rsidR="000627EA" w:rsidRPr="00745C09" w:rsidTr="00580ABE">
        <w:tc>
          <w:tcPr>
            <w:tcW w:w="2660" w:type="dxa"/>
          </w:tcPr>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Классный руководитель</w:t>
            </w:r>
          </w:p>
        </w:tc>
        <w:tc>
          <w:tcPr>
            <w:tcW w:w="691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является связующим звеном в комплексной группе специалистов по организации коррекционной работы с учащимися;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делает первичный запрос специалистам и дает первичную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информацию о ребенке;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осуществляет индивидуальную коррекционную работу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(педагогическое сопровождение);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консультативная помощь семье в вопросах коррекционно-</w:t>
            </w:r>
          </w:p>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развивающего воспитания и обучения.</w:t>
            </w:r>
          </w:p>
        </w:tc>
      </w:tr>
      <w:tr w:rsidR="000627EA" w:rsidRPr="00745C09"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Социальный педагог </w:t>
            </w:r>
          </w:p>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p>
        </w:tc>
        <w:tc>
          <w:tcPr>
            <w:tcW w:w="691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изучает жизнедеятельность ребенка вне школы;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осуществляет профилактическую и коррекционную работу с</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учащимися;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взаимодействие с семьей обучающихся, с лечебными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учреждениями;</w:t>
            </w:r>
          </w:p>
          <w:p w:rsidR="000627EA" w:rsidRPr="00D01FB2" w:rsidRDefault="000627EA" w:rsidP="00580ABE">
            <w:pPr>
              <w:tabs>
                <w:tab w:val="left" w:pos="0"/>
              </w:tabs>
              <w:ind w:right="-1"/>
              <w:rPr>
                <w:rFonts w:ascii="Times New Roman" w:hAnsi="Times New Roman" w:cs="Times New Roman"/>
              </w:rPr>
            </w:pPr>
            <w:r w:rsidRPr="00D01FB2">
              <w:rPr>
                <w:rFonts w:ascii="Times New Roman" w:hAnsi="Times New Roman" w:cs="Times New Roman"/>
                <w:lang w:eastAsia="en-US"/>
              </w:rPr>
              <w:t>• взаимодействует с ТПМПК.</w:t>
            </w:r>
          </w:p>
        </w:tc>
      </w:tr>
      <w:tr w:rsidR="000627EA" w:rsidRPr="00745C09" w:rsidTr="00580ABE">
        <w:tc>
          <w:tcPr>
            <w:tcW w:w="2660" w:type="dxa"/>
          </w:tcPr>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Педагог-психолог</w:t>
            </w:r>
          </w:p>
        </w:tc>
        <w:tc>
          <w:tcPr>
            <w:tcW w:w="691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анализирует адаптацию ребенка в среде;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выявляет дезадаптированных учащихся;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изучает взаимоотношения младших школьников со взрослыми и сверстниками;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подбирает пакет диагностических методик для организации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профилактической и коррекционной работы;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выявляет и раскрывает причины и характер тех или иных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особенностей развития ребенка;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изучает динамику психологического развития обучающихся;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осуществляет психологическую поддержку класса;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выявляет и развивает интересы, склонности и способности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школьников;</w:t>
            </w:r>
          </w:p>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 осуществляет психологическую поддержку школьников;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оказывает консультативную помощь семье в вопросах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коррекционно-развивающего воспитания и обучения;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обеспечивает преемственность в организации образовательного процесса на основе учета специфики возрастного психофизического развития обучающихся;</w:t>
            </w:r>
          </w:p>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 взаимодействует с ТПМПК.</w:t>
            </w:r>
          </w:p>
        </w:tc>
      </w:tr>
      <w:tr w:rsidR="000627EA" w:rsidRPr="00745C09"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Учитель-логопед </w:t>
            </w:r>
          </w:p>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p>
        </w:tc>
        <w:tc>
          <w:tcPr>
            <w:tcW w:w="691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исследует речевое развитие учащихся;</w:t>
            </w:r>
          </w:p>
          <w:p w:rsidR="000627EA" w:rsidRPr="00D01FB2" w:rsidRDefault="000627EA" w:rsidP="00580ABE">
            <w:pPr>
              <w:tabs>
                <w:tab w:val="left" w:pos="0"/>
              </w:tabs>
              <w:ind w:right="-1"/>
              <w:rPr>
                <w:rFonts w:ascii="Times New Roman" w:hAnsi="Times New Roman" w:cs="Times New Roman"/>
              </w:rPr>
            </w:pPr>
            <w:r w:rsidRPr="00D01FB2">
              <w:rPr>
                <w:rFonts w:ascii="Times New Roman" w:hAnsi="Times New Roman" w:cs="Times New Roman"/>
                <w:lang w:eastAsia="en-US"/>
              </w:rPr>
              <w:t>• организует логопедическое сопровождение учащихся.</w:t>
            </w:r>
          </w:p>
        </w:tc>
      </w:tr>
      <w:tr w:rsidR="000627EA" w:rsidRPr="00745C09"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Заместитель директора по ВР</w:t>
            </w:r>
          </w:p>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p>
        </w:tc>
        <w:tc>
          <w:tcPr>
            <w:tcW w:w="691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изучает интересы учащихся;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создает условия для их реализации;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развивает творческие возможности личности;</w:t>
            </w:r>
          </w:p>
          <w:p w:rsidR="000627EA" w:rsidRPr="00D01FB2" w:rsidRDefault="000627EA" w:rsidP="00580ABE">
            <w:pPr>
              <w:tabs>
                <w:tab w:val="left" w:pos="0"/>
              </w:tabs>
              <w:ind w:right="-1"/>
              <w:rPr>
                <w:rFonts w:ascii="Times New Roman" w:hAnsi="Times New Roman" w:cs="Times New Roman"/>
              </w:rPr>
            </w:pPr>
            <w:r w:rsidRPr="00D01FB2">
              <w:rPr>
                <w:rFonts w:ascii="Times New Roman" w:hAnsi="Times New Roman" w:cs="Times New Roman"/>
                <w:lang w:eastAsia="en-US"/>
              </w:rPr>
              <w:t>• решает проблемы рациональной организации свободного времени.</w:t>
            </w:r>
          </w:p>
        </w:tc>
      </w:tr>
    </w:tbl>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психолого-медико-педагогического сопровождения и эффективно решать проблемы ребёнка. Формами организованного взаимодействия специалистов в МКОУ «Карымкарская СОШ» являются школьный психолого-педагогический консилиум и служба психолого-педагогического сопровождения, которые предоставляют многопрофильную помощь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w:t>
      </w:r>
    </w:p>
    <w:p w:rsidR="000627EA"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Социальное партнёрство в МКОУ «Карымкарская СОШ» предусматривает:</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highlight w:val="yellow"/>
        </w:rPr>
      </w:pP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строится на основе </w:t>
      </w:r>
      <w:r w:rsidRPr="00745C09">
        <w:rPr>
          <w:rFonts w:ascii="Times New Roman" w:eastAsia="Times New Roman" w:hAnsi="Times New Roman" w:cs="Times New Roman"/>
          <w:sz w:val="24"/>
          <w:szCs w:val="24"/>
        </w:rPr>
        <w:lastRenderedPageBreak/>
        <w:t xml:space="preserve">договоров о сетевом взаимодействии с: </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муниципальным ППМС-центром на базе МКОУ «Приобская СОШ»,</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 xml:space="preserve">учреждением социального обслуживания БУ ХМАО-Югры «Реабилитационный центр для детей и подростков с ограниченными возможностями «Гармония» г. Нягань, </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КОУ ХМАО-Югры «Няганская школа-интернат для обучающихся с ОВЗ» г.Нягань;</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КОУ ХМАО-Югры «Излучинская школа-интернат для обучающихся с ОВЗ» Нижневартовский район;</w:t>
      </w:r>
    </w:p>
    <w:p w:rsidR="000627EA" w:rsidRPr="00745C09" w:rsidRDefault="000627EA" w:rsidP="00637C6B">
      <w:pPr>
        <w:widowControl w:val="0"/>
        <w:numPr>
          <w:ilvl w:val="0"/>
          <w:numId w:val="9"/>
        </w:numPr>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0627EA" w:rsidRPr="00745C09" w:rsidRDefault="000627EA" w:rsidP="00637C6B">
      <w:pPr>
        <w:widowControl w:val="0"/>
        <w:numPr>
          <w:ilvl w:val="0"/>
          <w:numId w:val="9"/>
        </w:numPr>
        <w:tabs>
          <w:tab w:val="left" w:pos="0"/>
          <w:tab w:val="left" w:pos="86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сотрудничество с родительской общественностью.</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color w:val="000000" w:themeColor="text1"/>
          <w:sz w:val="24"/>
          <w:szCs w:val="24"/>
        </w:rPr>
      </w:pP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color w:val="000000" w:themeColor="text1"/>
          <w:sz w:val="24"/>
          <w:szCs w:val="24"/>
        </w:rPr>
      </w:pPr>
      <w:r w:rsidRPr="00745C09">
        <w:rPr>
          <w:rFonts w:ascii="Times New Roman" w:hAnsi="Times New Roman" w:cs="Times New Roman"/>
          <w:b/>
          <w:bCs/>
          <w:color w:val="000000" w:themeColor="text1"/>
          <w:sz w:val="24"/>
          <w:szCs w:val="24"/>
        </w:rPr>
        <w:t>Программа коррекционной работы на уровне начального общего образования в МКОУ «Карымкарская СОШ» включает в себя взаимосвязанные модули (направления).</w:t>
      </w:r>
    </w:p>
    <w:p w:rsidR="000627EA" w:rsidRPr="00745C09" w:rsidRDefault="000627EA" w:rsidP="000627EA">
      <w:pPr>
        <w:tabs>
          <w:tab w:val="left" w:pos="284"/>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color w:val="000000" w:themeColor="text1"/>
          <w:sz w:val="24"/>
          <w:szCs w:val="24"/>
        </w:rPr>
        <w:t>Данные модули отр</w:t>
      </w:r>
      <w:r w:rsidRPr="00745C09">
        <w:rPr>
          <w:rFonts w:ascii="Times New Roman" w:hAnsi="Times New Roman" w:cs="Times New Roman"/>
          <w:sz w:val="24"/>
          <w:szCs w:val="24"/>
        </w:rPr>
        <w:t>ажают её основное содержание:</w:t>
      </w:r>
    </w:p>
    <w:p w:rsidR="000627EA" w:rsidRPr="00745C09" w:rsidRDefault="000627EA" w:rsidP="000627EA">
      <w:pPr>
        <w:tabs>
          <w:tab w:val="left" w:pos="284"/>
        </w:tabs>
        <w:autoSpaceDE w:val="0"/>
        <w:autoSpaceDN w:val="0"/>
        <w:adjustRightInd w:val="0"/>
        <w:spacing w:after="0" w:line="240" w:lineRule="auto"/>
        <w:ind w:right="-1" w:firstLine="709"/>
        <w:contextualSpacing/>
        <w:jc w:val="both"/>
        <w:rPr>
          <w:rFonts w:ascii="Times New Roman" w:hAnsi="Times New Roman" w:cs="Times New Roman"/>
          <w:sz w:val="24"/>
          <w:szCs w:val="24"/>
          <w:lang w:bidi="en-US"/>
        </w:rPr>
      </w:pPr>
      <w:r w:rsidRPr="000B7914">
        <w:rPr>
          <w:rFonts w:ascii="Times New Roman" w:hAnsi="Times New Roman" w:cs="Times New Roman"/>
          <w:b/>
          <w:bCs/>
          <w:iCs/>
          <w:sz w:val="24"/>
          <w:szCs w:val="24"/>
          <w:lang w:bidi="en-US"/>
        </w:rPr>
        <w:t xml:space="preserve">- диагностическая работа </w:t>
      </w:r>
      <w:r w:rsidRPr="00745C09">
        <w:rPr>
          <w:rFonts w:ascii="Times New Roman" w:hAnsi="Times New Roman" w:cs="Times New Roman"/>
          <w:sz w:val="24"/>
          <w:szCs w:val="24"/>
          <w:lang w:bidi="en-US"/>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0627EA" w:rsidRPr="00745C09" w:rsidRDefault="000627EA" w:rsidP="000627EA">
      <w:pPr>
        <w:tabs>
          <w:tab w:val="left" w:pos="284"/>
        </w:tabs>
        <w:autoSpaceDE w:val="0"/>
        <w:autoSpaceDN w:val="0"/>
        <w:adjustRightInd w:val="0"/>
        <w:spacing w:after="0" w:line="240" w:lineRule="auto"/>
        <w:ind w:right="-1" w:firstLine="709"/>
        <w:contextualSpacing/>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0B7914">
        <w:rPr>
          <w:rFonts w:ascii="Times New Roman" w:hAnsi="Times New Roman" w:cs="Times New Roman"/>
          <w:b/>
          <w:bCs/>
          <w:iCs/>
          <w:sz w:val="24"/>
          <w:szCs w:val="24"/>
          <w:lang w:bidi="en-US"/>
        </w:rPr>
        <w:t>коррекционно-развивающая работа</w:t>
      </w:r>
      <w:r>
        <w:rPr>
          <w:rFonts w:ascii="Times New Roman" w:hAnsi="Times New Roman" w:cs="Times New Roman"/>
          <w:b/>
          <w:bCs/>
          <w:iCs/>
          <w:sz w:val="24"/>
          <w:szCs w:val="24"/>
          <w:lang w:bidi="en-US"/>
        </w:rPr>
        <w:t xml:space="preserve"> </w:t>
      </w:r>
      <w:r w:rsidRPr="00745C09">
        <w:rPr>
          <w:rFonts w:ascii="Times New Roman" w:hAnsi="Times New Roman" w:cs="Times New Roman"/>
          <w:sz w:val="24"/>
          <w:szCs w:val="24"/>
          <w:lang w:bidi="en-US"/>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образовательной организации; способствует формированию универсальных учебных действий обучающихся (личностных, регулятивных, познавательных, коммуникативных);</w:t>
      </w:r>
    </w:p>
    <w:p w:rsidR="000627EA" w:rsidRPr="00745C09" w:rsidRDefault="000627EA" w:rsidP="000627EA">
      <w:pPr>
        <w:tabs>
          <w:tab w:val="left" w:pos="284"/>
        </w:tabs>
        <w:autoSpaceDE w:val="0"/>
        <w:autoSpaceDN w:val="0"/>
        <w:adjustRightInd w:val="0"/>
        <w:spacing w:after="0" w:line="240" w:lineRule="auto"/>
        <w:ind w:right="-1" w:firstLine="709"/>
        <w:contextualSpacing/>
        <w:jc w:val="both"/>
        <w:rPr>
          <w:rFonts w:ascii="Times New Roman" w:hAnsi="Times New Roman" w:cs="Times New Roman"/>
          <w:sz w:val="24"/>
          <w:szCs w:val="24"/>
          <w:lang w:bidi="en-US"/>
        </w:rPr>
      </w:pPr>
      <w:r w:rsidRPr="000B7914">
        <w:rPr>
          <w:rFonts w:ascii="Times New Roman" w:hAnsi="Times New Roman" w:cs="Times New Roman"/>
          <w:b/>
          <w:bCs/>
          <w:iCs/>
          <w:sz w:val="24"/>
          <w:szCs w:val="24"/>
          <w:lang w:bidi="en-US"/>
        </w:rPr>
        <w:t>-</w:t>
      </w:r>
      <w:r>
        <w:rPr>
          <w:rFonts w:ascii="Times New Roman" w:hAnsi="Times New Roman" w:cs="Times New Roman"/>
          <w:b/>
          <w:bCs/>
          <w:iCs/>
          <w:sz w:val="24"/>
          <w:szCs w:val="24"/>
          <w:lang w:bidi="en-US"/>
        </w:rPr>
        <w:t xml:space="preserve"> </w:t>
      </w:r>
      <w:r w:rsidRPr="000B7914">
        <w:rPr>
          <w:rFonts w:ascii="Times New Roman" w:hAnsi="Times New Roman" w:cs="Times New Roman"/>
          <w:b/>
          <w:bCs/>
          <w:iCs/>
          <w:sz w:val="24"/>
          <w:szCs w:val="24"/>
          <w:lang w:bidi="en-US"/>
        </w:rPr>
        <w:t>консультативная работа</w:t>
      </w:r>
      <w:r>
        <w:rPr>
          <w:rFonts w:ascii="Times New Roman" w:hAnsi="Times New Roman" w:cs="Times New Roman"/>
          <w:b/>
          <w:bCs/>
          <w:iCs/>
          <w:sz w:val="24"/>
          <w:szCs w:val="24"/>
          <w:lang w:bidi="en-US"/>
        </w:rPr>
        <w:t xml:space="preserve"> </w:t>
      </w:r>
      <w:r w:rsidRPr="00745C09">
        <w:rPr>
          <w:rFonts w:ascii="Times New Roman" w:hAnsi="Times New Roman" w:cs="Times New Roman"/>
          <w:sz w:val="24"/>
          <w:szCs w:val="24"/>
          <w:lang w:bidi="en-US"/>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w:t>
      </w:r>
      <w:r w:rsidRPr="00745C09">
        <w:rPr>
          <w:rFonts w:ascii="Symbol" w:hAnsi="Symbol" w:cs="Symbol"/>
          <w:sz w:val="24"/>
          <w:szCs w:val="24"/>
          <w:lang w:val="en-US" w:bidi="en-US"/>
        </w:rPr>
        <w:t></w:t>
      </w:r>
      <w:r w:rsidRPr="00745C09">
        <w:rPr>
          <w:rFonts w:ascii="Times New Roman" w:hAnsi="Times New Roman" w:cs="Times New Roman"/>
          <w:sz w:val="24"/>
          <w:szCs w:val="24"/>
          <w:lang w:bidi="en-US"/>
        </w:rPr>
        <w:t>развития и социализации обучающихся;</w:t>
      </w:r>
    </w:p>
    <w:p w:rsidR="000627EA" w:rsidRPr="00745C09" w:rsidRDefault="000627EA" w:rsidP="000627EA">
      <w:pPr>
        <w:tabs>
          <w:tab w:val="left" w:pos="284"/>
        </w:tabs>
        <w:autoSpaceDE w:val="0"/>
        <w:autoSpaceDN w:val="0"/>
        <w:adjustRightInd w:val="0"/>
        <w:spacing w:after="0" w:line="240" w:lineRule="auto"/>
        <w:ind w:right="-1" w:firstLine="709"/>
        <w:contextualSpacing/>
        <w:jc w:val="both"/>
        <w:rPr>
          <w:rFonts w:ascii="Times New Roman" w:hAnsi="Times New Roman" w:cs="Times New Roman"/>
          <w:sz w:val="24"/>
          <w:szCs w:val="24"/>
          <w:lang w:bidi="en-US"/>
        </w:rPr>
      </w:pPr>
      <w:r w:rsidRPr="000B7914">
        <w:rPr>
          <w:rFonts w:ascii="Times New Roman" w:hAnsi="Times New Roman" w:cs="Times New Roman"/>
          <w:b/>
          <w:bCs/>
          <w:iCs/>
          <w:sz w:val="24"/>
          <w:szCs w:val="24"/>
          <w:lang w:bidi="en-US"/>
        </w:rPr>
        <w:t>-</w:t>
      </w:r>
      <w:r>
        <w:rPr>
          <w:rFonts w:ascii="Times New Roman" w:hAnsi="Times New Roman" w:cs="Times New Roman"/>
          <w:b/>
          <w:bCs/>
          <w:iCs/>
          <w:sz w:val="24"/>
          <w:szCs w:val="24"/>
          <w:lang w:bidi="en-US"/>
        </w:rPr>
        <w:t xml:space="preserve"> </w:t>
      </w:r>
      <w:r w:rsidRPr="000B7914">
        <w:rPr>
          <w:rFonts w:ascii="Times New Roman" w:hAnsi="Times New Roman" w:cs="Times New Roman"/>
          <w:b/>
          <w:bCs/>
          <w:iCs/>
          <w:sz w:val="24"/>
          <w:szCs w:val="24"/>
          <w:lang w:bidi="en-US"/>
        </w:rPr>
        <w:t>информационно-просветительская работа</w:t>
      </w:r>
      <w:r>
        <w:rPr>
          <w:rFonts w:ascii="Times New Roman" w:hAnsi="Times New Roman" w:cs="Times New Roman"/>
          <w:b/>
          <w:bCs/>
          <w:iCs/>
          <w:sz w:val="24"/>
          <w:szCs w:val="24"/>
          <w:lang w:bidi="en-US"/>
        </w:rPr>
        <w:t xml:space="preserve"> </w:t>
      </w:r>
      <w:r w:rsidRPr="00745C09">
        <w:rPr>
          <w:rFonts w:ascii="Times New Roman" w:hAnsi="Times New Roman" w:cs="Times New Roman"/>
          <w:sz w:val="24"/>
          <w:szCs w:val="24"/>
          <w:lang w:bidi="en-US"/>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r w:rsidRPr="00745C09">
        <w:rPr>
          <w:rFonts w:ascii="Times New Roman" w:hAnsi="Times New Roman" w:cs="Times New Roman"/>
          <w:b/>
          <w:bCs/>
          <w:sz w:val="24"/>
          <w:szCs w:val="24"/>
        </w:rPr>
        <w:t>Диагностический модуль</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b/>
          <w:bCs/>
          <w:sz w:val="24"/>
          <w:szCs w:val="24"/>
        </w:rPr>
        <w:t xml:space="preserve">Цель: </w:t>
      </w:r>
      <w:r w:rsidRPr="00745C09">
        <w:rPr>
          <w:rFonts w:ascii="Times New Roman" w:hAnsi="Times New Roman" w:cs="Times New Roman"/>
          <w:sz w:val="24"/>
          <w:szCs w:val="24"/>
        </w:rPr>
        <w:t>выявление характера и интенсивности трудностей развития детей с ограниченными</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sz w:val="24"/>
          <w:szCs w:val="24"/>
        </w:rPr>
        <w:t xml:space="preserve">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p>
    <w:tbl>
      <w:tblPr>
        <w:tblStyle w:val="aa"/>
        <w:tblW w:w="0" w:type="auto"/>
        <w:tblLayout w:type="fixed"/>
        <w:tblLook w:val="04A0"/>
      </w:tblPr>
      <w:tblGrid>
        <w:gridCol w:w="2117"/>
        <w:gridCol w:w="2102"/>
        <w:gridCol w:w="2517"/>
        <w:gridCol w:w="1184"/>
        <w:gridCol w:w="1652"/>
      </w:tblGrid>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Задачи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(направления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деятельности)</w:t>
            </w: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Планируемые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результаты</w:t>
            </w:r>
          </w:p>
          <w:p w:rsidR="000627EA" w:rsidRPr="00D01FB2" w:rsidRDefault="000627EA" w:rsidP="00580ABE">
            <w:pPr>
              <w:tabs>
                <w:tab w:val="left" w:pos="0"/>
              </w:tabs>
              <w:ind w:right="-1"/>
              <w:rPr>
                <w:rFonts w:ascii="Times New Roman" w:hAnsi="Times New Roman" w:cs="Times New Roman"/>
                <w:lang w:eastAsia="en-US"/>
              </w:rPr>
            </w:pP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Виды и формы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деятельности,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мероприятия</w:t>
            </w:r>
          </w:p>
        </w:tc>
        <w:tc>
          <w:tcPr>
            <w:tcW w:w="11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Сроки</w:t>
            </w:r>
          </w:p>
        </w:tc>
        <w:tc>
          <w:tcPr>
            <w:tcW w:w="165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Ответстве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нные</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Медицинская диагностика</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Определить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состояние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физического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психического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здоровья детей.</w:t>
            </w:r>
          </w:p>
          <w:p w:rsidR="000627EA" w:rsidRPr="00D01FB2" w:rsidRDefault="000627EA" w:rsidP="00580ABE">
            <w:pPr>
              <w:tabs>
                <w:tab w:val="left" w:pos="0"/>
              </w:tabs>
              <w:ind w:right="-1"/>
              <w:jc w:val="both"/>
              <w:rPr>
                <w:rFonts w:ascii="Times New Roman" w:hAnsi="Times New Roman" w:cs="Times New Roman"/>
                <w:lang w:eastAsia="en-US"/>
              </w:rPr>
            </w:pP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Выявление состояния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физического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психического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здоровья детей.</w:t>
            </w:r>
          </w:p>
          <w:p w:rsidR="000627EA" w:rsidRPr="00D01FB2" w:rsidRDefault="000627EA" w:rsidP="00580ABE">
            <w:pPr>
              <w:tabs>
                <w:tab w:val="left" w:pos="0"/>
              </w:tabs>
              <w:ind w:right="-1"/>
              <w:jc w:val="both"/>
              <w:rPr>
                <w:rFonts w:ascii="Times New Roman" w:hAnsi="Times New Roman" w:cs="Times New Roman"/>
                <w:lang w:eastAsia="en-US"/>
              </w:rPr>
            </w:pP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Изучение истории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развития ребенка, беседа с родителями,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наблюдение классного руководителя,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анализ работ обучающихся</w:t>
            </w:r>
          </w:p>
        </w:tc>
        <w:tc>
          <w:tcPr>
            <w:tcW w:w="11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Сентябрь </w:t>
            </w:r>
          </w:p>
          <w:p w:rsidR="000627EA" w:rsidRPr="00D01FB2" w:rsidRDefault="000627EA" w:rsidP="00580ABE">
            <w:pPr>
              <w:tabs>
                <w:tab w:val="left" w:pos="0"/>
              </w:tabs>
              <w:ind w:right="-1"/>
              <w:jc w:val="both"/>
              <w:rPr>
                <w:rFonts w:ascii="Times New Roman" w:hAnsi="Times New Roman" w:cs="Times New Roman"/>
                <w:lang w:eastAsia="en-US"/>
              </w:rPr>
            </w:pPr>
          </w:p>
        </w:tc>
        <w:tc>
          <w:tcPr>
            <w:tcW w:w="165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Классный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руководитель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Медицинский работник</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Психолого-педагогическая диагностика</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Первичная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диагностика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для выявления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группы «риска»</w:t>
            </w:r>
          </w:p>
          <w:p w:rsidR="000627EA" w:rsidRPr="00D01FB2" w:rsidRDefault="000627EA" w:rsidP="00580ABE">
            <w:pPr>
              <w:tabs>
                <w:tab w:val="left" w:pos="0"/>
              </w:tabs>
              <w:ind w:right="-1"/>
              <w:jc w:val="both"/>
              <w:rPr>
                <w:rFonts w:ascii="Times New Roman" w:hAnsi="Times New Roman" w:cs="Times New Roman"/>
                <w:lang w:eastAsia="en-US"/>
              </w:rPr>
            </w:pP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Создание банка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данных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обучающихся,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нуждающихся 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специализированной помощи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Формирование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характеристики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образовательной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ситуации в ОУ</w:t>
            </w: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Наблюдение,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логопедическое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психологическое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обследование;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анкетирование родителей,</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беседы с педагогами</w:t>
            </w:r>
          </w:p>
        </w:tc>
        <w:tc>
          <w:tcPr>
            <w:tcW w:w="1184"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lastRenderedPageBreak/>
              <w:t>Сентябрь</w:t>
            </w:r>
          </w:p>
        </w:tc>
        <w:tc>
          <w:tcPr>
            <w:tcW w:w="165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Классный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руководитель</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lastRenderedPageBreak/>
              <w:t>Педагог-психолог</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Учитель-логопед</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Психолого-педагогическая диагностика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 с ОВЗ,</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инвалидов</w:t>
            </w:r>
          </w:p>
          <w:p w:rsidR="000627EA" w:rsidRPr="00D01FB2" w:rsidRDefault="000627EA" w:rsidP="00580ABE">
            <w:pPr>
              <w:tabs>
                <w:tab w:val="left" w:pos="0"/>
              </w:tabs>
              <w:ind w:right="-1"/>
              <w:jc w:val="both"/>
              <w:rPr>
                <w:rFonts w:ascii="Times New Roman" w:hAnsi="Times New Roman" w:cs="Times New Roman"/>
                <w:lang w:eastAsia="en-US"/>
              </w:rPr>
            </w:pP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Получение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объективных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сведений об</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обучающемся на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основании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диагностической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специалистов разного профиля, создание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диагностических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"портретов" детей</w:t>
            </w: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Диагностирование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Заполнение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диагностических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документов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специалистами (Речевой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карты, протокола</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обследования)</w:t>
            </w:r>
          </w:p>
        </w:tc>
        <w:tc>
          <w:tcPr>
            <w:tcW w:w="1184"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Сентябрь</w:t>
            </w:r>
          </w:p>
        </w:tc>
        <w:tc>
          <w:tcPr>
            <w:tcW w:w="1652"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Педагог-психолог</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Учитель-логопед</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Проанализировать причины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возникновения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трудностей 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обучении.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Выявить резервные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возможности</w:t>
            </w: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Индивидуальная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коррекционная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соответствующая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выявленному уровню развития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обучающегося</w:t>
            </w:r>
          </w:p>
          <w:p w:rsidR="000627EA" w:rsidRPr="00D01FB2" w:rsidRDefault="000627EA" w:rsidP="00580ABE">
            <w:pPr>
              <w:tabs>
                <w:tab w:val="left" w:pos="0"/>
              </w:tabs>
              <w:ind w:right="-1"/>
              <w:jc w:val="both"/>
              <w:rPr>
                <w:rFonts w:ascii="Times New Roman" w:hAnsi="Times New Roman" w:cs="Times New Roman"/>
                <w:lang w:eastAsia="en-US"/>
              </w:rPr>
            </w:pP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Разработка коррекционной</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программы</w:t>
            </w:r>
          </w:p>
        </w:tc>
        <w:tc>
          <w:tcPr>
            <w:tcW w:w="1184"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До 10.10 ежегодно</w:t>
            </w:r>
          </w:p>
        </w:tc>
        <w:tc>
          <w:tcPr>
            <w:tcW w:w="1652"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Педагог-психолог</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Учитель-логопед</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Социально – педагогическая диагностика</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Определить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уровень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организованности ребенка,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особенности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эмоционально-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волевой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личностной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сферы;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уровень знаний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 предметам</w:t>
            </w:r>
          </w:p>
          <w:p w:rsidR="000627EA" w:rsidRPr="00D01FB2" w:rsidRDefault="000627EA" w:rsidP="00580ABE">
            <w:pPr>
              <w:tabs>
                <w:tab w:val="left" w:pos="0"/>
              </w:tabs>
              <w:ind w:right="-1"/>
              <w:jc w:val="both"/>
              <w:rPr>
                <w:rFonts w:ascii="Times New Roman" w:hAnsi="Times New Roman" w:cs="Times New Roman"/>
                <w:lang w:eastAsia="en-US"/>
              </w:rPr>
            </w:pP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Получение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объективной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информации об</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организованности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ребенка, умении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учиться, особенности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личности, уровню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знаний по предметам.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Выявление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нарушений 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поведении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(гиперактивность,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замкнутость,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обидчивость и т.д.)</w:t>
            </w: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Анкетирование,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наблюдение во время занятий, беседа с родителями, посещение семьи. Составление</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характеристики.</w:t>
            </w:r>
          </w:p>
        </w:tc>
        <w:tc>
          <w:tcPr>
            <w:tcW w:w="11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Сентябрь -</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октябрь</w:t>
            </w:r>
          </w:p>
          <w:p w:rsidR="000627EA" w:rsidRPr="00D01FB2" w:rsidRDefault="000627EA" w:rsidP="00580ABE">
            <w:pPr>
              <w:tabs>
                <w:tab w:val="left" w:pos="0"/>
              </w:tabs>
              <w:ind w:right="-1"/>
              <w:jc w:val="both"/>
              <w:rPr>
                <w:rFonts w:ascii="Times New Roman" w:hAnsi="Times New Roman" w:cs="Times New Roman"/>
                <w:lang w:eastAsia="en-US"/>
              </w:rPr>
            </w:pPr>
          </w:p>
        </w:tc>
        <w:tc>
          <w:tcPr>
            <w:tcW w:w="165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Классный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руководите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ль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психолог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Социальны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й педагог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Учитель-</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предметник</w:t>
            </w:r>
          </w:p>
        </w:tc>
      </w:tr>
    </w:tbl>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p>
    <w:p w:rsidR="000627EA" w:rsidRDefault="000627EA" w:rsidP="000627EA">
      <w:pPr>
        <w:rPr>
          <w:rFonts w:ascii="Times New Roman" w:hAnsi="Times New Roman" w:cs="Times New Roman"/>
          <w:b/>
          <w:bCs/>
          <w:sz w:val="24"/>
          <w:szCs w:val="24"/>
        </w:rPr>
      </w:pPr>
      <w:r>
        <w:rPr>
          <w:rFonts w:ascii="Times New Roman" w:hAnsi="Times New Roman" w:cs="Times New Roman"/>
          <w:b/>
          <w:bCs/>
          <w:sz w:val="24"/>
          <w:szCs w:val="24"/>
        </w:rPr>
        <w:br w:type="page"/>
      </w:r>
    </w:p>
    <w:p w:rsidR="000627EA" w:rsidRPr="00745C09" w:rsidRDefault="000627EA" w:rsidP="000627EA">
      <w:pPr>
        <w:tabs>
          <w:tab w:val="left" w:pos="0"/>
        </w:tabs>
        <w:autoSpaceDE w:val="0"/>
        <w:autoSpaceDN w:val="0"/>
        <w:adjustRightInd w:val="0"/>
        <w:spacing w:after="0" w:line="240" w:lineRule="auto"/>
        <w:ind w:right="-1" w:firstLine="709"/>
        <w:rPr>
          <w:rFonts w:ascii="Times New Roman" w:hAnsi="Times New Roman" w:cs="Times New Roman"/>
          <w:b/>
          <w:bCs/>
          <w:sz w:val="24"/>
          <w:szCs w:val="24"/>
        </w:rPr>
      </w:pPr>
      <w:r w:rsidRPr="00745C09">
        <w:rPr>
          <w:rFonts w:ascii="Times New Roman" w:hAnsi="Times New Roman" w:cs="Times New Roman"/>
          <w:b/>
          <w:bCs/>
          <w:sz w:val="24"/>
          <w:szCs w:val="24"/>
        </w:rPr>
        <w:lastRenderedPageBreak/>
        <w:t>Коррекционно-развивающий модуль</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b/>
          <w:bCs/>
          <w:sz w:val="24"/>
          <w:szCs w:val="24"/>
        </w:rPr>
        <w:t xml:space="preserve">Цель: </w:t>
      </w:r>
      <w:r w:rsidRPr="00745C09">
        <w:rPr>
          <w:rFonts w:ascii="Times New Roman" w:hAnsi="Times New Roman" w:cs="Times New Roman"/>
          <w:sz w:val="24"/>
          <w:szCs w:val="24"/>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p>
    <w:tbl>
      <w:tblPr>
        <w:tblStyle w:val="aa"/>
        <w:tblW w:w="0" w:type="auto"/>
        <w:tblLayout w:type="fixed"/>
        <w:tblLook w:val="04A0"/>
      </w:tblPr>
      <w:tblGrid>
        <w:gridCol w:w="1983"/>
        <w:gridCol w:w="1811"/>
        <w:gridCol w:w="2977"/>
        <w:gridCol w:w="1226"/>
        <w:gridCol w:w="1575"/>
      </w:tblGrid>
      <w:tr w:rsidR="000627EA" w:rsidRPr="00C56635" w:rsidTr="00580ABE">
        <w:tc>
          <w:tcPr>
            <w:tcW w:w="198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Задачи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(направления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деятельности)</w:t>
            </w:r>
          </w:p>
        </w:tc>
        <w:tc>
          <w:tcPr>
            <w:tcW w:w="1811"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Планируемые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результаты</w:t>
            </w:r>
          </w:p>
          <w:p w:rsidR="000627EA" w:rsidRPr="00D01FB2" w:rsidRDefault="000627EA" w:rsidP="00580ABE">
            <w:pPr>
              <w:tabs>
                <w:tab w:val="left" w:pos="0"/>
              </w:tabs>
              <w:ind w:right="-1"/>
              <w:rPr>
                <w:rFonts w:ascii="Times New Roman" w:hAnsi="Times New Roman" w:cs="Times New Roman"/>
                <w:lang w:eastAsia="en-US"/>
              </w:rPr>
            </w:pPr>
          </w:p>
        </w:tc>
        <w:tc>
          <w:tcPr>
            <w:tcW w:w="297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Виды и формы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деятельности,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мероприятия</w:t>
            </w:r>
          </w:p>
        </w:tc>
        <w:tc>
          <w:tcPr>
            <w:tcW w:w="1226" w:type="dxa"/>
          </w:tcPr>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Сроки</w:t>
            </w:r>
          </w:p>
          <w:p w:rsidR="000627EA" w:rsidRPr="00C56635" w:rsidRDefault="000627EA" w:rsidP="00580ABE">
            <w:pPr>
              <w:tabs>
                <w:tab w:val="left" w:pos="0"/>
              </w:tabs>
              <w:ind w:right="-1"/>
              <w:rPr>
                <w:rFonts w:ascii="Times New Roman" w:hAnsi="Times New Roman" w:cs="Times New Roman"/>
                <w:sz w:val="24"/>
                <w:szCs w:val="24"/>
                <w:lang w:eastAsia="en-US"/>
              </w:rPr>
            </w:pPr>
          </w:p>
        </w:tc>
        <w:tc>
          <w:tcPr>
            <w:tcW w:w="1575" w:type="dxa"/>
          </w:tcPr>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Ответстве</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нные</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Психолого-педагогическая работа</w:t>
            </w:r>
          </w:p>
        </w:tc>
      </w:tr>
      <w:tr w:rsidR="000627EA" w:rsidRPr="00C56635" w:rsidTr="00580ABE">
        <w:tc>
          <w:tcPr>
            <w:tcW w:w="198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Обеспечить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педагогическое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сопровождение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 с ОВЗ,</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детей-инвалидов</w:t>
            </w:r>
          </w:p>
          <w:p w:rsidR="000627EA" w:rsidRPr="00D01FB2" w:rsidRDefault="000627EA" w:rsidP="00580ABE">
            <w:pPr>
              <w:tabs>
                <w:tab w:val="left" w:pos="0"/>
              </w:tabs>
              <w:ind w:right="-1"/>
              <w:rPr>
                <w:rFonts w:ascii="Times New Roman" w:hAnsi="Times New Roman" w:cs="Times New Roman"/>
                <w:lang w:eastAsia="en-US"/>
              </w:rPr>
            </w:pPr>
          </w:p>
          <w:p w:rsidR="000627EA" w:rsidRPr="00D01FB2" w:rsidRDefault="000627EA" w:rsidP="00580ABE">
            <w:pPr>
              <w:tabs>
                <w:tab w:val="left" w:pos="0"/>
              </w:tabs>
              <w:ind w:right="-1"/>
              <w:rPr>
                <w:rFonts w:ascii="Times New Roman" w:hAnsi="Times New Roman" w:cs="Times New Roman"/>
                <w:lang w:eastAsia="en-US"/>
              </w:rPr>
            </w:pPr>
          </w:p>
          <w:p w:rsidR="000627EA" w:rsidRPr="00D01FB2" w:rsidRDefault="000627EA" w:rsidP="00580ABE">
            <w:pPr>
              <w:tabs>
                <w:tab w:val="left" w:pos="0"/>
              </w:tabs>
              <w:ind w:right="-1"/>
              <w:rPr>
                <w:rFonts w:ascii="Times New Roman" w:hAnsi="Times New Roman" w:cs="Times New Roman"/>
                <w:lang w:eastAsia="en-US"/>
              </w:rPr>
            </w:pPr>
          </w:p>
        </w:tc>
        <w:tc>
          <w:tcPr>
            <w:tcW w:w="1811"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Планы,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программы</w:t>
            </w:r>
          </w:p>
          <w:p w:rsidR="000627EA" w:rsidRPr="00D01FB2" w:rsidRDefault="000627EA" w:rsidP="00580ABE">
            <w:pPr>
              <w:tabs>
                <w:tab w:val="left" w:pos="0"/>
              </w:tabs>
              <w:ind w:right="-1"/>
              <w:jc w:val="both"/>
              <w:rPr>
                <w:rFonts w:ascii="Times New Roman" w:hAnsi="Times New Roman" w:cs="Times New Roman"/>
                <w:lang w:eastAsia="en-US"/>
              </w:rPr>
            </w:pPr>
          </w:p>
        </w:tc>
        <w:tc>
          <w:tcPr>
            <w:tcW w:w="297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Разработать индивидуальную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программу по предмету.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Разработать воспитательную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программу работы с классом и индивидуальную воспитательную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программу для детей с ОВЗ, детей-инвалидов.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Разработать план работы с родителями по формированию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толерантных отношений между участниками инклюзивного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образовательного процесса.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Осуществление педагогического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мониторинга достижений школьника.</w:t>
            </w:r>
          </w:p>
        </w:tc>
        <w:tc>
          <w:tcPr>
            <w:tcW w:w="1226" w:type="dxa"/>
          </w:tcPr>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 xml:space="preserve">Сентябрь </w:t>
            </w:r>
          </w:p>
          <w:p w:rsidR="000627EA" w:rsidRPr="00C56635" w:rsidRDefault="000627EA" w:rsidP="00580ABE">
            <w:pPr>
              <w:tabs>
                <w:tab w:val="left" w:pos="0"/>
              </w:tabs>
              <w:ind w:right="-1"/>
              <w:jc w:val="both"/>
              <w:rPr>
                <w:rFonts w:ascii="Times New Roman" w:hAnsi="Times New Roman" w:cs="Times New Roman"/>
                <w:sz w:val="24"/>
                <w:szCs w:val="24"/>
                <w:lang w:eastAsia="en-US"/>
              </w:rPr>
            </w:pPr>
          </w:p>
        </w:tc>
        <w:tc>
          <w:tcPr>
            <w:tcW w:w="1575" w:type="dxa"/>
          </w:tcPr>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Учитель-</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предметник,</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классный</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руководитель,</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социальный</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педагог</w:t>
            </w:r>
          </w:p>
        </w:tc>
      </w:tr>
      <w:tr w:rsidR="000627EA" w:rsidRPr="00C56635" w:rsidTr="00580ABE">
        <w:tc>
          <w:tcPr>
            <w:tcW w:w="198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Обеспечить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психологическое и логопедическое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сопровождение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 с ОВЗ,</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детей-инвалидов</w:t>
            </w:r>
          </w:p>
          <w:p w:rsidR="000627EA" w:rsidRPr="00D01FB2" w:rsidRDefault="000627EA" w:rsidP="00580ABE">
            <w:pPr>
              <w:tabs>
                <w:tab w:val="left" w:pos="0"/>
              </w:tabs>
              <w:ind w:right="-1"/>
              <w:rPr>
                <w:rFonts w:ascii="Times New Roman" w:hAnsi="Times New Roman" w:cs="Times New Roman"/>
                <w:lang w:eastAsia="en-US"/>
              </w:rPr>
            </w:pPr>
          </w:p>
        </w:tc>
        <w:tc>
          <w:tcPr>
            <w:tcW w:w="1811"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Позитивная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динамика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развиваемых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параметров</w:t>
            </w:r>
          </w:p>
          <w:p w:rsidR="000627EA" w:rsidRPr="00D01FB2" w:rsidRDefault="000627EA" w:rsidP="00580ABE">
            <w:pPr>
              <w:tabs>
                <w:tab w:val="left" w:pos="0"/>
              </w:tabs>
              <w:ind w:right="-1"/>
              <w:rPr>
                <w:rFonts w:ascii="Times New Roman" w:hAnsi="Times New Roman" w:cs="Times New Roman"/>
                <w:lang w:eastAsia="en-US"/>
              </w:rPr>
            </w:pPr>
          </w:p>
        </w:tc>
        <w:tc>
          <w:tcPr>
            <w:tcW w:w="297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1.Формирование групп для коррекционной работы.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2.Составление расписания занятий.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3. Проведение коррекционных занятий.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4. Отслеживание динамики развития ребенка</w:t>
            </w:r>
          </w:p>
        </w:tc>
        <w:tc>
          <w:tcPr>
            <w:tcW w:w="1226" w:type="dxa"/>
          </w:tcPr>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До 10.10</w:t>
            </w:r>
          </w:p>
          <w:p w:rsidR="000627EA" w:rsidRPr="00C56635" w:rsidRDefault="000627EA" w:rsidP="00580ABE">
            <w:pPr>
              <w:tabs>
                <w:tab w:val="left" w:pos="0"/>
              </w:tabs>
              <w:ind w:right="-1"/>
              <w:rPr>
                <w:rFonts w:ascii="Times New Roman" w:hAnsi="Times New Roman" w:cs="Times New Roman"/>
                <w:sz w:val="24"/>
                <w:szCs w:val="24"/>
                <w:lang w:eastAsia="en-US"/>
              </w:rPr>
            </w:pPr>
          </w:p>
          <w:p w:rsidR="000627EA" w:rsidRPr="00C56635" w:rsidRDefault="000627EA" w:rsidP="00580ABE">
            <w:pPr>
              <w:tabs>
                <w:tab w:val="left" w:pos="0"/>
              </w:tabs>
              <w:ind w:right="-1"/>
              <w:rPr>
                <w:rFonts w:ascii="Times New Roman" w:hAnsi="Times New Roman" w:cs="Times New Roman"/>
                <w:sz w:val="24"/>
                <w:szCs w:val="24"/>
                <w:lang w:eastAsia="en-US"/>
              </w:rPr>
            </w:pPr>
          </w:p>
          <w:p w:rsidR="000627EA" w:rsidRPr="00C56635" w:rsidRDefault="000627EA" w:rsidP="00580ABE">
            <w:pPr>
              <w:tabs>
                <w:tab w:val="left" w:pos="0"/>
              </w:tabs>
              <w:ind w:right="-1"/>
              <w:rPr>
                <w:rFonts w:ascii="Times New Roman" w:hAnsi="Times New Roman" w:cs="Times New Roman"/>
                <w:sz w:val="24"/>
                <w:szCs w:val="24"/>
                <w:lang w:eastAsia="en-US"/>
              </w:rPr>
            </w:pPr>
          </w:p>
          <w:p w:rsidR="000627EA" w:rsidRPr="00C56635" w:rsidRDefault="000627EA" w:rsidP="00580ABE">
            <w:pPr>
              <w:tabs>
                <w:tab w:val="left" w:pos="0"/>
              </w:tabs>
              <w:ind w:right="-1"/>
              <w:rPr>
                <w:rFonts w:ascii="Times New Roman" w:hAnsi="Times New Roman" w:cs="Times New Roman"/>
                <w:sz w:val="24"/>
                <w:szCs w:val="24"/>
                <w:lang w:eastAsia="en-US"/>
              </w:rPr>
            </w:pP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10-15.10</w:t>
            </w:r>
          </w:p>
        </w:tc>
        <w:tc>
          <w:tcPr>
            <w:tcW w:w="1575" w:type="dxa"/>
          </w:tcPr>
          <w:p w:rsidR="000627EA" w:rsidRPr="00C56635" w:rsidRDefault="000627EA" w:rsidP="00580ABE">
            <w:pPr>
              <w:tabs>
                <w:tab w:val="left" w:pos="0"/>
              </w:tabs>
              <w:ind w:right="-1"/>
              <w:jc w:val="both"/>
              <w:rPr>
                <w:rFonts w:ascii="Times New Roman" w:hAnsi="Times New Roman" w:cs="Times New Roman"/>
                <w:sz w:val="24"/>
                <w:szCs w:val="24"/>
                <w:lang w:eastAsia="en-US"/>
              </w:rPr>
            </w:pPr>
            <w:r w:rsidRPr="00C56635">
              <w:rPr>
                <w:rFonts w:ascii="Times New Roman" w:hAnsi="Times New Roman" w:cs="Times New Roman"/>
                <w:sz w:val="24"/>
                <w:szCs w:val="24"/>
                <w:lang w:eastAsia="en-US"/>
              </w:rPr>
              <w:t>Педагог-психолог</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Учитель-логопед</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Лечебно – профилактическая работа</w:t>
            </w:r>
          </w:p>
        </w:tc>
      </w:tr>
      <w:tr w:rsidR="000627EA" w:rsidRPr="00C56635" w:rsidTr="00580ABE">
        <w:tc>
          <w:tcPr>
            <w:tcW w:w="198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Создание условий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для сохранения и укрепления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здоровья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обучающихся с</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ОВЗ, детей-</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 xml:space="preserve">инвалидов </w:t>
            </w:r>
          </w:p>
        </w:tc>
        <w:tc>
          <w:tcPr>
            <w:tcW w:w="1811" w:type="dxa"/>
          </w:tcPr>
          <w:p w:rsidR="000627EA" w:rsidRPr="00D01FB2" w:rsidRDefault="000627EA" w:rsidP="00580ABE">
            <w:pPr>
              <w:tabs>
                <w:tab w:val="left" w:pos="0"/>
              </w:tabs>
              <w:ind w:right="-1"/>
              <w:rPr>
                <w:rFonts w:ascii="Times New Roman" w:hAnsi="Times New Roman" w:cs="Times New Roman"/>
                <w:lang w:eastAsia="en-US"/>
              </w:rPr>
            </w:pPr>
          </w:p>
        </w:tc>
        <w:tc>
          <w:tcPr>
            <w:tcW w:w="297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Разработка рекомендаций для педагогов, учителя,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родителей по работе с детьми с ОВЗ.</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Внедрение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здоровьесберегающих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технологий в образовательный процесс </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Организация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Проведение мероприятий,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направленных на сохранение, профилактику здоровья и формирование навыков здорового и безопасного образа жизни.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Реализация профилактических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Образовательных программ (например, «Все цвета кроме черного» и другие).</w:t>
            </w:r>
          </w:p>
        </w:tc>
        <w:tc>
          <w:tcPr>
            <w:tcW w:w="1226" w:type="dxa"/>
          </w:tcPr>
          <w:p w:rsidR="000627EA" w:rsidRPr="00C56635" w:rsidRDefault="000627EA" w:rsidP="00580ABE">
            <w:pPr>
              <w:tabs>
                <w:tab w:val="left" w:pos="0"/>
              </w:tabs>
              <w:ind w:right="-1"/>
              <w:jc w:val="both"/>
              <w:rPr>
                <w:rFonts w:ascii="Times New Roman" w:hAnsi="Times New Roman" w:cs="Times New Roman"/>
                <w:sz w:val="24"/>
                <w:szCs w:val="24"/>
                <w:lang w:eastAsia="en-US"/>
              </w:rPr>
            </w:pPr>
            <w:r w:rsidRPr="00C56635">
              <w:rPr>
                <w:rFonts w:ascii="Times New Roman" w:hAnsi="Times New Roman" w:cs="Times New Roman"/>
                <w:sz w:val="24"/>
                <w:szCs w:val="24"/>
                <w:lang w:eastAsia="en-US"/>
              </w:rPr>
              <w:t>В течение года</w:t>
            </w:r>
          </w:p>
        </w:tc>
        <w:tc>
          <w:tcPr>
            <w:tcW w:w="1575" w:type="dxa"/>
          </w:tcPr>
          <w:p w:rsidR="000627EA" w:rsidRPr="00C56635" w:rsidRDefault="000627EA" w:rsidP="00580ABE">
            <w:pPr>
              <w:tabs>
                <w:tab w:val="left" w:pos="0"/>
              </w:tabs>
              <w:ind w:right="-1"/>
              <w:jc w:val="both"/>
              <w:rPr>
                <w:rFonts w:ascii="Times New Roman" w:hAnsi="Times New Roman" w:cs="Times New Roman"/>
                <w:sz w:val="24"/>
                <w:szCs w:val="24"/>
                <w:lang w:eastAsia="en-US"/>
              </w:rPr>
            </w:pPr>
            <w:r w:rsidRPr="00C56635">
              <w:rPr>
                <w:rFonts w:ascii="Times New Roman" w:hAnsi="Times New Roman" w:cs="Times New Roman"/>
                <w:sz w:val="24"/>
                <w:szCs w:val="24"/>
                <w:lang w:eastAsia="en-US"/>
              </w:rPr>
              <w:t>Медработник</w:t>
            </w:r>
          </w:p>
        </w:tc>
      </w:tr>
    </w:tbl>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r w:rsidRPr="00745C09">
        <w:rPr>
          <w:rFonts w:ascii="Times New Roman" w:hAnsi="Times New Roman" w:cs="Times New Roman"/>
          <w:b/>
          <w:bCs/>
          <w:sz w:val="24"/>
          <w:szCs w:val="24"/>
        </w:rPr>
        <w:t>Консультативный модуль</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b/>
          <w:bCs/>
          <w:sz w:val="24"/>
          <w:szCs w:val="24"/>
        </w:rPr>
        <w:t xml:space="preserve">Цель: </w:t>
      </w:r>
      <w:r w:rsidRPr="00745C09">
        <w:rPr>
          <w:rFonts w:ascii="Times New Roman" w:hAnsi="Times New Roman" w:cs="Times New Roman"/>
          <w:sz w:val="24"/>
          <w:szCs w:val="24"/>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r w:rsidRPr="00745C09">
        <w:rPr>
          <w:rFonts w:ascii="Times New Roman" w:hAnsi="Times New Roman" w:cs="Times New Roman"/>
          <w:b/>
          <w:bCs/>
          <w:sz w:val="24"/>
          <w:szCs w:val="24"/>
        </w:rPr>
        <w:t>Информационно-просветительский модуль</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b/>
          <w:bCs/>
          <w:sz w:val="24"/>
          <w:szCs w:val="24"/>
        </w:rPr>
        <w:t xml:space="preserve">Цель: </w:t>
      </w:r>
      <w:r w:rsidRPr="00745C09">
        <w:rPr>
          <w:rFonts w:ascii="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p>
    <w:tbl>
      <w:tblPr>
        <w:tblStyle w:val="aa"/>
        <w:tblW w:w="0" w:type="auto"/>
        <w:tblLayout w:type="fixed"/>
        <w:tblLook w:val="04A0"/>
      </w:tblPr>
      <w:tblGrid>
        <w:gridCol w:w="2660"/>
        <w:gridCol w:w="1843"/>
        <w:gridCol w:w="1984"/>
        <w:gridCol w:w="1510"/>
        <w:gridCol w:w="1575"/>
      </w:tblGrid>
      <w:tr w:rsidR="000627EA" w:rsidRPr="00C56635"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Задачи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(направления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деятельности)</w:t>
            </w:r>
          </w:p>
        </w:tc>
        <w:tc>
          <w:tcPr>
            <w:tcW w:w="184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Планируемые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результаты</w:t>
            </w:r>
          </w:p>
          <w:p w:rsidR="000627EA" w:rsidRPr="00D01FB2" w:rsidRDefault="000627EA" w:rsidP="00580ABE">
            <w:pPr>
              <w:tabs>
                <w:tab w:val="left" w:pos="0"/>
              </w:tabs>
              <w:ind w:right="-1"/>
              <w:rPr>
                <w:rFonts w:ascii="Times New Roman" w:hAnsi="Times New Roman" w:cs="Times New Roman"/>
                <w:lang w:eastAsia="en-US"/>
              </w:rPr>
            </w:pPr>
          </w:p>
        </w:tc>
        <w:tc>
          <w:tcPr>
            <w:tcW w:w="19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Виды и формы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деятельности,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мероприятия</w:t>
            </w:r>
          </w:p>
        </w:tc>
        <w:tc>
          <w:tcPr>
            <w:tcW w:w="151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Сроки</w:t>
            </w:r>
          </w:p>
          <w:p w:rsidR="000627EA" w:rsidRPr="00D01FB2" w:rsidRDefault="000627EA" w:rsidP="00580ABE">
            <w:pPr>
              <w:tabs>
                <w:tab w:val="left" w:pos="0"/>
              </w:tabs>
              <w:ind w:right="-1"/>
              <w:rPr>
                <w:rFonts w:ascii="Times New Roman" w:hAnsi="Times New Roman" w:cs="Times New Roman"/>
                <w:lang w:eastAsia="en-US"/>
              </w:rPr>
            </w:pPr>
          </w:p>
        </w:tc>
        <w:tc>
          <w:tcPr>
            <w:tcW w:w="1575"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Ответствен-</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ные</w:t>
            </w:r>
          </w:p>
        </w:tc>
      </w:tr>
      <w:tr w:rsidR="000627EA" w:rsidRPr="00C56635"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Информирование родителей (законных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представителей) по медицинским,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социальным,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правовым и другим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вопросам</w:t>
            </w:r>
          </w:p>
        </w:tc>
        <w:tc>
          <w:tcPr>
            <w:tcW w:w="184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Организация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работы семинаров,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тренингов </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 вопросам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инклюзивного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образования</w:t>
            </w:r>
          </w:p>
        </w:tc>
        <w:tc>
          <w:tcPr>
            <w:tcW w:w="19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Информационные мероприятия</w:t>
            </w:r>
          </w:p>
          <w:p w:rsidR="000627EA" w:rsidRPr="00D01FB2" w:rsidRDefault="000627EA" w:rsidP="00580ABE">
            <w:pPr>
              <w:tabs>
                <w:tab w:val="left" w:pos="0"/>
              </w:tabs>
              <w:ind w:right="-1"/>
              <w:rPr>
                <w:rFonts w:ascii="Times New Roman" w:hAnsi="Times New Roman" w:cs="Times New Roman"/>
                <w:lang w:eastAsia="en-US"/>
              </w:rPr>
            </w:pPr>
          </w:p>
        </w:tc>
        <w:tc>
          <w:tcPr>
            <w:tcW w:w="151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отдельному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плану-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графику</w:t>
            </w:r>
          </w:p>
          <w:p w:rsidR="000627EA" w:rsidRPr="00D01FB2" w:rsidRDefault="000627EA" w:rsidP="00580ABE">
            <w:pPr>
              <w:tabs>
                <w:tab w:val="left" w:pos="0"/>
              </w:tabs>
              <w:ind w:right="-1"/>
              <w:jc w:val="both"/>
              <w:rPr>
                <w:rFonts w:ascii="Times New Roman" w:hAnsi="Times New Roman" w:cs="Times New Roman"/>
                <w:lang w:eastAsia="en-US"/>
              </w:rPr>
            </w:pPr>
          </w:p>
        </w:tc>
        <w:tc>
          <w:tcPr>
            <w:tcW w:w="1575" w:type="dxa"/>
            <w:vMerge w:val="restart"/>
            <w:vAlign w:val="center"/>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Специалисты ППк</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Учитель-логопед</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Педагог-психолог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Учитель-дефектолог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Социальный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Методист</w:t>
            </w:r>
          </w:p>
        </w:tc>
      </w:tr>
      <w:tr w:rsidR="000627EA" w:rsidRPr="00C56635"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Психолого-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педагогическое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просвещение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работников по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вопросам развития,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обучения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воспитания данной категории детей </w:t>
            </w:r>
          </w:p>
        </w:tc>
        <w:tc>
          <w:tcPr>
            <w:tcW w:w="184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Организация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методических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мероприятий по вопросам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инклюзивного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образования </w:t>
            </w:r>
          </w:p>
        </w:tc>
        <w:tc>
          <w:tcPr>
            <w:tcW w:w="19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Информационные мероприятия</w:t>
            </w:r>
          </w:p>
          <w:p w:rsidR="000627EA" w:rsidRPr="00D01FB2" w:rsidRDefault="000627EA" w:rsidP="00580ABE">
            <w:pPr>
              <w:tabs>
                <w:tab w:val="left" w:pos="0"/>
              </w:tabs>
              <w:ind w:right="-1"/>
              <w:rPr>
                <w:rFonts w:ascii="Times New Roman" w:hAnsi="Times New Roman" w:cs="Times New Roman"/>
                <w:lang w:eastAsia="en-US"/>
              </w:rPr>
            </w:pPr>
          </w:p>
        </w:tc>
        <w:tc>
          <w:tcPr>
            <w:tcW w:w="151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отдельному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плану-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графику</w:t>
            </w:r>
          </w:p>
          <w:p w:rsidR="000627EA" w:rsidRPr="00D01FB2" w:rsidRDefault="000627EA" w:rsidP="00580ABE">
            <w:pPr>
              <w:tabs>
                <w:tab w:val="left" w:pos="0"/>
              </w:tabs>
              <w:ind w:right="-1"/>
              <w:jc w:val="both"/>
              <w:rPr>
                <w:rFonts w:ascii="Times New Roman" w:hAnsi="Times New Roman" w:cs="Times New Roman"/>
                <w:lang w:eastAsia="en-US"/>
              </w:rPr>
            </w:pPr>
          </w:p>
        </w:tc>
        <w:tc>
          <w:tcPr>
            <w:tcW w:w="1575" w:type="dxa"/>
            <w:vMerge/>
          </w:tcPr>
          <w:p w:rsidR="000627EA" w:rsidRPr="00C56635" w:rsidRDefault="000627EA" w:rsidP="00580ABE">
            <w:pPr>
              <w:tabs>
                <w:tab w:val="left" w:pos="0"/>
              </w:tabs>
              <w:ind w:right="-1" w:firstLine="709"/>
              <w:rPr>
                <w:rFonts w:ascii="Times New Roman" w:hAnsi="Times New Roman" w:cs="Times New Roman"/>
                <w:sz w:val="24"/>
                <w:szCs w:val="24"/>
                <w:lang w:eastAsia="en-US"/>
              </w:rPr>
            </w:pPr>
          </w:p>
        </w:tc>
      </w:tr>
    </w:tbl>
    <w:p w:rsidR="000627EA" w:rsidRDefault="000627EA" w:rsidP="000627EA">
      <w:pPr>
        <w:tabs>
          <w:tab w:val="left" w:pos="0"/>
        </w:tabs>
        <w:autoSpaceDE w:val="0"/>
        <w:autoSpaceDN w:val="0"/>
        <w:adjustRightInd w:val="0"/>
        <w:spacing w:after="0" w:line="240" w:lineRule="auto"/>
        <w:ind w:right="-1" w:firstLine="709"/>
        <w:rPr>
          <w:rFonts w:ascii="Times New Roman" w:hAnsi="Times New Roman" w:cs="Times New Roman"/>
          <w:b/>
          <w:bCs/>
          <w:sz w:val="24"/>
          <w:szCs w:val="24"/>
        </w:rPr>
      </w:pPr>
    </w:p>
    <w:p w:rsidR="000627EA" w:rsidRPr="00745C09" w:rsidRDefault="000627EA" w:rsidP="000627EA">
      <w:pPr>
        <w:tabs>
          <w:tab w:val="left" w:pos="0"/>
        </w:tabs>
        <w:autoSpaceDE w:val="0"/>
        <w:autoSpaceDN w:val="0"/>
        <w:adjustRightInd w:val="0"/>
        <w:spacing w:after="0" w:line="240" w:lineRule="auto"/>
        <w:ind w:right="-1" w:firstLine="709"/>
        <w:rPr>
          <w:rFonts w:ascii="Times New Roman" w:hAnsi="Times New Roman" w:cs="Times New Roman"/>
          <w:b/>
          <w:bCs/>
          <w:sz w:val="24"/>
          <w:szCs w:val="24"/>
        </w:rPr>
      </w:pPr>
      <w:r w:rsidRPr="00745C09">
        <w:rPr>
          <w:rFonts w:ascii="Times New Roman" w:hAnsi="Times New Roman" w:cs="Times New Roman"/>
          <w:b/>
          <w:bCs/>
          <w:sz w:val="24"/>
          <w:szCs w:val="24"/>
        </w:rPr>
        <w:t>Описание специальных условий обучения</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sz w:val="24"/>
          <w:szCs w:val="24"/>
        </w:rPr>
        <w:t>В соответствии с Уставом МКОУ «Карымкарская СОШ» школа имеет право на обучение детей, имеющих заключения ТПМПК. С целью организации условий обучения детей данной категории в школе работает логопедический кабинет и кабинет психолога, медицинский кабинет. Работают специалисты: учитель-логопед (0,5 ст.), педагог-психолог (0,5 ст.), учитель-дефектолог (0,25 ст.) и медицинская сестра, состоящая в штате БУ ХМАО-Югры «Октябрьская больница».</w:t>
      </w:r>
    </w:p>
    <w:p w:rsidR="000627EA" w:rsidRPr="00745C09" w:rsidRDefault="000627EA" w:rsidP="000627EA">
      <w:pPr>
        <w:widowControl w:val="0"/>
        <w:tabs>
          <w:tab w:val="left" w:pos="0"/>
          <w:tab w:val="left" w:pos="895"/>
        </w:tabs>
        <w:spacing w:after="0" w:line="240" w:lineRule="exact"/>
        <w:ind w:right="-1" w:firstLine="709"/>
        <w:outlineLvl w:val="6"/>
        <w:rPr>
          <w:rFonts w:ascii="Times New Roman" w:eastAsia="Times New Roman" w:hAnsi="Times New Roman" w:cs="Times New Roman"/>
          <w:b/>
          <w:bCs/>
        </w:rPr>
      </w:pPr>
      <w:bookmarkStart w:id="10" w:name="bookmark113"/>
      <w:r w:rsidRPr="00745C09">
        <w:rPr>
          <w:rFonts w:ascii="Times New Roman" w:eastAsia="Times New Roman" w:hAnsi="Times New Roman" w:cs="Times New Roman"/>
          <w:b/>
          <w:bCs/>
          <w:color w:val="000000"/>
        </w:rPr>
        <w:t>Условия реализации программы</w:t>
      </w:r>
      <w:bookmarkEnd w:id="10"/>
      <w:r w:rsidRPr="00745C09">
        <w:rPr>
          <w:rFonts w:ascii="Times New Roman" w:eastAsia="Times New Roman" w:hAnsi="Times New Roman" w:cs="Times New Roman"/>
          <w:b/>
          <w:bCs/>
          <w:color w:val="000000"/>
        </w:rPr>
        <w:t xml:space="preserve"> коррекционной работы</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Программа коррекционной работы предусматривает создание в </w:t>
      </w:r>
      <w:r w:rsidRPr="00745C09">
        <w:rPr>
          <w:rFonts w:ascii="Times New Roman" w:hAnsi="Times New Roman" w:cs="Times New Roman"/>
          <w:sz w:val="24"/>
          <w:szCs w:val="24"/>
        </w:rPr>
        <w:t xml:space="preserve">МКОУ «Карымкарская СОШ» </w:t>
      </w:r>
      <w:r w:rsidRPr="00745C09">
        <w:rPr>
          <w:rFonts w:ascii="Times New Roman" w:eastAsia="Times New Roman" w:hAnsi="Times New Roman" w:cs="Times New Roman"/>
          <w:sz w:val="24"/>
          <w:szCs w:val="24"/>
        </w:rPr>
        <w:t>специальных условий обучения и воспитания детей с ОВЗ, включающих:</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Психолого-педагогическое обеспечение, в том чи</w:t>
      </w:r>
      <w:r w:rsidRPr="00745C09">
        <w:rPr>
          <w:rFonts w:ascii="Times New Roman" w:eastAsia="Times New Roman" w:hAnsi="Times New Roman" w:cs="Times New Roman"/>
          <w:sz w:val="24"/>
          <w:szCs w:val="24"/>
        </w:rPr>
        <w:t>сле:</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ТПМПК;</w:t>
      </w:r>
    </w:p>
    <w:p w:rsidR="000627EA" w:rsidRPr="00745C09" w:rsidRDefault="000627EA" w:rsidP="00637C6B">
      <w:pPr>
        <w:widowControl w:val="0"/>
        <w:numPr>
          <w:ilvl w:val="0"/>
          <w:numId w:val="9"/>
        </w:numPr>
        <w:tabs>
          <w:tab w:val="left" w:pos="0"/>
          <w:tab w:val="left" w:pos="826"/>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0627EA" w:rsidRPr="00745C09" w:rsidRDefault="000627EA" w:rsidP="00637C6B">
      <w:pPr>
        <w:widowControl w:val="0"/>
        <w:numPr>
          <w:ilvl w:val="0"/>
          <w:numId w:val="9"/>
        </w:numPr>
        <w:tabs>
          <w:tab w:val="left" w:pos="0"/>
          <w:tab w:val="left" w:pos="826"/>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w:t>
      </w:r>
      <w:r w:rsidRPr="00745C09">
        <w:rPr>
          <w:rFonts w:ascii="Times New Roman" w:eastAsia="Times New Roman" w:hAnsi="Times New Roman" w:cs="Times New Roman"/>
          <w:sz w:val="24"/>
          <w:szCs w:val="24"/>
        </w:rPr>
        <w:lastRenderedPageBreak/>
        <w:t>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0627EA" w:rsidRPr="00745C09" w:rsidRDefault="000627EA" w:rsidP="00637C6B">
      <w:pPr>
        <w:widowControl w:val="0"/>
        <w:numPr>
          <w:ilvl w:val="0"/>
          <w:numId w:val="9"/>
        </w:numPr>
        <w:tabs>
          <w:tab w:val="left" w:pos="0"/>
          <w:tab w:val="left" w:pos="826"/>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          - воспитательных, культурно-развлекательных, спортивно-оздоровительных и иных досуговых мероприятий;</w:t>
      </w:r>
    </w:p>
    <w:p w:rsidR="000627EA" w:rsidRPr="00745C09" w:rsidRDefault="000627EA" w:rsidP="00637C6B">
      <w:pPr>
        <w:widowControl w:val="0"/>
        <w:numPr>
          <w:ilvl w:val="0"/>
          <w:numId w:val="9"/>
        </w:numPr>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 развитие системы обучения и воспитания детей, имеющих сложные нарушения психического и (или) физического развития.</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 xml:space="preserve">Программно-методическое обеспечение </w:t>
      </w:r>
      <w:r w:rsidRPr="00745C09">
        <w:rPr>
          <w:rFonts w:ascii="Times New Roman" w:eastAsia="Times New Roman" w:hAnsi="Times New Roman" w:cs="Times New Roman"/>
          <w:sz w:val="24"/>
          <w:szCs w:val="24"/>
        </w:rPr>
        <w:t>предполагает в процессе реализации программы коррекционной работы использование коррекционно-развивающих программ, диагностического и коррекционно-развивающего инструментария, необходимого для осуществления профессиональной деятельности учителя, педагога-психолога.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используются адаптированные образовательные программы.</w:t>
      </w:r>
    </w:p>
    <w:p w:rsidR="000627EA" w:rsidRPr="00745C09" w:rsidRDefault="000627EA" w:rsidP="000627EA">
      <w:pPr>
        <w:widowControl w:val="0"/>
        <w:tabs>
          <w:tab w:val="left" w:pos="0"/>
          <w:tab w:val="left" w:pos="4738"/>
          <w:tab w:val="left" w:pos="5995"/>
          <w:tab w:val="left" w:pos="8040"/>
        </w:tabs>
        <w:spacing w:after="0" w:line="274" w:lineRule="exact"/>
        <w:ind w:right="-1" w:firstLine="709"/>
        <w:jc w:val="both"/>
        <w:rPr>
          <w:rFonts w:ascii="Times New Roman" w:hAnsi="Times New Roman" w:cs="Times New Roman"/>
          <w:sz w:val="24"/>
          <w:szCs w:val="24"/>
        </w:rPr>
      </w:pPr>
      <w:r w:rsidRPr="000B7914">
        <w:rPr>
          <w:rFonts w:ascii="Times New Roman" w:eastAsia="Times New Roman" w:hAnsi="Times New Roman" w:cs="Times New Roman"/>
          <w:sz w:val="24"/>
          <w:szCs w:val="24"/>
        </w:rPr>
        <w:t xml:space="preserve">Кадровое обеспечение. </w:t>
      </w:r>
      <w:r w:rsidRPr="00745C09">
        <w:rPr>
          <w:rFonts w:ascii="Times New Roman" w:eastAsia="Times New Roman" w:hAnsi="Times New Roman" w:cs="Times New Roman"/>
          <w:sz w:val="24"/>
          <w:szCs w:val="24"/>
        </w:rPr>
        <w:t xml:space="preserve">Важным моментом реализации программы коррекционной работы является кадровое обеспечение. Коррекционная работа в МКОУ «Карымкарская СОШ»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r w:rsidRPr="00745C09">
        <w:rPr>
          <w:rFonts w:ascii="Times New Roman" w:hAnsi="Times New Roman" w:cs="Times New Roman"/>
          <w:sz w:val="24"/>
          <w:szCs w:val="24"/>
        </w:rPr>
        <w:t>учитель-логопед (0,5 ст.), педагог-психолог (0,5 ст.), учитель-дефектолог (0,25 ст.), учителя-предметники, классные руководители  и медицинская сестра, состоящая в штате БУ ХМАО-Югры «Октябрьская больница».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В школе на постоянной основе обеспечены подготовка, переподготовка и повышение квалификации педагогических работников, занимающихся решением вопросов образования детей с ОВЗ. Все педагогические работники школы имеют чёткое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Материально-техническое обеспечение</w:t>
      </w:r>
      <w:r w:rsidRPr="00745C09">
        <w:rPr>
          <w:rFonts w:ascii="Times New Roman" w:eastAsia="Times New Roman" w:hAnsi="Times New Roman" w:cs="Times New Roman"/>
          <w:sz w:val="24"/>
          <w:szCs w:val="24"/>
        </w:rPr>
        <w:t xml:space="preserve"> заключается в обеспечении надлежащей материально-технической базы, позволяющей создать адаптивную и коррекционно-развивающую среду в МКОУ «Карымкарская СОШ»,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 МКОУ «Карымкарская СОШ» оборудованы пандусы, имеется специализированное учебное оборудование и технические средства обучения лиц с ОВЗ индивидуального и коллективного пользования</w:t>
      </w: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 xml:space="preserve">  Помещения школы используются для организации коррекционных занятий, организации спортивных и массовых мероприятий, питания, обеспечения медицинского обслуживания, оздоровительных мероприятий, хозяйственно-бытового и санитарно-гигиенического обслуживания.</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Также в школе создана </w:t>
      </w:r>
      <w:r w:rsidRPr="00745C09">
        <w:rPr>
          <w:rFonts w:ascii="Times New Roman" w:eastAsia="Times New Roman" w:hAnsi="Times New Roman" w:cs="Times New Roman"/>
          <w:i/>
          <w:sz w:val="24"/>
          <w:szCs w:val="24"/>
        </w:rPr>
        <w:t>информационно-образовательная среда</w:t>
      </w:r>
      <w:r w:rsidRPr="00745C09">
        <w:rPr>
          <w:rFonts w:ascii="Times New Roman" w:eastAsia="Times New Roman" w:hAnsi="Times New Roman" w:cs="Times New Roman"/>
          <w:sz w:val="24"/>
          <w:szCs w:val="24"/>
        </w:rPr>
        <w:t>, позволяющая реализовать дистанционную форму обучения детей, имеющих трудности в передвижении, с использованием современных информационно-коммуникационных технологий.</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Обеспечена система широкого доступа детей с ОВЗ, родителей (законных представителей), педагогов к сетевым источникам информации, к информационно-методическим и библиотечным фондам школы. Имеется необходимый перечень наглядных </w:t>
      </w:r>
      <w:r w:rsidRPr="00745C09">
        <w:rPr>
          <w:rFonts w:ascii="Times New Roman" w:eastAsia="Times New Roman" w:hAnsi="Times New Roman" w:cs="Times New Roman"/>
          <w:sz w:val="24"/>
          <w:szCs w:val="24"/>
        </w:rPr>
        <w:lastRenderedPageBreak/>
        <w:t>пособий, мультимедийных материалов, аудио- и видеоматериалов для проведения учебных и коррекционных занятий с обучающимися с ОВЗ.</w:t>
      </w:r>
    </w:p>
    <w:p w:rsidR="000627EA" w:rsidRDefault="000627EA" w:rsidP="000627E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1. Преодоление затруднений обучающихся с </w:t>
      </w:r>
      <w:r>
        <w:rPr>
          <w:rFonts w:ascii="Times New Roman" w:hAnsi="Times New Roman" w:cs="Times New Roman"/>
          <w:b/>
          <w:bCs/>
          <w:color w:val="000000"/>
          <w:sz w:val="24"/>
          <w:szCs w:val="24"/>
        </w:rPr>
        <w:t>ЗП</w:t>
      </w:r>
      <w:r w:rsidRPr="00A70A50">
        <w:rPr>
          <w:rFonts w:ascii="Times New Roman" w:hAnsi="Times New Roman" w:cs="Times New Roman"/>
          <w:b/>
          <w:bCs/>
          <w:color w:val="000000"/>
          <w:sz w:val="24"/>
          <w:szCs w:val="24"/>
        </w:rPr>
        <w:t xml:space="preserve">Р в учебной деятельности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Педагоги оказывают помощь обучающемуся с </w:t>
      </w:r>
      <w:r>
        <w:rPr>
          <w:rFonts w:ascii="Times New Roman" w:hAnsi="Times New Roman" w:cs="Times New Roman"/>
          <w:color w:val="000000"/>
          <w:sz w:val="24"/>
          <w:szCs w:val="24"/>
        </w:rPr>
        <w:t>ЗП</w:t>
      </w:r>
      <w:r w:rsidRPr="00A70A50">
        <w:rPr>
          <w:rFonts w:ascii="Times New Roman" w:hAnsi="Times New Roman" w:cs="Times New Roman"/>
          <w:color w:val="000000"/>
          <w:sz w:val="24"/>
          <w:szCs w:val="24"/>
        </w:rPr>
        <w:t xml:space="preserve">Р в преодолении их затруднений в учебной деятельности, как на уроках, так и при выполнении домашних заданий (совместное выполнение домашних заданий, индивидуальные или дифференцированные домашние задания и др.). </w:t>
      </w:r>
    </w:p>
    <w:p w:rsidR="000627EA" w:rsidRPr="00A70A50" w:rsidRDefault="000627EA" w:rsidP="000627EA">
      <w:pPr>
        <w:pStyle w:val="Default"/>
        <w:ind w:firstLine="709"/>
        <w:jc w:val="both"/>
        <w:rPr>
          <w:rFonts w:eastAsiaTheme="minorHAnsi"/>
          <w:lang w:eastAsia="en-US"/>
        </w:rPr>
      </w:pPr>
      <w:r w:rsidRPr="00A70A50">
        <w:t xml:space="preserve">Залогом успеха в преодолении затруднений обучающихся в учебной деятельности </w:t>
      </w:r>
      <w:r w:rsidRPr="00A70A50">
        <w:rPr>
          <w:rFonts w:eastAsiaTheme="minorHAnsi"/>
          <w:lang w:eastAsia="en-US"/>
        </w:rPr>
        <w:t xml:space="preserve">является повышение мотивации обучающихся. Приёмы педагогического взаимодействия, направленные на повышение мотивации разнообразны и обусловлены психологическими и возрастными особенностями школьников: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применение разнообразных упражнений, задач и заданий, обучающих игр, ребусов, загадок,</w:t>
      </w:r>
      <w:r>
        <w:rPr>
          <w:rFonts w:ascii="Times New Roman" w:hAnsi="Times New Roman" w:cs="Times New Roman"/>
          <w:color w:val="000000"/>
          <w:sz w:val="24"/>
          <w:szCs w:val="24"/>
        </w:rPr>
        <w:t xml:space="preserve"> </w:t>
      </w:r>
      <w:r w:rsidRPr="00A70A50">
        <w:rPr>
          <w:rFonts w:ascii="Times New Roman" w:hAnsi="Times New Roman" w:cs="Times New Roman"/>
          <w:color w:val="000000"/>
          <w:sz w:val="24"/>
          <w:szCs w:val="24"/>
        </w:rPr>
        <w:t xml:space="preserve">которые сопровождаются красочными иллюстрациями;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целеполагание на каждый вид деятельности на уроке;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создание условий для самооценки своей деятельности и её коррекции;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поиск положительного идеала; </w:t>
      </w:r>
    </w:p>
    <w:p w:rsidR="000627EA" w:rsidRPr="00A70A50"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создание ситуации взаимопомощи;</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проявления сопереживания;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создание проблемных ситуаций в зоне ближайшего развития ученика;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создание ситуации опоры на жизненный опыт каждого учащегося;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активное использование приёмов поощрения;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создание ярких наглядно-образных представлений;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удовлетворение желания быть значимой личностью и др.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На основе применения технологии деятельностного метода обучения у обучающихся последовательно и поэтапно формируется понимание нормы учения (что мне «надо» делать как ученику). Одновременно для формирования у обучающихся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Ребёнок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w:t>
      </w:r>
      <w:r>
        <w:rPr>
          <w:rFonts w:ascii="Times New Roman" w:hAnsi="Times New Roman" w:cs="Times New Roman"/>
          <w:color w:val="000000"/>
          <w:sz w:val="24"/>
          <w:szCs w:val="24"/>
        </w:rPr>
        <w:t>Перспектива</w:t>
      </w:r>
      <w:r w:rsidRPr="00A70A50">
        <w:rPr>
          <w:rFonts w:ascii="Times New Roman" w:hAnsi="Times New Roman" w:cs="Times New Roman"/>
          <w:color w:val="000000"/>
          <w:sz w:val="24"/>
          <w:szCs w:val="24"/>
        </w:rPr>
        <w:t>». В учебниках представлены задания, которые требуют: выбора наиболее эффективных способов выполнения и проверки; осознания причины успеха /</w:t>
      </w:r>
      <w:r>
        <w:rPr>
          <w:rFonts w:ascii="Times New Roman" w:hAnsi="Times New Roman" w:cs="Times New Roman"/>
          <w:color w:val="000000"/>
          <w:sz w:val="24"/>
          <w:szCs w:val="24"/>
        </w:rPr>
        <w:t xml:space="preserve"> </w:t>
      </w:r>
      <w:r w:rsidRPr="00A70A50">
        <w:rPr>
          <w:rFonts w:ascii="Times New Roman" w:hAnsi="Times New Roman" w:cs="Times New Roman"/>
          <w:color w:val="000000"/>
          <w:sz w:val="24"/>
          <w:szCs w:val="24"/>
        </w:rPr>
        <w:t xml:space="preserve">неуспеха учебной деятельности и способности конструктивно действовать даже в ситуации неуспеха.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Учитель использует систему работ, позволяющих каждому ребенку действовать конструктивно в пределах своих возможностей и способностей. </w:t>
      </w:r>
    </w:p>
    <w:p w:rsidR="000627EA" w:rsidRPr="00A70A50" w:rsidRDefault="000627EA" w:rsidP="000627EA">
      <w:pPr>
        <w:pStyle w:val="Default"/>
        <w:ind w:firstLine="709"/>
        <w:jc w:val="both"/>
        <w:rPr>
          <w:rFonts w:eastAsiaTheme="minorHAnsi"/>
          <w:lang w:eastAsia="en-US"/>
        </w:rPr>
      </w:pPr>
      <w:r w:rsidRPr="00A70A50">
        <w:rPr>
          <w:b/>
          <w:bCs/>
        </w:rPr>
        <w:t xml:space="preserve">В учебниках курса «Математика» </w:t>
      </w:r>
      <w:r w:rsidRPr="00A70A50">
        <w:t>в конце каждого урока представлены задания для самопроверки. Каждая тема во всех учебниках заканчивается разделами</w:t>
      </w:r>
      <w:r>
        <w:t>:</w:t>
      </w:r>
      <w:r w:rsidRPr="00A70A50">
        <w:t xml:space="preserve">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обучающимся сделать вывод о достижении целей, поставленных в начале изучения темы. В конце каждого года обучения приводятся «Тексты для контрольных работ», представленные на </w:t>
      </w:r>
      <w:r w:rsidRPr="00A70A50">
        <w:rPr>
          <w:rFonts w:eastAsiaTheme="minorHAnsi"/>
          <w:lang w:eastAsia="en-US"/>
        </w:rPr>
        <w:t xml:space="preserve">двух уровнях: базовом и на уровне повышенной сложности.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lastRenderedPageBreak/>
        <w:t xml:space="preserve">Учитель имеет возможность использовать материал учебников, направленный на формирование умений планировать учебные действия, когда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Всё это создаёт условия для формирования умений проводить пошаговый, тематический и итоговый контроль полученных знаний и освоенных способов действий. </w:t>
      </w:r>
    </w:p>
    <w:p w:rsidR="000627EA" w:rsidRPr="00A70A50" w:rsidRDefault="000627EA" w:rsidP="000627EA">
      <w:pPr>
        <w:pStyle w:val="Default"/>
        <w:ind w:firstLine="709"/>
        <w:jc w:val="both"/>
        <w:rPr>
          <w:rFonts w:eastAsiaTheme="minorHAnsi"/>
          <w:lang w:eastAsia="en-US"/>
        </w:rPr>
      </w:pPr>
      <w:r w:rsidRPr="00A70A50">
        <w:rPr>
          <w:b/>
          <w:bCs/>
        </w:rPr>
        <w:t xml:space="preserve">В курсе «Изобразительное искусство» </w:t>
      </w:r>
      <w:r w:rsidRPr="00A70A50">
        <w:t xml:space="preserve">формируется 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 </w:t>
      </w:r>
      <w:r w:rsidRPr="00A70A50">
        <w:rPr>
          <w:rFonts w:eastAsiaTheme="minorHAnsi"/>
          <w:lang w:eastAsia="en-US"/>
        </w:rPr>
        <w:t xml:space="preserve">одноклассников помогает понять, насколько удачно выполнил творческую работу сам ученик.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В курсе «Технология»</w:t>
      </w:r>
      <w:r w:rsidRPr="00A70A50">
        <w:rPr>
          <w:rFonts w:ascii="Times New Roman" w:hAnsi="Times New Roman" w:cs="Times New Roman"/>
          <w:color w:val="000000"/>
          <w:sz w:val="24"/>
          <w:szCs w:val="24"/>
        </w:rPr>
        <w:t>составление плана является основой обучения предмету.</w:t>
      </w:r>
      <w:r>
        <w:rPr>
          <w:rFonts w:ascii="Times New Roman" w:hAnsi="Times New Roman" w:cs="Times New Roman"/>
          <w:color w:val="000000"/>
          <w:sz w:val="24"/>
          <w:szCs w:val="24"/>
        </w:rPr>
        <w:t xml:space="preserve"> </w:t>
      </w:r>
      <w:r w:rsidRPr="00A70A50">
        <w:rPr>
          <w:rFonts w:ascii="Times New Roman" w:hAnsi="Times New Roman" w:cs="Times New Roman"/>
          <w:color w:val="000000"/>
          <w:sz w:val="24"/>
          <w:szCs w:val="24"/>
        </w:rPr>
        <w:t xml:space="preserve">Исходя из возрастных особенностей младших школьников,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В учебниках курса «Литературное чтение» </w:t>
      </w:r>
      <w:r w:rsidRPr="00A70A50">
        <w:rPr>
          <w:rFonts w:ascii="Times New Roman" w:hAnsi="Times New Roman" w:cs="Times New Roman"/>
          <w:color w:val="000000"/>
          <w:sz w:val="24"/>
          <w:szCs w:val="24"/>
        </w:rPr>
        <w:t xml:space="preserve">в методическом аппарате каждой темы выстроена система вопросов и заданий для планирования и осуществления контрольно-оценочной деятельности.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В курсе «Русский язык», </w:t>
      </w:r>
      <w:r w:rsidRPr="00A70A50">
        <w:rPr>
          <w:rFonts w:ascii="Times New Roman" w:hAnsi="Times New Roman" w:cs="Times New Roman"/>
          <w:color w:val="000000"/>
          <w:sz w:val="24"/>
          <w:szCs w:val="24"/>
        </w:rPr>
        <w:t xml:space="preserve">например,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 </w:t>
      </w:r>
    </w:p>
    <w:p w:rsidR="000627EA" w:rsidRDefault="000627EA" w:rsidP="000627E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2. Овладение навыками адаптации обучающихся к социуму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На уроках с использованием УМК «</w:t>
      </w:r>
      <w:r>
        <w:rPr>
          <w:rFonts w:ascii="Times New Roman" w:hAnsi="Times New Roman" w:cs="Times New Roman"/>
          <w:color w:val="000000"/>
          <w:sz w:val="24"/>
          <w:szCs w:val="24"/>
        </w:rPr>
        <w:t>Перспектива</w:t>
      </w:r>
      <w:r w:rsidRPr="00A70A50">
        <w:rPr>
          <w:rFonts w:ascii="Times New Roman" w:hAnsi="Times New Roman" w:cs="Times New Roman"/>
          <w:color w:val="000000"/>
          <w:sz w:val="24"/>
          <w:szCs w:val="24"/>
        </w:rPr>
        <w:t xml:space="preserve">»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A70A50">
        <w:rPr>
          <w:rFonts w:ascii="Times New Roman" w:hAnsi="Times New Roman" w:cs="Times New Roman"/>
          <w:b/>
          <w:bCs/>
          <w:color w:val="000000"/>
          <w:sz w:val="24"/>
          <w:szCs w:val="24"/>
        </w:rPr>
        <w:t>курс «Окружающий мир»</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Курс «Математика» </w:t>
      </w:r>
      <w:r w:rsidRPr="00A70A50">
        <w:rPr>
          <w:rFonts w:ascii="Times New Roman" w:hAnsi="Times New Roman" w:cs="Times New Roman"/>
          <w:color w:val="000000"/>
          <w:sz w:val="24"/>
          <w:szCs w:val="24"/>
        </w:rPr>
        <w:t xml:space="preserve">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Курсы «Литературное чтение», «Русский язык», «Иностранные языки» </w:t>
      </w:r>
      <w:r w:rsidRPr="00A70A50">
        <w:rPr>
          <w:rFonts w:ascii="Times New Roman" w:hAnsi="Times New Roman" w:cs="Times New Roman"/>
          <w:color w:val="000000"/>
          <w:sz w:val="24"/>
          <w:szCs w:val="24"/>
        </w:rPr>
        <w:t xml:space="preserve">формируют нормы и правила произношения, использования слов в речи, вводит ребенка в мир русского и иностранных языков, литературы.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Курсы «Изобразительное искусство, «Музыка» </w:t>
      </w:r>
      <w:r w:rsidRPr="00A70A50">
        <w:rPr>
          <w:rFonts w:ascii="Times New Roman" w:hAnsi="Times New Roman" w:cs="Times New Roman"/>
          <w:color w:val="000000"/>
          <w:sz w:val="24"/>
          <w:szCs w:val="24"/>
        </w:rPr>
        <w:t xml:space="preserve">знакомят школьника с миром прекрасного.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Курс «Основы религиозных культур и светской этики» </w:t>
      </w:r>
      <w:r w:rsidRPr="00A70A50">
        <w:rPr>
          <w:rFonts w:ascii="Times New Roman" w:hAnsi="Times New Roman" w:cs="Times New Roman"/>
          <w:color w:val="000000"/>
          <w:sz w:val="24"/>
          <w:szCs w:val="24"/>
        </w:rPr>
        <w:t xml:space="preserve">формирует у младших школьников понимание значения нравственных норм и ценностей для достойной жизни личности, семьи, общества. </w:t>
      </w:r>
    </w:p>
    <w:p w:rsidR="000627EA" w:rsidRPr="00A70A50" w:rsidRDefault="000627EA" w:rsidP="000627EA">
      <w:pPr>
        <w:pStyle w:val="Default"/>
        <w:ind w:firstLine="709"/>
        <w:jc w:val="both"/>
        <w:rPr>
          <w:rFonts w:eastAsiaTheme="minorHAnsi"/>
          <w:lang w:eastAsia="en-US"/>
        </w:rPr>
      </w:pPr>
      <w:r w:rsidRPr="00A70A50">
        <w:t xml:space="preserve">Важным объединяющим компонентом является творческий характер заданий, материал для организации учебной деятельности, в том числе проектной, на уроках и во </w:t>
      </w:r>
      <w:r w:rsidRPr="00A70A50">
        <w:lastRenderedPageBreak/>
        <w:t xml:space="preserve">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w:t>
      </w:r>
      <w:r w:rsidRPr="00A70A50">
        <w:rPr>
          <w:rFonts w:eastAsiaTheme="minorHAnsi"/>
          <w:lang w:eastAsia="en-US"/>
        </w:rPr>
        <w:t xml:space="preserve">к изменяющемуся миру, умению действовать самостоятельно.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Особым видом формирования навыков адаптации к социуму младших школьников являются занятия </w:t>
      </w:r>
      <w:r w:rsidRPr="00A70A50">
        <w:rPr>
          <w:rFonts w:ascii="Times New Roman" w:hAnsi="Times New Roman" w:cs="Times New Roman"/>
          <w:b/>
          <w:bCs/>
          <w:color w:val="000000"/>
          <w:sz w:val="24"/>
          <w:szCs w:val="24"/>
        </w:rPr>
        <w:t xml:space="preserve">внеурочной деятельности </w:t>
      </w:r>
      <w:r w:rsidRPr="00A70A50">
        <w:rPr>
          <w:rFonts w:ascii="Times New Roman" w:hAnsi="Times New Roman" w:cs="Times New Roman"/>
          <w:color w:val="000000"/>
          <w:sz w:val="24"/>
          <w:szCs w:val="24"/>
        </w:rPr>
        <w:t xml:space="preserve">по направлениям развития: спортивно-оздоровительное, общеинтеллектуальное, социальное и общекультурное. </w:t>
      </w:r>
    </w:p>
    <w:p w:rsidR="000627EA" w:rsidRPr="00A70A50"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Включение детей с особыми образовательными потребностями, с ограниченными возможностями здоровья во внеурочную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Внеурочная деятельность влияет на формирование личностных качеств обучающихся: требует проявления личностных ценностных смыслов, показывает реальное отношение к делу, людям, к результатам труда и др.</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Календарь традиционных школьных дел и праздников: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сентябрь (День знаний, День памяти по жертвам терроризма в Беслане</w:t>
      </w:r>
      <w:r>
        <w:rPr>
          <w:rFonts w:ascii="Times New Roman" w:hAnsi="Times New Roman" w:cs="Times New Roman"/>
          <w:color w:val="000000"/>
          <w:sz w:val="24"/>
          <w:szCs w:val="24"/>
        </w:rPr>
        <w:t>)</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октябрь (праздничный концерт к</w:t>
      </w:r>
      <w:r>
        <w:rPr>
          <w:rFonts w:ascii="Times New Roman" w:hAnsi="Times New Roman" w:cs="Times New Roman"/>
          <w:color w:val="000000"/>
          <w:sz w:val="24"/>
          <w:szCs w:val="24"/>
        </w:rPr>
        <w:t>о</w:t>
      </w:r>
      <w:r w:rsidRPr="00A70A50">
        <w:rPr>
          <w:rFonts w:ascii="Times New Roman" w:hAnsi="Times New Roman" w:cs="Times New Roman"/>
          <w:color w:val="000000"/>
          <w:sz w:val="24"/>
          <w:szCs w:val="24"/>
        </w:rPr>
        <w:t xml:space="preserve"> Дню Учителя, посвящение в первоклассники, </w:t>
      </w:r>
      <w:r>
        <w:rPr>
          <w:rFonts w:ascii="Times New Roman" w:hAnsi="Times New Roman" w:cs="Times New Roman"/>
          <w:color w:val="000000"/>
          <w:sz w:val="24"/>
          <w:szCs w:val="24"/>
        </w:rPr>
        <w:t>Проводы осени</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ноябрь (</w:t>
      </w:r>
      <w:r>
        <w:rPr>
          <w:rFonts w:ascii="Times New Roman" w:hAnsi="Times New Roman" w:cs="Times New Roman"/>
          <w:color w:val="000000"/>
          <w:sz w:val="24"/>
          <w:szCs w:val="24"/>
        </w:rPr>
        <w:t>Н</w:t>
      </w:r>
      <w:r w:rsidRPr="00A70A50">
        <w:rPr>
          <w:rFonts w:ascii="Times New Roman" w:hAnsi="Times New Roman" w:cs="Times New Roman"/>
          <w:color w:val="000000"/>
          <w:sz w:val="24"/>
          <w:szCs w:val="24"/>
        </w:rPr>
        <w:t xml:space="preserve">еделя добра);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декабрь (Проведение праздника новогодней ёлки);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январь (Открытие школьных Олимпийских игр);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февраль (</w:t>
      </w:r>
      <w:r>
        <w:rPr>
          <w:rFonts w:ascii="Times New Roman" w:hAnsi="Times New Roman" w:cs="Times New Roman"/>
          <w:color w:val="000000"/>
          <w:sz w:val="24"/>
          <w:szCs w:val="24"/>
        </w:rPr>
        <w:t>мероприятия в рамках месячника оборонно-массовой и спортивной работы</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март (п</w:t>
      </w:r>
      <w:r>
        <w:rPr>
          <w:rFonts w:ascii="Times New Roman" w:hAnsi="Times New Roman" w:cs="Times New Roman"/>
          <w:color w:val="000000"/>
          <w:sz w:val="24"/>
          <w:szCs w:val="24"/>
        </w:rPr>
        <w:t>раздничный концерт для учителей</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апрель (День смеха, финал конкурса «Ученик года»);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май (</w:t>
      </w:r>
      <w:r>
        <w:rPr>
          <w:rFonts w:ascii="Times New Roman" w:hAnsi="Times New Roman" w:cs="Times New Roman"/>
          <w:color w:val="000000"/>
          <w:sz w:val="24"/>
          <w:szCs w:val="24"/>
        </w:rPr>
        <w:t xml:space="preserve">День Победы, </w:t>
      </w:r>
      <w:r w:rsidRPr="00A70A50">
        <w:rPr>
          <w:rFonts w:ascii="Times New Roman" w:hAnsi="Times New Roman" w:cs="Times New Roman"/>
          <w:color w:val="000000"/>
          <w:sz w:val="24"/>
          <w:szCs w:val="24"/>
        </w:rPr>
        <w:t xml:space="preserve">праздник </w:t>
      </w:r>
      <w:r>
        <w:rPr>
          <w:rFonts w:ascii="Times New Roman" w:hAnsi="Times New Roman" w:cs="Times New Roman"/>
          <w:color w:val="000000"/>
          <w:sz w:val="24"/>
          <w:szCs w:val="24"/>
        </w:rPr>
        <w:t>Успеха</w:t>
      </w:r>
      <w:r w:rsidRPr="00A70A50">
        <w:rPr>
          <w:rFonts w:ascii="Times New Roman" w:hAnsi="Times New Roman" w:cs="Times New Roman"/>
          <w:color w:val="000000"/>
          <w:sz w:val="24"/>
          <w:szCs w:val="24"/>
        </w:rPr>
        <w:t xml:space="preserve">, «Последний звонок»); </w:t>
      </w:r>
    </w:p>
    <w:p w:rsidR="000627EA" w:rsidRPr="00A70A50" w:rsidRDefault="000627EA" w:rsidP="000627EA">
      <w:pPr>
        <w:tabs>
          <w:tab w:val="left" w:pos="0"/>
        </w:tabs>
        <w:spacing w:after="0" w:line="240" w:lineRule="auto"/>
        <w:ind w:right="-1" w:firstLine="709"/>
        <w:jc w:val="both"/>
        <w:rPr>
          <w:rFonts w:ascii="Times New Roman" w:hAnsi="Times New Roman" w:cs="Times New Roman"/>
          <w:b/>
          <w:bCs/>
          <w:color w:val="000000"/>
          <w:sz w:val="24"/>
          <w:szCs w:val="24"/>
        </w:rPr>
      </w:pPr>
      <w:r w:rsidRPr="00A70A50">
        <w:rPr>
          <w:rFonts w:ascii="Times New Roman" w:hAnsi="Times New Roman" w:cs="Times New Roman"/>
          <w:b/>
          <w:bCs/>
          <w:color w:val="000000"/>
          <w:sz w:val="24"/>
          <w:szCs w:val="24"/>
        </w:rPr>
        <w:t>Спортивно-оздоровительные мероприятия:</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Дни здоровья;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«Веселые старты»;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Праздник «Папа, мама и я – спортивная семья». </w:t>
      </w:r>
    </w:p>
    <w:p w:rsidR="000627EA" w:rsidRDefault="000627EA" w:rsidP="000627E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Внеурочная деятельность по коррекционной работе с обучающимся с ТНР МКОУ «</w:t>
      </w:r>
      <w:r>
        <w:rPr>
          <w:rFonts w:ascii="Times New Roman" w:hAnsi="Times New Roman" w:cs="Times New Roman"/>
          <w:color w:val="000000"/>
          <w:sz w:val="24"/>
          <w:szCs w:val="24"/>
        </w:rPr>
        <w:t>Карымкарска</w:t>
      </w:r>
      <w:r w:rsidRPr="00A70A50">
        <w:rPr>
          <w:rFonts w:ascii="Times New Roman" w:hAnsi="Times New Roman" w:cs="Times New Roman"/>
          <w:color w:val="000000"/>
          <w:sz w:val="24"/>
          <w:szCs w:val="24"/>
        </w:rPr>
        <w:t xml:space="preserve">я СОШ» проводится </w:t>
      </w:r>
      <w:r>
        <w:rPr>
          <w:rFonts w:ascii="Times New Roman" w:hAnsi="Times New Roman" w:cs="Times New Roman"/>
          <w:color w:val="000000"/>
          <w:sz w:val="24"/>
          <w:szCs w:val="24"/>
        </w:rPr>
        <w:t>по отдельному графику в течение всей недели</w:t>
      </w:r>
      <w:r w:rsidRPr="00A70A50">
        <w:rPr>
          <w:rFonts w:ascii="Times New Roman" w:hAnsi="Times New Roman" w:cs="Times New Roman"/>
          <w:color w:val="000000"/>
          <w:sz w:val="24"/>
          <w:szCs w:val="24"/>
        </w:rPr>
        <w:t xml:space="preserve">. Продолжительность одного занятия 25-30 минут (1-4 классы). По форме коррекционные занятия фронтальные и индивидуальные. </w:t>
      </w:r>
    </w:p>
    <w:p w:rsidR="000627EA" w:rsidRPr="00A70A50"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Содержание коррекционно-развивающей области представлено следующими обязательными коррекционными курсами:</w:t>
      </w:r>
    </w:p>
    <w:p w:rsidR="000627EA" w:rsidRDefault="000627EA" w:rsidP="000627EA">
      <w:pPr>
        <w:tabs>
          <w:tab w:val="left" w:pos="0"/>
        </w:tabs>
        <w:spacing w:after="0" w:line="240" w:lineRule="auto"/>
        <w:ind w:right="-1" w:firstLine="709"/>
        <w:jc w:val="both"/>
        <w:rPr>
          <w:rFonts w:ascii="Times New Roman" w:hAnsi="Times New Roman" w:cs="Times New Roman"/>
          <w:color w:val="000000"/>
          <w:sz w:val="23"/>
          <w:szCs w:val="23"/>
        </w:rPr>
      </w:pPr>
    </w:p>
    <w:tbl>
      <w:tblPr>
        <w:tblStyle w:val="aa"/>
        <w:tblW w:w="0" w:type="auto"/>
        <w:tblLook w:val="04A0"/>
      </w:tblPr>
      <w:tblGrid>
        <w:gridCol w:w="2710"/>
        <w:gridCol w:w="1879"/>
        <w:gridCol w:w="2159"/>
        <w:gridCol w:w="1609"/>
        <w:gridCol w:w="1496"/>
      </w:tblGrid>
      <w:tr w:rsidR="000627EA" w:rsidTr="00580ABE">
        <w:tc>
          <w:tcPr>
            <w:tcW w:w="0" w:type="auto"/>
            <w:gridSpan w:val="5"/>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Коррекционно-развивающая область</w:t>
            </w:r>
          </w:p>
        </w:tc>
      </w:tr>
      <w:tr w:rsidR="000627EA" w:rsidTr="00580ABE">
        <w:tc>
          <w:tcPr>
            <w:tcW w:w="0" w:type="auto"/>
          </w:tcPr>
          <w:p w:rsidR="000627EA" w:rsidRDefault="000627EA" w:rsidP="00580ABE">
            <w:pPr>
              <w:tabs>
                <w:tab w:val="left" w:pos="0"/>
              </w:tabs>
              <w:ind w:right="-1"/>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Наименование</w:t>
            </w:r>
          </w:p>
        </w:tc>
        <w:tc>
          <w:tcPr>
            <w:tcW w:w="0" w:type="auto"/>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Базовое количество часов в неделю</w:t>
            </w:r>
          </w:p>
        </w:tc>
        <w:tc>
          <w:tcPr>
            <w:tcW w:w="0" w:type="auto"/>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Индивидуальные занятия</w:t>
            </w:r>
          </w:p>
        </w:tc>
        <w:tc>
          <w:tcPr>
            <w:tcW w:w="0" w:type="auto"/>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Интеграция в классе</w:t>
            </w:r>
          </w:p>
        </w:tc>
        <w:tc>
          <w:tcPr>
            <w:tcW w:w="0" w:type="auto"/>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Занятия в подгруппе</w:t>
            </w:r>
          </w:p>
        </w:tc>
      </w:tr>
      <w:tr w:rsidR="000627EA" w:rsidTr="00580ABE">
        <w:tc>
          <w:tcPr>
            <w:tcW w:w="0" w:type="auto"/>
            <w:vAlign w:val="center"/>
          </w:tcPr>
          <w:p w:rsidR="000627EA" w:rsidRPr="00C56635" w:rsidRDefault="000627EA" w:rsidP="00580ABE">
            <w:pPr>
              <w:widowControl w:val="0"/>
              <w:spacing w:line="230" w:lineRule="exact"/>
              <w:rPr>
                <w:rFonts w:ascii="Times New Roman" w:eastAsia="Times New Roman" w:hAnsi="Times New Roman" w:cs="Times New Roman"/>
                <w:color w:val="000000"/>
                <w:sz w:val="20"/>
                <w:szCs w:val="20"/>
                <w:lang w:bidi="ru-RU"/>
              </w:rPr>
            </w:pPr>
            <w:r>
              <w:rPr>
                <w:rFonts w:ascii="Times New Roman" w:eastAsia="Times New Roman" w:hAnsi="Times New Roman" w:cs="Times New Roman"/>
                <w:color w:val="000000"/>
                <w:sz w:val="23"/>
                <w:szCs w:val="23"/>
                <w:lang w:bidi="ru-RU"/>
              </w:rPr>
              <w:t>Речевая практика</w:t>
            </w:r>
          </w:p>
        </w:tc>
        <w:tc>
          <w:tcPr>
            <w:tcW w:w="0" w:type="auto"/>
            <w:vAlign w:val="center"/>
          </w:tcPr>
          <w:p w:rsidR="000627EA" w:rsidRPr="00C56635" w:rsidRDefault="000627EA" w:rsidP="00580ABE">
            <w:pPr>
              <w:widowControl w:val="0"/>
              <w:spacing w:line="240" w:lineRule="exact"/>
              <w:jc w:val="center"/>
              <w:rPr>
                <w:rFonts w:ascii="Times New Roman" w:eastAsia="Times New Roman" w:hAnsi="Times New Roman" w:cs="Times New Roman"/>
                <w:color w:val="000000"/>
                <w:sz w:val="20"/>
                <w:szCs w:val="20"/>
                <w:lang w:bidi="ru-RU"/>
              </w:rPr>
            </w:pPr>
            <w:r>
              <w:rPr>
                <w:rFonts w:ascii="Times New Roman" w:eastAsia="Times New Roman" w:hAnsi="Times New Roman" w:cs="Times New Roman"/>
                <w:b/>
                <w:bCs/>
                <w:color w:val="000000"/>
                <w:sz w:val="24"/>
                <w:szCs w:val="24"/>
                <w:lang w:bidi="ru-RU"/>
              </w:rPr>
              <w:t>2</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r w:rsidRPr="006F00EC">
              <w:rPr>
                <w:rFonts w:ascii="Times New Roman" w:eastAsia="Arial Unicode MS" w:hAnsi="Times New Roman" w:cs="Times New Roman"/>
                <w:kern w:val="1"/>
                <w:sz w:val="24"/>
                <w:szCs w:val="24"/>
              </w:rPr>
              <w:t>1</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r w:rsidRPr="006F00EC">
              <w:rPr>
                <w:rFonts w:ascii="Times New Roman" w:eastAsia="Arial Unicode MS" w:hAnsi="Times New Roman" w:cs="Times New Roman"/>
                <w:kern w:val="1"/>
                <w:sz w:val="24"/>
                <w:szCs w:val="24"/>
              </w:rPr>
              <w:t>1</w:t>
            </w:r>
          </w:p>
        </w:tc>
      </w:tr>
      <w:tr w:rsidR="000627EA" w:rsidTr="00580ABE">
        <w:tc>
          <w:tcPr>
            <w:tcW w:w="0" w:type="auto"/>
            <w:vAlign w:val="center"/>
          </w:tcPr>
          <w:p w:rsidR="000627EA" w:rsidRDefault="000627EA" w:rsidP="00580ABE">
            <w:pPr>
              <w:widowControl w:val="0"/>
              <w:spacing w:line="230" w:lineRule="exact"/>
              <w:rPr>
                <w:rFonts w:ascii="Times New Roman" w:eastAsia="Times New Roman" w:hAnsi="Times New Roman" w:cs="Times New Roman"/>
                <w:color w:val="000000"/>
                <w:sz w:val="23"/>
                <w:szCs w:val="23"/>
                <w:lang w:bidi="ru-RU"/>
              </w:rPr>
            </w:pPr>
            <w:r>
              <w:rPr>
                <w:rFonts w:ascii="Times New Roman" w:eastAsia="Times New Roman" w:hAnsi="Times New Roman" w:cs="Times New Roman"/>
                <w:color w:val="000000"/>
                <w:sz w:val="23"/>
                <w:szCs w:val="23"/>
                <w:lang w:bidi="ru-RU"/>
              </w:rPr>
              <w:t>Развитие математических представлений</w:t>
            </w:r>
          </w:p>
        </w:tc>
        <w:tc>
          <w:tcPr>
            <w:tcW w:w="0" w:type="auto"/>
            <w:vAlign w:val="center"/>
          </w:tcPr>
          <w:p w:rsidR="000627EA" w:rsidRDefault="000627EA" w:rsidP="00580ABE">
            <w:pPr>
              <w:widowControl w:val="0"/>
              <w:spacing w:line="240" w:lineRule="exact"/>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1</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r>
      <w:tr w:rsidR="000627EA" w:rsidTr="00580ABE">
        <w:tc>
          <w:tcPr>
            <w:tcW w:w="0" w:type="auto"/>
            <w:vAlign w:val="bottom"/>
          </w:tcPr>
          <w:p w:rsidR="000627EA" w:rsidRPr="00C56635" w:rsidRDefault="000627EA" w:rsidP="00580ABE">
            <w:pPr>
              <w:widowControl w:val="0"/>
              <w:spacing w:line="274" w:lineRule="exact"/>
              <w:rPr>
                <w:rFonts w:ascii="Times New Roman" w:eastAsia="Times New Roman" w:hAnsi="Times New Roman" w:cs="Times New Roman"/>
                <w:color w:val="000000"/>
                <w:sz w:val="20"/>
                <w:szCs w:val="20"/>
                <w:lang w:bidi="ru-RU"/>
              </w:rPr>
            </w:pPr>
            <w:r>
              <w:rPr>
                <w:rFonts w:ascii="Times New Roman" w:eastAsia="Times New Roman" w:hAnsi="Times New Roman" w:cs="Times New Roman"/>
                <w:color w:val="000000"/>
                <w:sz w:val="23"/>
                <w:szCs w:val="23"/>
                <w:lang w:bidi="ru-RU"/>
              </w:rPr>
              <w:t>Психокоррекция и развитие познавательной деятельности</w:t>
            </w:r>
          </w:p>
        </w:tc>
        <w:tc>
          <w:tcPr>
            <w:tcW w:w="0" w:type="auto"/>
          </w:tcPr>
          <w:p w:rsidR="000627EA" w:rsidRPr="00C56635" w:rsidRDefault="000627EA" w:rsidP="00580ABE">
            <w:pPr>
              <w:widowControl w:val="0"/>
              <w:spacing w:line="240" w:lineRule="exact"/>
              <w:jc w:val="center"/>
              <w:rPr>
                <w:rFonts w:ascii="Times New Roman" w:eastAsia="Times New Roman" w:hAnsi="Times New Roman" w:cs="Times New Roman"/>
                <w:color w:val="000000"/>
                <w:sz w:val="20"/>
                <w:szCs w:val="20"/>
                <w:lang w:bidi="ru-RU"/>
              </w:rPr>
            </w:pPr>
            <w:r>
              <w:rPr>
                <w:rFonts w:ascii="Times New Roman" w:eastAsia="Times New Roman" w:hAnsi="Times New Roman" w:cs="Times New Roman"/>
                <w:b/>
                <w:bCs/>
                <w:color w:val="000000"/>
                <w:sz w:val="24"/>
                <w:szCs w:val="24"/>
                <w:lang w:bidi="ru-RU"/>
              </w:rPr>
              <w:t>2</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r>
    </w:tbl>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p>
    <w:p w:rsidR="000627EA" w:rsidRPr="00CA2FE0" w:rsidRDefault="000627EA" w:rsidP="000627EA">
      <w:pPr>
        <w:autoSpaceDE w:val="0"/>
        <w:autoSpaceDN w:val="0"/>
        <w:adjustRightInd w:val="0"/>
        <w:spacing w:after="0" w:line="240" w:lineRule="auto"/>
        <w:jc w:val="center"/>
        <w:rPr>
          <w:rFonts w:ascii="Times New Roman" w:hAnsi="Times New Roman" w:cs="Times New Roman"/>
          <w:color w:val="000000"/>
          <w:sz w:val="24"/>
          <w:szCs w:val="24"/>
        </w:rPr>
      </w:pPr>
      <w:r w:rsidRPr="00CA2FE0">
        <w:rPr>
          <w:rFonts w:ascii="Times New Roman" w:hAnsi="Times New Roman" w:cs="Times New Roman"/>
          <w:b/>
          <w:bCs/>
          <w:color w:val="000000"/>
          <w:sz w:val="24"/>
          <w:szCs w:val="24"/>
        </w:rPr>
        <w:t xml:space="preserve">2.1.1. Адаптированная образовательная программа </w:t>
      </w:r>
    </w:p>
    <w:p w:rsidR="000627EA" w:rsidRPr="00CA2FE0" w:rsidRDefault="000627EA" w:rsidP="000627EA">
      <w:pPr>
        <w:autoSpaceDE w:val="0"/>
        <w:autoSpaceDN w:val="0"/>
        <w:adjustRightInd w:val="0"/>
        <w:spacing w:after="0" w:line="240" w:lineRule="auto"/>
        <w:jc w:val="center"/>
        <w:rPr>
          <w:rFonts w:ascii="Times New Roman" w:hAnsi="Times New Roman" w:cs="Times New Roman"/>
          <w:b/>
          <w:bCs/>
          <w:color w:val="000000"/>
          <w:sz w:val="24"/>
          <w:szCs w:val="24"/>
        </w:rPr>
      </w:pPr>
      <w:r w:rsidRPr="00CA2FE0">
        <w:rPr>
          <w:rFonts w:ascii="Times New Roman" w:hAnsi="Times New Roman" w:cs="Times New Roman"/>
          <w:b/>
          <w:bCs/>
          <w:color w:val="000000"/>
          <w:sz w:val="24"/>
          <w:szCs w:val="24"/>
        </w:rPr>
        <w:t xml:space="preserve">обучающегося с ограниченными возможностями здоровья </w:t>
      </w:r>
      <w:r>
        <w:rPr>
          <w:rFonts w:ascii="Times New Roman" w:hAnsi="Times New Roman" w:cs="Times New Roman"/>
          <w:b/>
          <w:bCs/>
          <w:color w:val="000000"/>
          <w:sz w:val="24"/>
          <w:szCs w:val="24"/>
        </w:rPr>
        <w:t>ЗП</w:t>
      </w:r>
      <w:r w:rsidRPr="00CA2FE0">
        <w:rPr>
          <w:rFonts w:ascii="Times New Roman" w:hAnsi="Times New Roman" w:cs="Times New Roman"/>
          <w:b/>
          <w:bCs/>
          <w:color w:val="000000"/>
          <w:sz w:val="24"/>
          <w:szCs w:val="24"/>
        </w:rPr>
        <w:t xml:space="preserve">Р вариант </w:t>
      </w:r>
      <w:r>
        <w:rPr>
          <w:rFonts w:ascii="Times New Roman" w:hAnsi="Times New Roman" w:cs="Times New Roman"/>
          <w:b/>
          <w:bCs/>
          <w:color w:val="000000"/>
          <w:sz w:val="24"/>
          <w:szCs w:val="24"/>
        </w:rPr>
        <w:t>7</w:t>
      </w:r>
      <w:r w:rsidRPr="00CA2FE0">
        <w:rPr>
          <w:rFonts w:ascii="Times New Roman" w:hAnsi="Times New Roman" w:cs="Times New Roman"/>
          <w:b/>
          <w:bCs/>
          <w:color w:val="000000"/>
          <w:sz w:val="24"/>
          <w:szCs w:val="24"/>
        </w:rPr>
        <w:t xml:space="preserve">.1 </w:t>
      </w:r>
    </w:p>
    <w:p w:rsidR="000627EA" w:rsidRPr="00CA2FE0" w:rsidRDefault="000627EA" w:rsidP="000627EA">
      <w:pPr>
        <w:autoSpaceDE w:val="0"/>
        <w:autoSpaceDN w:val="0"/>
        <w:adjustRightInd w:val="0"/>
        <w:spacing w:after="0" w:line="240" w:lineRule="auto"/>
        <w:jc w:val="center"/>
        <w:rPr>
          <w:rFonts w:ascii="Times New Roman" w:hAnsi="Times New Roman" w:cs="Times New Roman"/>
          <w:color w:val="000000"/>
          <w:sz w:val="24"/>
          <w:szCs w:val="24"/>
        </w:rPr>
      </w:pPr>
      <w:r w:rsidRPr="00CA2FE0">
        <w:rPr>
          <w:rFonts w:ascii="Times New Roman" w:hAnsi="Times New Roman" w:cs="Times New Roman"/>
          <w:b/>
          <w:bCs/>
          <w:color w:val="000000"/>
          <w:sz w:val="24"/>
          <w:szCs w:val="24"/>
        </w:rPr>
        <w:t>«</w:t>
      </w:r>
      <w:r>
        <w:rPr>
          <w:rFonts w:ascii="Times New Roman" w:hAnsi="Times New Roman" w:cs="Times New Roman"/>
          <w:b/>
          <w:bCs/>
          <w:color w:val="000000"/>
          <w:sz w:val="24"/>
          <w:szCs w:val="24"/>
        </w:rPr>
        <w:t>Речевая практика</w:t>
      </w:r>
      <w:r w:rsidRPr="00CA2FE0">
        <w:rPr>
          <w:rFonts w:ascii="Times New Roman" w:hAnsi="Times New Roman" w:cs="Times New Roman"/>
          <w:b/>
          <w:bCs/>
          <w:color w:val="000000"/>
          <w:sz w:val="24"/>
          <w:szCs w:val="24"/>
        </w:rPr>
        <w:t xml:space="preserve">» </w:t>
      </w:r>
    </w:p>
    <w:p w:rsidR="000627EA" w:rsidRPr="00E5413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Адаптированная образовательная программа начального общего образования по «Формированию речевого общения» предназначена для обучающегося с ТНР, вариант 5.</w:t>
      </w:r>
      <w:r>
        <w:rPr>
          <w:rFonts w:ascii="Times New Roman" w:hAnsi="Times New Roman" w:cs="Times New Roman"/>
          <w:color w:val="000000"/>
          <w:sz w:val="24"/>
          <w:szCs w:val="24"/>
        </w:rPr>
        <w:t>1</w:t>
      </w:r>
      <w:r w:rsidRPr="00E54139">
        <w:rPr>
          <w:rFonts w:ascii="Times New Roman" w:hAnsi="Times New Roman" w:cs="Times New Roman"/>
          <w:color w:val="000000"/>
          <w:sz w:val="24"/>
          <w:szCs w:val="24"/>
        </w:rPr>
        <w:t xml:space="preserve">. </w:t>
      </w:r>
    </w:p>
    <w:p w:rsidR="000627EA" w:rsidRPr="00E5413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 xml:space="preserve">Важность данного курса в системе обучения ребёнка с ТНР состоит в том, что в результате его освоения создается практическая база общения, обеспечивается пропедевтика курсов русского языка и литературного чтения, а также осуществляется профилактика дисграфии и дислексии. </w:t>
      </w:r>
    </w:p>
    <w:p w:rsidR="000627EA" w:rsidRPr="00E5413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 xml:space="preserve">Речевая практика играет важную роль в реализации основных целевых установок начального образования, способствуют социальной адаптации и развитию личности ребенка. Своевременное овладение правильной речью является одним из главных условий формирования полноценной личности ребенка, гармоничного психофизического развития, успешного обучения его в школе. </w:t>
      </w:r>
    </w:p>
    <w:p w:rsidR="000627EA" w:rsidRPr="00E5413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b/>
          <w:bCs/>
          <w:color w:val="000000"/>
          <w:sz w:val="24"/>
          <w:szCs w:val="24"/>
        </w:rPr>
        <w:t xml:space="preserve">Цель </w:t>
      </w:r>
      <w:r w:rsidRPr="00E54139">
        <w:rPr>
          <w:rFonts w:ascii="Times New Roman" w:hAnsi="Times New Roman" w:cs="Times New Roman"/>
          <w:color w:val="000000"/>
          <w:sz w:val="24"/>
          <w:szCs w:val="24"/>
        </w:rPr>
        <w:t>курса «Речевая практика»</w:t>
      </w:r>
      <w:r>
        <w:rPr>
          <w:rFonts w:ascii="Times New Roman" w:hAnsi="Times New Roman" w:cs="Times New Roman"/>
          <w:color w:val="000000"/>
          <w:sz w:val="24"/>
          <w:szCs w:val="24"/>
        </w:rPr>
        <w:t xml:space="preserve"> -</w:t>
      </w:r>
      <w:r w:rsidRPr="00E54139">
        <w:rPr>
          <w:rFonts w:ascii="Times New Roman" w:hAnsi="Times New Roman" w:cs="Times New Roman"/>
          <w:color w:val="000000"/>
          <w:sz w:val="24"/>
          <w:szCs w:val="24"/>
        </w:rPr>
        <w:t xml:space="preserve"> развитие коммуникативно-речевой компетенции обучающегося. </w:t>
      </w:r>
    </w:p>
    <w:p w:rsidR="000627EA" w:rsidRPr="00E5413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b/>
          <w:bCs/>
          <w:color w:val="000000"/>
          <w:sz w:val="24"/>
          <w:szCs w:val="24"/>
        </w:rPr>
        <w:t xml:space="preserve">Основные задачи реализации содержания: </w:t>
      </w:r>
    </w:p>
    <w:p w:rsidR="000627EA" w:rsidRPr="00E5413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 xml:space="preserve">- Развитие различных видов устной речи (разговорно-диалогической, описательно-повествовательной). </w:t>
      </w:r>
    </w:p>
    <w:p w:rsidR="000627EA" w:rsidRDefault="000627EA" w:rsidP="000627EA">
      <w:pPr>
        <w:tabs>
          <w:tab w:val="left" w:pos="5910"/>
        </w:tabs>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 Формирование умения грамотно ставить и задавать вопросы, отвечать на них.</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Формирование умения составлять рассказ. Развитие связной речи.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Развитие лексико-грамматического и фонетико-фонематического строя речи.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Развитие общей разборчивости речи, речевого дыхания, голоса, просодики.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Формирование синхронности речевого дыхания, голосообразования и артикуляции.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Развитие письменной речи, коррекция нарушений чтения и письма.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 xml:space="preserve">Общие принципы и правила коррекционной работы: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Индивидуальный подход к каждому ученику.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красочного дидактического материала и средств наглядности).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Проявление педагогического такта.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Постоянное поощрение за малейшие успехи, своевременная и тактичная помощь каждому ребёнку, разовьют в нём веру в собственные силы и возможности.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Эффективными приемами коррекционного воздействия на эмоциональную и познавательную сферу детей являются: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игровые ситуации;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дидактические игры, которые связаны с поиском видовых и родовых признаков предметов;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игровые тренинги, способствующие развитию умения общаться с другими;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психогимнастика и релаксация, позволяющие снять мышечные спазмы и зажимы, особенно в области лица и кистей рук.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поиск и использование активных форм, методов и приёмов обучения, так как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 xml:space="preserve">Общая характеристика коррекционного курса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Рабочая программа коррекционного курса направлена на коррекцию устной речи обучающихся, профилактику и коррекцию дисграфии и дислексии. </w:t>
      </w:r>
    </w:p>
    <w:p w:rsidR="000627EA" w:rsidRDefault="000627EA" w:rsidP="000627EA">
      <w:pPr>
        <w:tabs>
          <w:tab w:val="left" w:pos="5910"/>
        </w:tabs>
        <w:spacing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Работа по компенсации нарушенного речевого развития строится в несколько этапов.</w:t>
      </w:r>
    </w:p>
    <w:tbl>
      <w:tblPr>
        <w:tblStyle w:val="aa"/>
        <w:tblW w:w="0" w:type="auto"/>
        <w:tblLook w:val="04A0"/>
      </w:tblPr>
      <w:tblGrid>
        <w:gridCol w:w="841"/>
        <w:gridCol w:w="2012"/>
        <w:gridCol w:w="3166"/>
        <w:gridCol w:w="3834"/>
      </w:tblGrid>
      <w:tr w:rsidR="000627EA" w:rsidTr="00580ABE">
        <w:tc>
          <w:tcPr>
            <w:tcW w:w="0" w:type="auto"/>
          </w:tcPr>
          <w:p w:rsidR="000627EA" w:rsidRPr="00664350" w:rsidRDefault="000627EA" w:rsidP="00580ABE">
            <w:pPr>
              <w:tabs>
                <w:tab w:val="left" w:pos="5910"/>
              </w:tabs>
              <w:jc w:val="center"/>
              <w:rPr>
                <w:rFonts w:ascii="Times New Roman" w:hAnsi="Times New Roman" w:cs="Times New Roman"/>
                <w:b/>
                <w:color w:val="000000"/>
              </w:rPr>
            </w:pPr>
            <w:r w:rsidRPr="00664350">
              <w:rPr>
                <w:rFonts w:ascii="Times New Roman" w:hAnsi="Times New Roman" w:cs="Times New Roman"/>
                <w:b/>
                <w:color w:val="000000"/>
              </w:rPr>
              <w:lastRenderedPageBreak/>
              <w:t>№ этапа</w:t>
            </w:r>
          </w:p>
        </w:tc>
        <w:tc>
          <w:tcPr>
            <w:tcW w:w="0" w:type="auto"/>
          </w:tcPr>
          <w:p w:rsidR="000627EA" w:rsidRPr="00664350" w:rsidRDefault="000627EA" w:rsidP="00580ABE">
            <w:pPr>
              <w:tabs>
                <w:tab w:val="left" w:pos="5910"/>
              </w:tabs>
              <w:jc w:val="center"/>
              <w:rPr>
                <w:rFonts w:ascii="Times New Roman" w:hAnsi="Times New Roman" w:cs="Times New Roman"/>
                <w:b/>
                <w:color w:val="000000"/>
              </w:rPr>
            </w:pPr>
            <w:r w:rsidRPr="00664350">
              <w:rPr>
                <w:rFonts w:ascii="Times New Roman" w:hAnsi="Times New Roman" w:cs="Times New Roman"/>
                <w:b/>
                <w:color w:val="000000"/>
              </w:rPr>
              <w:t>Назначение этапа</w:t>
            </w:r>
          </w:p>
        </w:tc>
        <w:tc>
          <w:tcPr>
            <w:tcW w:w="0" w:type="auto"/>
          </w:tcPr>
          <w:p w:rsidR="000627EA" w:rsidRPr="00664350" w:rsidRDefault="000627EA" w:rsidP="00580ABE">
            <w:pPr>
              <w:tabs>
                <w:tab w:val="left" w:pos="5910"/>
              </w:tabs>
              <w:jc w:val="center"/>
              <w:rPr>
                <w:rFonts w:ascii="Times New Roman" w:hAnsi="Times New Roman" w:cs="Times New Roman"/>
                <w:b/>
                <w:color w:val="000000"/>
              </w:rPr>
            </w:pPr>
            <w:r w:rsidRPr="00664350">
              <w:rPr>
                <w:rFonts w:ascii="Times New Roman" w:hAnsi="Times New Roman" w:cs="Times New Roman"/>
                <w:b/>
                <w:color w:val="000000"/>
              </w:rPr>
              <w:t>Цель этапа</w:t>
            </w:r>
          </w:p>
        </w:tc>
        <w:tc>
          <w:tcPr>
            <w:tcW w:w="0" w:type="auto"/>
          </w:tcPr>
          <w:p w:rsidR="000627EA" w:rsidRPr="00664350" w:rsidRDefault="000627EA" w:rsidP="00580ABE">
            <w:pPr>
              <w:tabs>
                <w:tab w:val="left" w:pos="5910"/>
              </w:tabs>
              <w:jc w:val="center"/>
              <w:rPr>
                <w:rFonts w:ascii="Times New Roman" w:hAnsi="Times New Roman" w:cs="Times New Roman"/>
                <w:b/>
                <w:color w:val="000000"/>
              </w:rPr>
            </w:pPr>
            <w:r w:rsidRPr="00664350">
              <w:rPr>
                <w:rFonts w:ascii="Times New Roman" w:hAnsi="Times New Roman" w:cs="Times New Roman"/>
                <w:b/>
                <w:color w:val="000000"/>
              </w:rPr>
              <w:t>Содержание деятельности</w:t>
            </w:r>
          </w:p>
        </w:tc>
      </w:tr>
      <w:tr w:rsidR="000627EA" w:rsidTr="00580ABE">
        <w:tc>
          <w:tcPr>
            <w:tcW w:w="0" w:type="auto"/>
          </w:tcPr>
          <w:p w:rsidR="000627EA" w:rsidRPr="00804836" w:rsidRDefault="000627EA" w:rsidP="00637C6B">
            <w:pPr>
              <w:pStyle w:val="a8"/>
              <w:numPr>
                <w:ilvl w:val="0"/>
                <w:numId w:val="12"/>
              </w:numPr>
              <w:tabs>
                <w:tab w:val="left" w:pos="5910"/>
              </w:tabs>
              <w:jc w:val="both"/>
              <w:rPr>
                <w:color w:val="000000"/>
              </w:rPr>
            </w:pPr>
          </w:p>
        </w:tc>
        <w:tc>
          <w:tcPr>
            <w:tcW w:w="0" w:type="auto"/>
          </w:tcPr>
          <w:p w:rsidR="000627EA" w:rsidRPr="00804836" w:rsidRDefault="000627EA" w:rsidP="00580ABE">
            <w:pPr>
              <w:tabs>
                <w:tab w:val="left" w:pos="5910"/>
              </w:tabs>
              <w:rPr>
                <w:rFonts w:ascii="Times New Roman" w:hAnsi="Times New Roman" w:cs="Times New Roman"/>
                <w:color w:val="000000"/>
              </w:rPr>
            </w:pPr>
            <w:r w:rsidRPr="00804836">
              <w:rPr>
                <w:rFonts w:ascii="Times New Roman" w:hAnsi="Times New Roman" w:cs="Times New Roman"/>
                <w:color w:val="000000"/>
              </w:rPr>
              <w:t>Диагностический</w:t>
            </w:r>
          </w:p>
        </w:tc>
        <w:tc>
          <w:tcPr>
            <w:tcW w:w="0" w:type="auto"/>
          </w:tcPr>
          <w:p w:rsidR="000627EA" w:rsidRPr="00804836" w:rsidRDefault="000627EA" w:rsidP="00580ABE">
            <w:pPr>
              <w:pStyle w:val="Default"/>
              <w:rPr>
                <w:sz w:val="22"/>
                <w:szCs w:val="22"/>
              </w:rPr>
            </w:pPr>
            <w:r w:rsidRPr="00804836">
              <w:rPr>
                <w:sz w:val="22"/>
                <w:szCs w:val="22"/>
              </w:rPr>
              <w:t xml:space="preserve">Выявление индивидуальных речевых нарушений. </w:t>
            </w:r>
          </w:p>
          <w:p w:rsidR="000627EA" w:rsidRPr="00804836" w:rsidRDefault="000627EA" w:rsidP="00580ABE">
            <w:pPr>
              <w:tabs>
                <w:tab w:val="left" w:pos="5910"/>
              </w:tabs>
              <w:rPr>
                <w:rFonts w:ascii="Times New Roman" w:hAnsi="Times New Roman" w:cs="Times New Roman"/>
                <w:color w:val="000000"/>
              </w:rPr>
            </w:pPr>
          </w:p>
        </w:tc>
        <w:tc>
          <w:tcPr>
            <w:tcW w:w="0" w:type="auto"/>
          </w:tcPr>
          <w:p w:rsidR="000627EA" w:rsidRPr="00804836" w:rsidRDefault="000627EA" w:rsidP="00580ABE">
            <w:pPr>
              <w:pStyle w:val="Default"/>
              <w:rPr>
                <w:sz w:val="22"/>
                <w:szCs w:val="22"/>
              </w:rPr>
            </w:pPr>
            <w:r w:rsidRPr="00804836">
              <w:rPr>
                <w:sz w:val="22"/>
                <w:szCs w:val="22"/>
              </w:rPr>
              <w:t xml:space="preserve">- обследование речи детей; </w:t>
            </w:r>
          </w:p>
          <w:p w:rsidR="000627EA" w:rsidRPr="00804836" w:rsidRDefault="000627EA" w:rsidP="00580ABE">
            <w:pPr>
              <w:tabs>
                <w:tab w:val="left" w:pos="5910"/>
              </w:tabs>
              <w:rPr>
                <w:rFonts w:ascii="Times New Roman" w:hAnsi="Times New Roman" w:cs="Times New Roman"/>
                <w:color w:val="000000"/>
              </w:rPr>
            </w:pPr>
            <w:r w:rsidRPr="00804836">
              <w:rPr>
                <w:rFonts w:ascii="Times New Roman" w:hAnsi="Times New Roman" w:cs="Times New Roman"/>
              </w:rPr>
              <w:t xml:space="preserve">- постановка логопедического заключения. </w:t>
            </w:r>
          </w:p>
        </w:tc>
      </w:tr>
      <w:tr w:rsidR="000627EA" w:rsidTr="00580ABE">
        <w:tc>
          <w:tcPr>
            <w:tcW w:w="0" w:type="auto"/>
          </w:tcPr>
          <w:p w:rsidR="000627EA" w:rsidRPr="00804836" w:rsidRDefault="000627EA" w:rsidP="00637C6B">
            <w:pPr>
              <w:pStyle w:val="a8"/>
              <w:numPr>
                <w:ilvl w:val="0"/>
                <w:numId w:val="12"/>
              </w:numPr>
              <w:tabs>
                <w:tab w:val="left" w:pos="5910"/>
              </w:tabs>
              <w:jc w:val="both"/>
              <w:rPr>
                <w:color w:val="000000"/>
              </w:rPr>
            </w:pPr>
          </w:p>
        </w:tc>
        <w:tc>
          <w:tcPr>
            <w:tcW w:w="0" w:type="auto"/>
          </w:tcPr>
          <w:p w:rsidR="000627EA" w:rsidRPr="00804836" w:rsidRDefault="000627EA" w:rsidP="00580ABE">
            <w:pPr>
              <w:tabs>
                <w:tab w:val="left" w:pos="5910"/>
              </w:tabs>
              <w:rPr>
                <w:rFonts w:ascii="Times New Roman" w:hAnsi="Times New Roman" w:cs="Times New Roman"/>
                <w:color w:val="000000"/>
              </w:rPr>
            </w:pPr>
            <w:r w:rsidRPr="00804836">
              <w:rPr>
                <w:rFonts w:ascii="Times New Roman" w:hAnsi="Times New Roman" w:cs="Times New Roman"/>
                <w:color w:val="000000"/>
              </w:rPr>
              <w:t>Подготовительный</w:t>
            </w:r>
          </w:p>
        </w:tc>
        <w:tc>
          <w:tcPr>
            <w:tcW w:w="0" w:type="auto"/>
          </w:tcPr>
          <w:p w:rsidR="000627EA" w:rsidRPr="00804836" w:rsidRDefault="000627EA" w:rsidP="00580ABE">
            <w:pPr>
              <w:pStyle w:val="Default"/>
              <w:rPr>
                <w:sz w:val="22"/>
                <w:szCs w:val="22"/>
              </w:rPr>
            </w:pPr>
            <w:r w:rsidRPr="00804836">
              <w:rPr>
                <w:sz w:val="22"/>
                <w:szCs w:val="22"/>
              </w:rPr>
              <w:t>Подготовка к</w:t>
            </w:r>
            <w:r>
              <w:rPr>
                <w:sz w:val="22"/>
                <w:szCs w:val="22"/>
              </w:rPr>
              <w:t xml:space="preserve"> </w:t>
            </w:r>
            <w:r w:rsidRPr="00804836">
              <w:rPr>
                <w:sz w:val="22"/>
                <w:szCs w:val="22"/>
              </w:rPr>
              <w:t xml:space="preserve">коррекции нарушенного звукопроизношения, </w:t>
            </w:r>
          </w:p>
          <w:p w:rsidR="000627EA" w:rsidRPr="00804836" w:rsidRDefault="000627EA" w:rsidP="00580ABE">
            <w:pPr>
              <w:pStyle w:val="Default"/>
              <w:rPr>
                <w:sz w:val="22"/>
                <w:szCs w:val="22"/>
              </w:rPr>
            </w:pPr>
            <w:r w:rsidRPr="00804836">
              <w:rPr>
                <w:sz w:val="22"/>
                <w:szCs w:val="22"/>
              </w:rPr>
              <w:t>к обучению чтению</w:t>
            </w:r>
            <w:r>
              <w:rPr>
                <w:sz w:val="22"/>
                <w:szCs w:val="22"/>
              </w:rPr>
              <w:t xml:space="preserve"> </w:t>
            </w:r>
            <w:r w:rsidRPr="00804836">
              <w:rPr>
                <w:sz w:val="22"/>
                <w:szCs w:val="22"/>
              </w:rPr>
              <w:t xml:space="preserve">и письму. </w:t>
            </w:r>
          </w:p>
        </w:tc>
        <w:tc>
          <w:tcPr>
            <w:tcW w:w="0" w:type="auto"/>
          </w:tcPr>
          <w:p w:rsidR="000627EA" w:rsidRPr="00804836" w:rsidRDefault="000627EA" w:rsidP="00580ABE">
            <w:pPr>
              <w:pStyle w:val="Default"/>
              <w:rPr>
                <w:sz w:val="22"/>
                <w:szCs w:val="22"/>
              </w:rPr>
            </w:pPr>
            <w:r w:rsidRPr="00804836">
              <w:rPr>
                <w:sz w:val="22"/>
                <w:szCs w:val="22"/>
              </w:rPr>
              <w:t xml:space="preserve">- развитие мелкой и речевой моторики, просодических компонентов речи; </w:t>
            </w:r>
          </w:p>
          <w:p w:rsidR="000627EA" w:rsidRPr="00804836" w:rsidRDefault="000627EA" w:rsidP="00580ABE">
            <w:pPr>
              <w:pStyle w:val="Default"/>
              <w:rPr>
                <w:sz w:val="22"/>
                <w:szCs w:val="22"/>
              </w:rPr>
            </w:pPr>
            <w:r w:rsidRPr="00804836">
              <w:rPr>
                <w:sz w:val="22"/>
                <w:szCs w:val="22"/>
              </w:rPr>
              <w:t xml:space="preserve">- уточнение артикуляции правильно произносимых звуков; </w:t>
            </w:r>
          </w:p>
          <w:p w:rsidR="000627EA" w:rsidRPr="00804836" w:rsidRDefault="000627EA" w:rsidP="00580ABE">
            <w:pPr>
              <w:pStyle w:val="Default"/>
              <w:rPr>
                <w:sz w:val="22"/>
                <w:szCs w:val="22"/>
              </w:rPr>
            </w:pPr>
            <w:r w:rsidRPr="00804836">
              <w:rPr>
                <w:sz w:val="22"/>
                <w:szCs w:val="22"/>
              </w:rPr>
              <w:t xml:space="preserve">- дифференциация сохранных звуков на слух и в произнесении; </w:t>
            </w:r>
          </w:p>
          <w:p w:rsidR="000627EA" w:rsidRPr="00804836" w:rsidRDefault="000627EA" w:rsidP="00580ABE">
            <w:pPr>
              <w:pStyle w:val="Default"/>
              <w:rPr>
                <w:sz w:val="22"/>
                <w:szCs w:val="22"/>
              </w:rPr>
            </w:pPr>
            <w:r w:rsidRPr="00804836">
              <w:rPr>
                <w:sz w:val="22"/>
                <w:szCs w:val="22"/>
              </w:rPr>
              <w:t xml:space="preserve">- развитие речеслухового восприятия, элементарных форм фонематического анализа; </w:t>
            </w:r>
          </w:p>
          <w:p w:rsidR="000627EA" w:rsidRPr="00804836" w:rsidRDefault="000627EA" w:rsidP="00580ABE">
            <w:pPr>
              <w:tabs>
                <w:tab w:val="left" w:pos="5910"/>
              </w:tabs>
              <w:rPr>
                <w:rFonts w:ascii="Times New Roman" w:hAnsi="Times New Roman" w:cs="Times New Roman"/>
                <w:color w:val="000000"/>
              </w:rPr>
            </w:pPr>
            <w:r w:rsidRPr="00804836">
              <w:rPr>
                <w:rFonts w:ascii="Times New Roman" w:hAnsi="Times New Roman" w:cs="Times New Roman"/>
              </w:rPr>
              <w:t xml:space="preserve">- развитие зрительно пространственных функций. </w:t>
            </w:r>
          </w:p>
        </w:tc>
      </w:tr>
      <w:tr w:rsidR="000627EA" w:rsidTr="00580ABE">
        <w:tc>
          <w:tcPr>
            <w:tcW w:w="0" w:type="auto"/>
          </w:tcPr>
          <w:p w:rsidR="000627EA" w:rsidRPr="00804836" w:rsidRDefault="000627EA" w:rsidP="00637C6B">
            <w:pPr>
              <w:pStyle w:val="a8"/>
              <w:numPr>
                <w:ilvl w:val="0"/>
                <w:numId w:val="12"/>
              </w:numPr>
              <w:tabs>
                <w:tab w:val="left" w:pos="5910"/>
              </w:tabs>
              <w:jc w:val="both"/>
              <w:rPr>
                <w:color w:val="000000"/>
              </w:rPr>
            </w:pPr>
          </w:p>
        </w:tc>
        <w:tc>
          <w:tcPr>
            <w:tcW w:w="0" w:type="auto"/>
          </w:tcPr>
          <w:p w:rsidR="000627EA" w:rsidRPr="00804836" w:rsidRDefault="000627EA" w:rsidP="00580ABE">
            <w:pPr>
              <w:tabs>
                <w:tab w:val="left" w:pos="5910"/>
              </w:tabs>
              <w:rPr>
                <w:rFonts w:ascii="Times New Roman" w:hAnsi="Times New Roman" w:cs="Times New Roman"/>
                <w:color w:val="000000"/>
              </w:rPr>
            </w:pPr>
            <w:r w:rsidRPr="00804836">
              <w:rPr>
                <w:rFonts w:ascii="Times New Roman" w:hAnsi="Times New Roman" w:cs="Times New Roman"/>
                <w:color w:val="000000"/>
              </w:rPr>
              <w:t>Основной</w:t>
            </w:r>
          </w:p>
        </w:tc>
        <w:tc>
          <w:tcPr>
            <w:tcW w:w="0" w:type="auto"/>
          </w:tcPr>
          <w:p w:rsidR="000627EA" w:rsidRPr="00804836" w:rsidRDefault="000627EA" w:rsidP="00580ABE">
            <w:pPr>
              <w:pStyle w:val="Default"/>
              <w:rPr>
                <w:sz w:val="22"/>
                <w:szCs w:val="22"/>
              </w:rPr>
            </w:pPr>
            <w:r w:rsidRPr="00804836">
              <w:rPr>
                <w:sz w:val="22"/>
                <w:szCs w:val="22"/>
              </w:rPr>
              <w:t xml:space="preserve">Коррекция нарушенного речевого развития </w:t>
            </w:r>
          </w:p>
          <w:p w:rsidR="000627EA" w:rsidRPr="00804836" w:rsidRDefault="000627EA" w:rsidP="00580ABE">
            <w:pPr>
              <w:tabs>
                <w:tab w:val="left" w:pos="5910"/>
              </w:tabs>
              <w:ind w:firstLine="708"/>
              <w:rPr>
                <w:rFonts w:ascii="Times New Roman" w:hAnsi="Times New Roman" w:cs="Times New Roman"/>
                <w:color w:val="000000"/>
              </w:rPr>
            </w:pPr>
          </w:p>
        </w:tc>
        <w:tc>
          <w:tcPr>
            <w:tcW w:w="0" w:type="auto"/>
          </w:tcPr>
          <w:p w:rsidR="000627EA" w:rsidRPr="00804836" w:rsidRDefault="000627EA" w:rsidP="00580ABE">
            <w:pPr>
              <w:pStyle w:val="Default"/>
              <w:rPr>
                <w:sz w:val="22"/>
                <w:szCs w:val="22"/>
              </w:rPr>
            </w:pPr>
            <w:r w:rsidRPr="00804836">
              <w:rPr>
                <w:sz w:val="22"/>
                <w:szCs w:val="22"/>
              </w:rPr>
              <w:t xml:space="preserve">- постановка, автоматизация звуков в речи; </w:t>
            </w:r>
          </w:p>
          <w:p w:rsidR="000627EA" w:rsidRPr="00804836" w:rsidRDefault="000627EA" w:rsidP="00580ABE">
            <w:pPr>
              <w:pStyle w:val="Default"/>
              <w:rPr>
                <w:sz w:val="22"/>
                <w:szCs w:val="22"/>
              </w:rPr>
            </w:pPr>
            <w:r w:rsidRPr="00804836">
              <w:rPr>
                <w:sz w:val="22"/>
                <w:szCs w:val="22"/>
              </w:rPr>
              <w:t xml:space="preserve">- дифференциация фонетически близких звуков; </w:t>
            </w:r>
          </w:p>
          <w:p w:rsidR="000627EA" w:rsidRPr="00804836" w:rsidRDefault="000627EA" w:rsidP="00580ABE">
            <w:pPr>
              <w:pStyle w:val="Default"/>
              <w:rPr>
                <w:sz w:val="22"/>
                <w:szCs w:val="22"/>
              </w:rPr>
            </w:pPr>
            <w:r w:rsidRPr="00804836">
              <w:rPr>
                <w:sz w:val="22"/>
                <w:szCs w:val="22"/>
              </w:rPr>
              <w:t xml:space="preserve">- дальнейшее развитие речевой моторики, слогового и фонематического анализа и синтеза; </w:t>
            </w:r>
          </w:p>
          <w:p w:rsidR="000627EA" w:rsidRPr="00804836" w:rsidRDefault="000627EA" w:rsidP="00580ABE">
            <w:pPr>
              <w:tabs>
                <w:tab w:val="left" w:pos="5910"/>
              </w:tabs>
              <w:rPr>
                <w:rFonts w:ascii="Times New Roman" w:hAnsi="Times New Roman" w:cs="Times New Roman"/>
                <w:color w:val="000000"/>
              </w:rPr>
            </w:pPr>
            <w:r w:rsidRPr="00804836">
              <w:rPr>
                <w:rFonts w:ascii="Times New Roman" w:hAnsi="Times New Roman" w:cs="Times New Roman"/>
              </w:rPr>
              <w:t xml:space="preserve">- формирование лексики и грамматического строя речи. </w:t>
            </w:r>
          </w:p>
        </w:tc>
      </w:tr>
    </w:tbl>
    <w:p w:rsidR="000627EA" w:rsidRDefault="000627EA" w:rsidP="000627E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 xml:space="preserve">Место предмета в учебном плане.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Согласно учебному плану МКОУ «</w:t>
      </w:r>
      <w:r>
        <w:rPr>
          <w:rFonts w:ascii="Times New Roman" w:hAnsi="Times New Roman" w:cs="Times New Roman"/>
          <w:color w:val="000000"/>
          <w:sz w:val="24"/>
          <w:szCs w:val="24"/>
        </w:rPr>
        <w:t>Карымкар</w:t>
      </w:r>
      <w:r w:rsidRPr="00804836">
        <w:rPr>
          <w:rFonts w:ascii="Times New Roman" w:hAnsi="Times New Roman" w:cs="Times New Roman"/>
          <w:color w:val="000000"/>
          <w:sz w:val="24"/>
          <w:szCs w:val="24"/>
        </w:rPr>
        <w:t>мская СОШ» адаптированная образовательная программа по формированию речевого общения в 1 классе рассчитана на 66 часов в год (2 раз</w:t>
      </w:r>
      <w:r>
        <w:rPr>
          <w:rFonts w:ascii="Times New Roman" w:hAnsi="Times New Roman" w:cs="Times New Roman"/>
          <w:color w:val="000000"/>
          <w:sz w:val="24"/>
          <w:szCs w:val="24"/>
        </w:rPr>
        <w:t>а</w:t>
      </w:r>
      <w:r w:rsidRPr="00804836">
        <w:rPr>
          <w:rFonts w:ascii="Times New Roman" w:hAnsi="Times New Roman" w:cs="Times New Roman"/>
          <w:color w:val="000000"/>
          <w:sz w:val="24"/>
          <w:szCs w:val="24"/>
        </w:rPr>
        <w:t xml:space="preserve"> в неделю, 33 учебные недели</w:t>
      </w:r>
      <w:r>
        <w:rPr>
          <w:rFonts w:ascii="Times New Roman" w:hAnsi="Times New Roman" w:cs="Times New Roman"/>
          <w:color w:val="000000"/>
          <w:sz w:val="24"/>
          <w:szCs w:val="24"/>
        </w:rPr>
        <w:t>)</w:t>
      </w:r>
      <w:r w:rsidRPr="00804836">
        <w:rPr>
          <w:rFonts w:ascii="Times New Roman" w:hAnsi="Times New Roman" w:cs="Times New Roman"/>
          <w:color w:val="000000"/>
          <w:sz w:val="24"/>
          <w:szCs w:val="24"/>
        </w:rPr>
        <w:t>, во 2</w:t>
      </w:r>
      <w:r>
        <w:rPr>
          <w:rFonts w:ascii="Times New Roman" w:hAnsi="Times New Roman" w:cs="Times New Roman"/>
          <w:color w:val="000000"/>
          <w:sz w:val="24"/>
          <w:szCs w:val="24"/>
        </w:rPr>
        <w:t>-</w:t>
      </w:r>
      <w:r w:rsidRPr="00804836">
        <w:rPr>
          <w:rFonts w:ascii="Times New Roman" w:hAnsi="Times New Roman" w:cs="Times New Roman"/>
          <w:color w:val="000000"/>
          <w:sz w:val="24"/>
          <w:szCs w:val="24"/>
        </w:rPr>
        <w:t xml:space="preserve">4 классах отводится по 68 ч (2 ч в неделю, 34 учебные недели в каждом классе). Продолжительность занятия не более 25 минут.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 xml:space="preserve">Описание ценностных ориентиров содержания коррекционного курса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Овладение навыками коммуникации: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начать и поддержать разговор, задать вопрос, выразить свои намерения, просьбу, пожелание, опасения, завершить разговор;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корректно выразить отказ и недовольство, благодарность, сочувствие; умение поддерживать продуктивное взаимодействие в процессе коммуникации;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получать информацию от собеседника и уточнять ее;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-прогресс в развитии информативной функции речи;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ориентироваться в целях, задачах, средствах и условиях коммуникации в соответствии с коммуникативной установкой;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-позитивное отношение и устойчивая мотивация к активному использованию разнообразного арсенала средств коммуникации, вариативных речевых конструкций;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-готовность слушать собеседника и вести диалог;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излагать свое мнение и аргументировать его; </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использовать коммуникацию как средство достижения цели в различных ситуациях; </w:t>
      </w:r>
    </w:p>
    <w:p w:rsidR="000627EA"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-прогресс в развитии коммуникативной функции речи.</w:t>
      </w:r>
    </w:p>
    <w:p w:rsidR="000627EA" w:rsidRPr="0080483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w:t>
      </w:r>
    </w:p>
    <w:p w:rsidR="000627EA" w:rsidRPr="00804836"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Личностные, метапредметные и предметные результаты освоения коррекционного курса</w:t>
      </w:r>
    </w:p>
    <w:tbl>
      <w:tblPr>
        <w:tblStyle w:val="aa"/>
        <w:tblW w:w="0" w:type="auto"/>
        <w:tblLook w:val="04A0"/>
      </w:tblPr>
      <w:tblGrid>
        <w:gridCol w:w="2802"/>
        <w:gridCol w:w="3578"/>
        <w:gridCol w:w="3191"/>
      </w:tblGrid>
      <w:tr w:rsidR="000627EA" w:rsidTr="00580ABE">
        <w:tc>
          <w:tcPr>
            <w:tcW w:w="2802" w:type="dxa"/>
          </w:tcPr>
          <w:p w:rsidR="000627EA" w:rsidRPr="00463E39" w:rsidRDefault="000627EA" w:rsidP="00580ABE">
            <w:pPr>
              <w:pStyle w:val="Default"/>
              <w:jc w:val="center"/>
              <w:rPr>
                <w:b/>
                <w:sz w:val="22"/>
                <w:szCs w:val="22"/>
              </w:rPr>
            </w:pPr>
            <w:r w:rsidRPr="00463E39">
              <w:rPr>
                <w:b/>
                <w:sz w:val="22"/>
                <w:szCs w:val="22"/>
              </w:rPr>
              <w:t>Универсальные</w:t>
            </w:r>
          </w:p>
          <w:p w:rsidR="000627EA" w:rsidRPr="00463E39" w:rsidRDefault="000627EA" w:rsidP="00580ABE">
            <w:pPr>
              <w:pStyle w:val="Default"/>
              <w:jc w:val="center"/>
              <w:rPr>
                <w:b/>
                <w:sz w:val="22"/>
                <w:szCs w:val="22"/>
              </w:rPr>
            </w:pPr>
            <w:r w:rsidRPr="00463E39">
              <w:rPr>
                <w:b/>
                <w:sz w:val="22"/>
                <w:szCs w:val="22"/>
              </w:rPr>
              <w:t>учебные действия</w:t>
            </w:r>
          </w:p>
        </w:tc>
        <w:tc>
          <w:tcPr>
            <w:tcW w:w="3578" w:type="dxa"/>
          </w:tcPr>
          <w:p w:rsidR="000627EA" w:rsidRPr="00463E39" w:rsidRDefault="000627EA" w:rsidP="00580ABE">
            <w:pPr>
              <w:pStyle w:val="Default"/>
              <w:jc w:val="center"/>
              <w:rPr>
                <w:b/>
                <w:sz w:val="22"/>
                <w:szCs w:val="22"/>
              </w:rPr>
            </w:pPr>
            <w:r w:rsidRPr="00463E39">
              <w:rPr>
                <w:b/>
                <w:sz w:val="22"/>
                <w:szCs w:val="22"/>
              </w:rPr>
              <w:t>У обучающегося будут</w:t>
            </w:r>
          </w:p>
          <w:p w:rsidR="000627EA" w:rsidRPr="00463E39" w:rsidRDefault="000627EA" w:rsidP="00580ABE">
            <w:pPr>
              <w:pStyle w:val="Default"/>
              <w:jc w:val="center"/>
              <w:rPr>
                <w:b/>
                <w:sz w:val="22"/>
                <w:szCs w:val="22"/>
              </w:rPr>
            </w:pPr>
            <w:r w:rsidRPr="00463E39">
              <w:rPr>
                <w:b/>
                <w:sz w:val="22"/>
                <w:szCs w:val="22"/>
              </w:rPr>
              <w:t>сформированы</w:t>
            </w:r>
          </w:p>
        </w:tc>
        <w:tc>
          <w:tcPr>
            <w:tcW w:w="3191" w:type="dxa"/>
          </w:tcPr>
          <w:p w:rsidR="000627EA" w:rsidRPr="00463E39" w:rsidRDefault="000627EA" w:rsidP="00580ABE">
            <w:pPr>
              <w:pStyle w:val="Default"/>
              <w:jc w:val="center"/>
              <w:rPr>
                <w:b/>
                <w:sz w:val="22"/>
                <w:szCs w:val="22"/>
              </w:rPr>
            </w:pPr>
            <w:r w:rsidRPr="00463E39">
              <w:rPr>
                <w:b/>
                <w:sz w:val="22"/>
                <w:szCs w:val="22"/>
              </w:rPr>
              <w:t>Обучающийся получит возможность для формирования</w:t>
            </w:r>
          </w:p>
        </w:tc>
      </w:tr>
      <w:tr w:rsidR="000627EA" w:rsidTr="00580ABE">
        <w:tc>
          <w:tcPr>
            <w:tcW w:w="9571" w:type="dxa"/>
            <w:gridSpan w:val="3"/>
          </w:tcPr>
          <w:p w:rsidR="000627EA" w:rsidRPr="00463E39" w:rsidRDefault="000627EA" w:rsidP="00580ABE">
            <w:pPr>
              <w:tabs>
                <w:tab w:val="left" w:pos="5910"/>
              </w:tabs>
              <w:ind w:firstLine="709"/>
              <w:jc w:val="center"/>
              <w:rPr>
                <w:rFonts w:ascii="Times New Roman" w:hAnsi="Times New Roman" w:cs="Times New Roman"/>
              </w:rPr>
            </w:pPr>
            <w:r w:rsidRPr="00463E39">
              <w:rPr>
                <w:rFonts w:ascii="Times New Roman" w:hAnsi="Times New Roman" w:cs="Times New Roman"/>
                <w:b/>
                <w:bCs/>
                <w:color w:val="000000"/>
              </w:rPr>
              <w:lastRenderedPageBreak/>
              <w:t>Личностные результаты</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Самоопределение </w:t>
            </w:r>
          </w:p>
        </w:tc>
        <w:tc>
          <w:tcPr>
            <w:tcW w:w="3578" w:type="dxa"/>
          </w:tcPr>
          <w:p w:rsidR="000627EA" w:rsidRPr="00463E39" w:rsidRDefault="000627EA" w:rsidP="00580ABE">
            <w:pPr>
              <w:pStyle w:val="Default"/>
              <w:rPr>
                <w:sz w:val="22"/>
                <w:szCs w:val="22"/>
              </w:rPr>
            </w:pPr>
            <w:r w:rsidRPr="00463E39">
              <w:rPr>
                <w:sz w:val="22"/>
                <w:szCs w:val="22"/>
              </w:rPr>
              <w:t xml:space="preserve">- способность к самооценке на основе критериев успешности учебной деятельности; </w:t>
            </w:r>
          </w:p>
          <w:p w:rsidR="000627EA" w:rsidRPr="00463E39" w:rsidRDefault="000627EA" w:rsidP="00580ABE">
            <w:pPr>
              <w:pStyle w:val="Default"/>
              <w:rPr>
                <w:sz w:val="22"/>
                <w:szCs w:val="22"/>
              </w:rPr>
            </w:pPr>
            <w:r w:rsidRPr="00463E39">
              <w:rPr>
                <w:sz w:val="22"/>
                <w:szCs w:val="22"/>
              </w:rPr>
              <w:t xml:space="preserve">- чувство прекрасного и эстетические чувства на основе знакомства с мировой и отечественной художественной культурой </w:t>
            </w:r>
          </w:p>
        </w:tc>
        <w:tc>
          <w:tcPr>
            <w:tcW w:w="3191" w:type="dxa"/>
          </w:tcPr>
          <w:p w:rsidR="000627EA" w:rsidRPr="00463E39" w:rsidRDefault="000627EA" w:rsidP="00580ABE">
            <w:pPr>
              <w:pStyle w:val="Default"/>
              <w:rPr>
                <w:sz w:val="22"/>
                <w:szCs w:val="22"/>
              </w:rPr>
            </w:pPr>
            <w:r w:rsidRPr="00463E39">
              <w:rPr>
                <w:sz w:val="22"/>
                <w:szCs w:val="22"/>
              </w:rPr>
              <w:t xml:space="preserve">- адекватного понимания причин успешности/ </w:t>
            </w:r>
          </w:p>
          <w:p w:rsidR="000627EA" w:rsidRPr="00463E39" w:rsidRDefault="000627EA" w:rsidP="00580ABE">
            <w:pPr>
              <w:pStyle w:val="Default"/>
              <w:rPr>
                <w:sz w:val="22"/>
                <w:szCs w:val="22"/>
              </w:rPr>
            </w:pPr>
            <w:r w:rsidRPr="00463E39">
              <w:rPr>
                <w:sz w:val="22"/>
                <w:szCs w:val="22"/>
              </w:rPr>
              <w:t xml:space="preserve">неутешности учебной деятельности; </w:t>
            </w:r>
          </w:p>
          <w:p w:rsidR="000627EA" w:rsidRPr="00463E39" w:rsidRDefault="000627EA" w:rsidP="00580ABE">
            <w:pPr>
              <w:pStyle w:val="Default"/>
              <w:rPr>
                <w:sz w:val="22"/>
                <w:szCs w:val="22"/>
              </w:rPr>
            </w:pPr>
            <w:r w:rsidRPr="00463E39">
              <w:rPr>
                <w:sz w:val="22"/>
                <w:szCs w:val="22"/>
              </w:rPr>
              <w:t xml:space="preserve">- осознанных устойчивых эстетических предпочтений </w:t>
            </w:r>
          </w:p>
          <w:p w:rsidR="000627EA" w:rsidRPr="00463E39" w:rsidRDefault="000627EA" w:rsidP="00580ABE">
            <w:pPr>
              <w:pStyle w:val="Default"/>
              <w:rPr>
                <w:sz w:val="22"/>
                <w:szCs w:val="22"/>
              </w:rPr>
            </w:pPr>
            <w:r w:rsidRPr="00463E39">
              <w:rPr>
                <w:sz w:val="22"/>
                <w:szCs w:val="22"/>
              </w:rPr>
              <w:t xml:space="preserve">и ориентации на искусство как значимую сферу человеческой жизни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Смыслообразование </w:t>
            </w:r>
          </w:p>
        </w:tc>
        <w:tc>
          <w:tcPr>
            <w:tcW w:w="3578" w:type="dxa"/>
          </w:tcPr>
          <w:p w:rsidR="000627EA" w:rsidRPr="00463E39" w:rsidRDefault="000627EA" w:rsidP="00580ABE">
            <w:pPr>
              <w:pStyle w:val="Default"/>
              <w:rPr>
                <w:sz w:val="22"/>
                <w:szCs w:val="22"/>
              </w:rPr>
            </w:pPr>
            <w:r w:rsidRPr="00463E39">
              <w:rPr>
                <w:sz w:val="22"/>
                <w:szCs w:val="22"/>
              </w:rPr>
              <w:t xml:space="preserve">- внутренняя позиция школьника на уровне положительного отношения к школе, ориентации на </w:t>
            </w:r>
          </w:p>
          <w:p w:rsidR="000627EA" w:rsidRPr="00463E39" w:rsidRDefault="000627EA" w:rsidP="00580ABE">
            <w:pPr>
              <w:pStyle w:val="Default"/>
              <w:rPr>
                <w:sz w:val="22"/>
                <w:szCs w:val="22"/>
              </w:rPr>
            </w:pPr>
            <w:r w:rsidRPr="00463E39">
              <w:rPr>
                <w:sz w:val="22"/>
                <w:szCs w:val="22"/>
              </w:rPr>
              <w:t xml:space="preserve">содержательные моменты </w:t>
            </w:r>
          </w:p>
          <w:p w:rsidR="000627EA" w:rsidRPr="00463E39" w:rsidRDefault="000627EA" w:rsidP="00580ABE">
            <w:pPr>
              <w:pStyle w:val="Default"/>
              <w:rPr>
                <w:sz w:val="22"/>
                <w:szCs w:val="22"/>
              </w:rPr>
            </w:pPr>
            <w:r w:rsidRPr="00463E39">
              <w:rPr>
                <w:sz w:val="22"/>
                <w:szCs w:val="22"/>
              </w:rPr>
              <w:t xml:space="preserve">школьной действительности и принятия образца «хорошего ученика»; </w:t>
            </w:r>
          </w:p>
          <w:p w:rsidR="000627EA" w:rsidRPr="00463E39" w:rsidRDefault="000627EA" w:rsidP="00580ABE">
            <w:pPr>
              <w:pStyle w:val="Default"/>
              <w:rPr>
                <w:sz w:val="22"/>
                <w:szCs w:val="22"/>
              </w:rPr>
            </w:pPr>
            <w:r w:rsidRPr="00463E39">
              <w:rPr>
                <w:sz w:val="22"/>
                <w:szCs w:val="22"/>
              </w:rPr>
              <w:t xml:space="preserve">- широкая мотивационная основа учебной деятельности, включающая социальные, учебно-познавательные и внешние мотивы; </w:t>
            </w:r>
          </w:p>
          <w:p w:rsidR="000627EA" w:rsidRPr="00463E39" w:rsidRDefault="000627EA" w:rsidP="00580ABE">
            <w:pPr>
              <w:pStyle w:val="Default"/>
              <w:rPr>
                <w:sz w:val="22"/>
                <w:szCs w:val="22"/>
              </w:rPr>
            </w:pPr>
            <w:r w:rsidRPr="00463E39">
              <w:rPr>
                <w:sz w:val="22"/>
                <w:szCs w:val="22"/>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0627EA" w:rsidRPr="00463E39" w:rsidRDefault="000627EA" w:rsidP="00580ABE">
            <w:pPr>
              <w:pStyle w:val="Default"/>
              <w:rPr>
                <w:sz w:val="22"/>
                <w:szCs w:val="22"/>
              </w:rPr>
            </w:pPr>
            <w:r w:rsidRPr="00463E39">
              <w:rPr>
                <w:sz w:val="22"/>
                <w:szCs w:val="22"/>
              </w:rPr>
              <w:t xml:space="preserve">- учебно-познавательный интерес к новому учебному материалу и способам решения новой задачи. </w:t>
            </w:r>
          </w:p>
        </w:tc>
        <w:tc>
          <w:tcPr>
            <w:tcW w:w="3191" w:type="dxa"/>
          </w:tcPr>
          <w:p w:rsidR="000627EA" w:rsidRPr="00463E39" w:rsidRDefault="000627EA" w:rsidP="00580ABE">
            <w:pPr>
              <w:pStyle w:val="Default"/>
              <w:rPr>
                <w:sz w:val="22"/>
                <w:szCs w:val="22"/>
              </w:rPr>
            </w:pPr>
            <w:r w:rsidRPr="00463E39">
              <w:rPr>
                <w:sz w:val="22"/>
                <w:szCs w:val="22"/>
              </w:rPr>
              <w:t xml:space="preserve">- внутренней позиции обучающегося на уровне положительного отношения к образовательному </w:t>
            </w:r>
          </w:p>
          <w:p w:rsidR="000627EA" w:rsidRPr="00463E39" w:rsidRDefault="000627EA" w:rsidP="00580ABE">
            <w:pPr>
              <w:pStyle w:val="Default"/>
              <w:rPr>
                <w:sz w:val="22"/>
                <w:szCs w:val="22"/>
              </w:rPr>
            </w:pPr>
            <w:r w:rsidRPr="00463E39">
              <w:rPr>
                <w:sz w:val="22"/>
                <w:szCs w:val="22"/>
              </w:rPr>
              <w:t>учреждению, понимания необходимости учения, выраженного в</w:t>
            </w:r>
            <w:r>
              <w:rPr>
                <w:sz w:val="22"/>
                <w:szCs w:val="22"/>
              </w:rPr>
              <w:t xml:space="preserve"> </w:t>
            </w:r>
            <w:r w:rsidRPr="00463E39">
              <w:rPr>
                <w:sz w:val="22"/>
                <w:szCs w:val="22"/>
              </w:rPr>
              <w:t xml:space="preserve">преобладании учебно-познавательных мотивов и предпочтении социального способа оценки знаний; </w:t>
            </w:r>
          </w:p>
          <w:p w:rsidR="000627EA" w:rsidRPr="00463E39" w:rsidRDefault="000627EA" w:rsidP="00580ABE">
            <w:pPr>
              <w:pStyle w:val="Default"/>
              <w:rPr>
                <w:sz w:val="22"/>
                <w:szCs w:val="22"/>
              </w:rPr>
            </w:pPr>
            <w:r w:rsidRPr="00463E39">
              <w:rPr>
                <w:sz w:val="22"/>
                <w:szCs w:val="22"/>
              </w:rPr>
              <w:t xml:space="preserve">- выраженной устойчивой учебно-познавательной мотивации учения; </w:t>
            </w:r>
          </w:p>
          <w:p w:rsidR="000627EA" w:rsidRPr="00463E39" w:rsidRDefault="000627EA" w:rsidP="00580ABE">
            <w:pPr>
              <w:pStyle w:val="Default"/>
              <w:rPr>
                <w:sz w:val="22"/>
                <w:szCs w:val="22"/>
              </w:rPr>
            </w:pPr>
            <w:r w:rsidRPr="00463E39">
              <w:rPr>
                <w:sz w:val="22"/>
                <w:szCs w:val="22"/>
              </w:rPr>
              <w:t xml:space="preserve">- устойчивого учебно-познавательного интереса к новым общим способам решения задач; </w:t>
            </w:r>
          </w:p>
          <w:p w:rsidR="000627EA" w:rsidRPr="00463E39" w:rsidRDefault="000627EA" w:rsidP="00580ABE">
            <w:pPr>
              <w:pStyle w:val="Default"/>
              <w:rPr>
                <w:sz w:val="22"/>
                <w:szCs w:val="22"/>
              </w:rPr>
            </w:pPr>
            <w:r w:rsidRPr="00463E39">
              <w:rPr>
                <w:sz w:val="22"/>
                <w:szCs w:val="22"/>
              </w:rPr>
              <w:t xml:space="preserve">- положительной адекватной </w:t>
            </w:r>
          </w:p>
          <w:p w:rsidR="000627EA" w:rsidRPr="00463E39" w:rsidRDefault="000627EA" w:rsidP="00580ABE">
            <w:pPr>
              <w:pStyle w:val="Default"/>
              <w:rPr>
                <w:sz w:val="22"/>
                <w:szCs w:val="22"/>
              </w:rPr>
            </w:pPr>
            <w:r w:rsidRPr="00463E39">
              <w:rPr>
                <w:sz w:val="22"/>
                <w:szCs w:val="22"/>
              </w:rPr>
              <w:t xml:space="preserve">дифференцированной самооценки на основе критерия успешности реализации социальной роли «хорошего ученика». </w:t>
            </w:r>
          </w:p>
        </w:tc>
      </w:tr>
      <w:tr w:rsidR="000627EA" w:rsidTr="00580ABE">
        <w:tc>
          <w:tcPr>
            <w:tcW w:w="9571" w:type="dxa"/>
            <w:gridSpan w:val="3"/>
          </w:tcPr>
          <w:p w:rsidR="000627EA" w:rsidRPr="00463E39" w:rsidRDefault="000627EA" w:rsidP="00580ABE">
            <w:pPr>
              <w:tabs>
                <w:tab w:val="left" w:pos="5910"/>
              </w:tabs>
              <w:jc w:val="center"/>
              <w:rPr>
                <w:rFonts w:ascii="Times New Roman" w:hAnsi="Times New Roman" w:cs="Times New Roman"/>
                <w:color w:val="000000"/>
              </w:rPr>
            </w:pPr>
            <w:r w:rsidRPr="00463E39">
              <w:rPr>
                <w:rFonts w:ascii="Times New Roman" w:hAnsi="Times New Roman" w:cs="Times New Roman"/>
                <w:b/>
                <w:bCs/>
              </w:rPr>
              <w:t>Метапредметные результаты</w:t>
            </w:r>
          </w:p>
        </w:tc>
      </w:tr>
      <w:tr w:rsidR="000627EA" w:rsidTr="00580ABE">
        <w:tc>
          <w:tcPr>
            <w:tcW w:w="2802" w:type="dxa"/>
          </w:tcPr>
          <w:p w:rsidR="000627EA" w:rsidRPr="00463E39" w:rsidRDefault="000627EA" w:rsidP="00580ABE">
            <w:pPr>
              <w:pStyle w:val="Default"/>
              <w:rPr>
                <w:sz w:val="22"/>
                <w:szCs w:val="22"/>
              </w:rPr>
            </w:pPr>
            <w:r w:rsidRPr="00463E39">
              <w:rPr>
                <w:b/>
                <w:bCs/>
                <w:sz w:val="22"/>
                <w:szCs w:val="22"/>
              </w:rPr>
              <w:t xml:space="preserve">Вид УУД/ </w:t>
            </w:r>
          </w:p>
          <w:p w:rsidR="000627EA" w:rsidRPr="00463E39" w:rsidRDefault="000627EA" w:rsidP="00580ABE">
            <w:pPr>
              <w:pStyle w:val="Default"/>
              <w:rPr>
                <w:sz w:val="22"/>
                <w:szCs w:val="22"/>
              </w:rPr>
            </w:pPr>
            <w:r w:rsidRPr="00463E39">
              <w:rPr>
                <w:b/>
                <w:bCs/>
                <w:sz w:val="22"/>
                <w:szCs w:val="22"/>
              </w:rPr>
              <w:t xml:space="preserve">составляющие </w:t>
            </w:r>
          </w:p>
        </w:tc>
        <w:tc>
          <w:tcPr>
            <w:tcW w:w="3578" w:type="dxa"/>
          </w:tcPr>
          <w:p w:rsidR="000627EA" w:rsidRPr="00463E39" w:rsidRDefault="000627EA" w:rsidP="00580ABE">
            <w:pPr>
              <w:pStyle w:val="Default"/>
              <w:rPr>
                <w:sz w:val="22"/>
                <w:szCs w:val="22"/>
              </w:rPr>
            </w:pPr>
            <w:r w:rsidRPr="00463E39">
              <w:rPr>
                <w:b/>
                <w:bCs/>
                <w:sz w:val="22"/>
                <w:szCs w:val="22"/>
              </w:rPr>
              <w:t xml:space="preserve">Обучающийся научится </w:t>
            </w:r>
          </w:p>
        </w:tc>
        <w:tc>
          <w:tcPr>
            <w:tcW w:w="3191" w:type="dxa"/>
          </w:tcPr>
          <w:p w:rsidR="000627EA" w:rsidRPr="00463E39" w:rsidRDefault="000627EA" w:rsidP="00580ABE">
            <w:pPr>
              <w:pStyle w:val="Default"/>
              <w:rPr>
                <w:sz w:val="22"/>
                <w:szCs w:val="22"/>
              </w:rPr>
            </w:pPr>
            <w:r w:rsidRPr="00463E39">
              <w:rPr>
                <w:b/>
                <w:bCs/>
                <w:sz w:val="22"/>
                <w:szCs w:val="22"/>
              </w:rPr>
              <w:t xml:space="preserve">Обучающийся получит </w:t>
            </w:r>
          </w:p>
          <w:p w:rsidR="000627EA" w:rsidRPr="00463E39" w:rsidRDefault="000627EA" w:rsidP="00580ABE">
            <w:pPr>
              <w:pStyle w:val="Default"/>
              <w:rPr>
                <w:sz w:val="22"/>
                <w:szCs w:val="22"/>
              </w:rPr>
            </w:pPr>
            <w:r w:rsidRPr="00463E39">
              <w:rPr>
                <w:b/>
                <w:bCs/>
                <w:sz w:val="22"/>
                <w:szCs w:val="22"/>
              </w:rPr>
              <w:t xml:space="preserve">возможность научиться </w:t>
            </w:r>
          </w:p>
        </w:tc>
      </w:tr>
      <w:tr w:rsidR="000627EA" w:rsidTr="00580ABE">
        <w:tc>
          <w:tcPr>
            <w:tcW w:w="9571" w:type="dxa"/>
            <w:gridSpan w:val="3"/>
          </w:tcPr>
          <w:p w:rsidR="000627EA" w:rsidRPr="00463E39" w:rsidRDefault="000627EA" w:rsidP="00580ABE">
            <w:pPr>
              <w:pStyle w:val="Default"/>
              <w:jc w:val="center"/>
              <w:rPr>
                <w:sz w:val="22"/>
                <w:szCs w:val="22"/>
              </w:rPr>
            </w:pPr>
            <w:r w:rsidRPr="00463E39">
              <w:rPr>
                <w:sz w:val="22"/>
                <w:szCs w:val="22"/>
              </w:rPr>
              <w:t>Регулятивные</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Целеполагание </w:t>
            </w:r>
          </w:p>
        </w:tc>
        <w:tc>
          <w:tcPr>
            <w:tcW w:w="3578" w:type="dxa"/>
          </w:tcPr>
          <w:p w:rsidR="000627EA" w:rsidRPr="00463E39" w:rsidRDefault="000627EA" w:rsidP="00580ABE">
            <w:pPr>
              <w:pStyle w:val="Default"/>
              <w:rPr>
                <w:sz w:val="22"/>
                <w:szCs w:val="22"/>
              </w:rPr>
            </w:pPr>
            <w:r w:rsidRPr="00463E39">
              <w:rPr>
                <w:sz w:val="22"/>
                <w:szCs w:val="22"/>
              </w:rPr>
              <w:t xml:space="preserve">-принимать и сохранять учебную задачу; </w:t>
            </w:r>
          </w:p>
          <w:p w:rsidR="000627EA" w:rsidRPr="00463E39" w:rsidRDefault="000627EA" w:rsidP="00580ABE">
            <w:pPr>
              <w:pStyle w:val="Default"/>
              <w:rPr>
                <w:sz w:val="22"/>
                <w:szCs w:val="22"/>
              </w:rPr>
            </w:pPr>
            <w:r w:rsidRPr="00463E39">
              <w:rPr>
                <w:sz w:val="22"/>
                <w:szCs w:val="22"/>
              </w:rPr>
              <w:t xml:space="preserve">- учитывать выделенные учителем ориентиры действия в новом </w:t>
            </w:r>
          </w:p>
          <w:p w:rsidR="000627EA" w:rsidRPr="00463E39" w:rsidRDefault="000627EA" w:rsidP="00580ABE">
            <w:pPr>
              <w:pStyle w:val="Default"/>
              <w:rPr>
                <w:sz w:val="22"/>
                <w:szCs w:val="22"/>
              </w:rPr>
            </w:pPr>
            <w:r w:rsidRPr="00463E39">
              <w:rPr>
                <w:sz w:val="22"/>
                <w:szCs w:val="22"/>
              </w:rPr>
              <w:t xml:space="preserve">учебном материале в сотрудничестве с учителем. </w:t>
            </w:r>
          </w:p>
        </w:tc>
        <w:tc>
          <w:tcPr>
            <w:tcW w:w="3191" w:type="dxa"/>
          </w:tcPr>
          <w:p w:rsidR="000627EA" w:rsidRPr="00463E39" w:rsidRDefault="000627EA" w:rsidP="00580ABE">
            <w:pPr>
              <w:pStyle w:val="Default"/>
              <w:rPr>
                <w:sz w:val="22"/>
                <w:szCs w:val="22"/>
              </w:rPr>
            </w:pPr>
            <w:r w:rsidRPr="00463E39">
              <w:rPr>
                <w:sz w:val="22"/>
                <w:szCs w:val="22"/>
              </w:rPr>
              <w:t xml:space="preserve">- в сотрудничестве с учителем ставить новые учебные задачи; </w:t>
            </w:r>
          </w:p>
          <w:p w:rsidR="000627EA" w:rsidRPr="00463E39" w:rsidRDefault="000627EA" w:rsidP="00580ABE">
            <w:pPr>
              <w:pStyle w:val="Default"/>
              <w:rPr>
                <w:sz w:val="22"/>
                <w:szCs w:val="22"/>
              </w:rPr>
            </w:pPr>
            <w:r w:rsidRPr="00463E39">
              <w:rPr>
                <w:sz w:val="22"/>
                <w:szCs w:val="22"/>
              </w:rPr>
              <w:t xml:space="preserve">- преобразовывать практическую задачу в познавательную.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Планирование </w:t>
            </w:r>
          </w:p>
        </w:tc>
        <w:tc>
          <w:tcPr>
            <w:tcW w:w="3578" w:type="dxa"/>
          </w:tcPr>
          <w:p w:rsidR="000627EA" w:rsidRPr="00463E39" w:rsidRDefault="000627EA" w:rsidP="00580ABE">
            <w:pPr>
              <w:pStyle w:val="Default"/>
              <w:rPr>
                <w:sz w:val="22"/>
                <w:szCs w:val="22"/>
              </w:rPr>
            </w:pPr>
            <w:r w:rsidRPr="00463E39">
              <w:rPr>
                <w:sz w:val="22"/>
                <w:szCs w:val="22"/>
              </w:rPr>
              <w:t xml:space="preserve">- учитывать выделенные учителем ориентиры действия в новом учебном материале в сотрудни-честве с учителем; </w:t>
            </w:r>
          </w:p>
          <w:p w:rsidR="000627EA" w:rsidRPr="00463E39" w:rsidRDefault="000627EA" w:rsidP="00580ABE">
            <w:pPr>
              <w:pStyle w:val="Default"/>
              <w:rPr>
                <w:sz w:val="22"/>
                <w:szCs w:val="22"/>
              </w:rPr>
            </w:pPr>
            <w:r w:rsidRPr="00463E39">
              <w:rPr>
                <w:sz w:val="22"/>
                <w:szCs w:val="22"/>
              </w:rPr>
              <w:t>- планировать свои действия в соответствии с поставленной задачей и условиями ее реализации, в том числе во внутреннем</w:t>
            </w:r>
            <w:r>
              <w:rPr>
                <w:sz w:val="22"/>
                <w:szCs w:val="22"/>
              </w:rPr>
              <w:t xml:space="preserve"> </w:t>
            </w:r>
            <w:r w:rsidRPr="00463E39">
              <w:rPr>
                <w:sz w:val="22"/>
                <w:szCs w:val="22"/>
              </w:rPr>
              <w:t xml:space="preserve">плане; </w:t>
            </w:r>
          </w:p>
          <w:p w:rsidR="000627EA" w:rsidRPr="00463E39" w:rsidRDefault="000627EA" w:rsidP="00580ABE">
            <w:pPr>
              <w:pStyle w:val="Default"/>
              <w:rPr>
                <w:sz w:val="22"/>
                <w:szCs w:val="22"/>
              </w:rPr>
            </w:pPr>
            <w:r w:rsidRPr="00463E39">
              <w:rPr>
                <w:sz w:val="22"/>
                <w:szCs w:val="22"/>
              </w:rPr>
              <w:t xml:space="preserve">- учитывать установленные правила в планировании и контроле способа решения. </w:t>
            </w:r>
          </w:p>
        </w:tc>
        <w:tc>
          <w:tcPr>
            <w:tcW w:w="3191" w:type="dxa"/>
          </w:tcPr>
          <w:p w:rsidR="000627EA" w:rsidRPr="00463E39" w:rsidRDefault="000627EA" w:rsidP="00580ABE">
            <w:pPr>
              <w:pStyle w:val="Default"/>
              <w:rPr>
                <w:sz w:val="22"/>
                <w:szCs w:val="22"/>
              </w:rPr>
            </w:pPr>
            <w:r w:rsidRPr="00463E39">
              <w:rPr>
                <w:sz w:val="22"/>
                <w:szCs w:val="22"/>
              </w:rPr>
              <w:t xml:space="preserve">- самостоятельно учитывать выделенные учителем ориентиры действия в новом учебном материале. </w:t>
            </w:r>
          </w:p>
        </w:tc>
      </w:tr>
      <w:tr w:rsidR="000627EA" w:rsidTr="00580ABE">
        <w:tc>
          <w:tcPr>
            <w:tcW w:w="2802" w:type="dxa"/>
          </w:tcPr>
          <w:p w:rsidR="000627EA" w:rsidRPr="00463E39" w:rsidRDefault="000627EA" w:rsidP="00580ABE">
            <w:pPr>
              <w:pStyle w:val="Default"/>
              <w:jc w:val="both"/>
              <w:rPr>
                <w:sz w:val="22"/>
                <w:szCs w:val="22"/>
              </w:rPr>
            </w:pPr>
            <w:r w:rsidRPr="00463E39">
              <w:rPr>
                <w:sz w:val="22"/>
                <w:szCs w:val="22"/>
              </w:rPr>
              <w:t xml:space="preserve">Прогнозирование </w:t>
            </w:r>
          </w:p>
          <w:p w:rsidR="000627EA" w:rsidRPr="00463E39" w:rsidRDefault="000627EA" w:rsidP="00580ABE">
            <w:pPr>
              <w:tabs>
                <w:tab w:val="left" w:pos="5910"/>
              </w:tabs>
              <w:jc w:val="both"/>
              <w:rPr>
                <w:rFonts w:ascii="Times New Roman" w:hAnsi="Times New Roman" w:cs="Times New Roman"/>
                <w:color w:val="000000"/>
              </w:rPr>
            </w:pPr>
          </w:p>
        </w:tc>
        <w:tc>
          <w:tcPr>
            <w:tcW w:w="3578" w:type="dxa"/>
          </w:tcPr>
          <w:p w:rsidR="000627EA" w:rsidRPr="00463E39" w:rsidRDefault="000627EA" w:rsidP="00580ABE">
            <w:pPr>
              <w:tabs>
                <w:tab w:val="left" w:pos="5910"/>
              </w:tabs>
              <w:jc w:val="both"/>
              <w:rPr>
                <w:rFonts w:ascii="Times New Roman" w:hAnsi="Times New Roman" w:cs="Times New Roman"/>
                <w:color w:val="000000"/>
              </w:rPr>
            </w:pPr>
          </w:p>
        </w:tc>
        <w:tc>
          <w:tcPr>
            <w:tcW w:w="3191" w:type="dxa"/>
          </w:tcPr>
          <w:p w:rsidR="000627EA" w:rsidRPr="00463E39" w:rsidRDefault="000627EA" w:rsidP="00580ABE">
            <w:pPr>
              <w:pStyle w:val="Default"/>
              <w:jc w:val="both"/>
              <w:rPr>
                <w:sz w:val="22"/>
                <w:szCs w:val="22"/>
              </w:rPr>
            </w:pPr>
            <w:r>
              <w:rPr>
                <w:sz w:val="22"/>
                <w:szCs w:val="22"/>
              </w:rPr>
              <w:t>-</w:t>
            </w:r>
            <w:r w:rsidRPr="00463E39">
              <w:rPr>
                <w:sz w:val="22"/>
                <w:szCs w:val="22"/>
              </w:rPr>
              <w:t xml:space="preserve">осуществлять предвосхищающий контроль </w:t>
            </w:r>
            <w:r w:rsidRPr="00463E39">
              <w:rPr>
                <w:sz w:val="22"/>
                <w:szCs w:val="22"/>
              </w:rPr>
              <w:lastRenderedPageBreak/>
              <w:t>по результату и по</w:t>
            </w:r>
            <w:r>
              <w:rPr>
                <w:sz w:val="22"/>
                <w:szCs w:val="22"/>
              </w:rPr>
              <w:t xml:space="preserve"> </w:t>
            </w:r>
            <w:r w:rsidRPr="00463E39">
              <w:rPr>
                <w:sz w:val="22"/>
                <w:szCs w:val="22"/>
              </w:rPr>
              <w:t xml:space="preserve">способу действия.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lastRenderedPageBreak/>
              <w:t xml:space="preserve">Учебные действия </w:t>
            </w:r>
          </w:p>
        </w:tc>
        <w:tc>
          <w:tcPr>
            <w:tcW w:w="3578" w:type="dxa"/>
          </w:tcPr>
          <w:p w:rsidR="000627EA" w:rsidRPr="00463E39" w:rsidRDefault="000627EA" w:rsidP="00580ABE">
            <w:pPr>
              <w:pStyle w:val="Default"/>
              <w:rPr>
                <w:sz w:val="22"/>
                <w:szCs w:val="22"/>
              </w:rPr>
            </w:pPr>
            <w:r w:rsidRPr="00463E39">
              <w:rPr>
                <w:sz w:val="22"/>
                <w:szCs w:val="22"/>
              </w:rPr>
              <w:t xml:space="preserve">- выполнять учебные действия в материализованной, громкоречевой и умственной форме. </w:t>
            </w:r>
          </w:p>
        </w:tc>
        <w:tc>
          <w:tcPr>
            <w:tcW w:w="3191" w:type="dxa"/>
          </w:tcPr>
          <w:p w:rsidR="000627EA" w:rsidRPr="00463E39" w:rsidRDefault="000627EA" w:rsidP="00580ABE">
            <w:pPr>
              <w:pStyle w:val="Default"/>
              <w:rPr>
                <w:sz w:val="22"/>
                <w:szCs w:val="22"/>
              </w:rPr>
            </w:pPr>
            <w:r w:rsidRPr="00463E39">
              <w:rPr>
                <w:sz w:val="22"/>
                <w:szCs w:val="22"/>
              </w:rPr>
              <w:t xml:space="preserve">- проявлять познавательную инициативу в учебном сотрудничестве.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Контроль </w:t>
            </w:r>
          </w:p>
        </w:tc>
        <w:tc>
          <w:tcPr>
            <w:tcW w:w="3578" w:type="dxa"/>
          </w:tcPr>
          <w:p w:rsidR="000627EA" w:rsidRPr="00463E39" w:rsidRDefault="000627EA" w:rsidP="00580ABE">
            <w:pPr>
              <w:pStyle w:val="Default"/>
              <w:rPr>
                <w:sz w:val="22"/>
                <w:szCs w:val="22"/>
              </w:rPr>
            </w:pPr>
            <w:r w:rsidRPr="00463E39">
              <w:rPr>
                <w:sz w:val="22"/>
                <w:szCs w:val="22"/>
              </w:rPr>
              <w:t xml:space="preserve">- учитывать установленные правила в контроле способа решения; </w:t>
            </w:r>
          </w:p>
          <w:p w:rsidR="000627EA" w:rsidRPr="00463E39" w:rsidRDefault="000627EA" w:rsidP="00580ABE">
            <w:pPr>
              <w:pStyle w:val="Default"/>
              <w:rPr>
                <w:sz w:val="22"/>
                <w:szCs w:val="22"/>
              </w:rPr>
            </w:pPr>
            <w:r w:rsidRPr="00463E39">
              <w:rPr>
                <w:sz w:val="22"/>
                <w:szCs w:val="22"/>
              </w:rPr>
              <w:t xml:space="preserve">- осуществлять итоговый и пошаговый контроль по результату (в случае работы в интерактивной среде пользоваться реакцией </w:t>
            </w:r>
          </w:p>
          <w:p w:rsidR="000627EA" w:rsidRPr="00463E39" w:rsidRDefault="000627EA" w:rsidP="00580ABE">
            <w:pPr>
              <w:pStyle w:val="Default"/>
              <w:rPr>
                <w:sz w:val="22"/>
                <w:szCs w:val="22"/>
              </w:rPr>
            </w:pPr>
            <w:r w:rsidRPr="00463E39">
              <w:rPr>
                <w:sz w:val="22"/>
                <w:szCs w:val="22"/>
              </w:rPr>
              <w:t xml:space="preserve">среды решения задачи); </w:t>
            </w:r>
          </w:p>
          <w:p w:rsidR="000627EA" w:rsidRPr="00463E39" w:rsidRDefault="000627EA" w:rsidP="00580ABE">
            <w:pPr>
              <w:pStyle w:val="Default"/>
              <w:rPr>
                <w:sz w:val="22"/>
                <w:szCs w:val="22"/>
              </w:rPr>
            </w:pPr>
            <w:r w:rsidRPr="00463E39">
              <w:rPr>
                <w:sz w:val="22"/>
                <w:szCs w:val="22"/>
              </w:rPr>
              <w:t xml:space="preserve">- различать способ и результат действия. </w:t>
            </w:r>
          </w:p>
        </w:tc>
        <w:tc>
          <w:tcPr>
            <w:tcW w:w="3191" w:type="dxa"/>
          </w:tcPr>
          <w:p w:rsidR="000627EA" w:rsidRPr="00463E39" w:rsidRDefault="000627EA" w:rsidP="00580ABE">
            <w:pPr>
              <w:pStyle w:val="Default"/>
              <w:rPr>
                <w:sz w:val="22"/>
                <w:szCs w:val="22"/>
              </w:rPr>
            </w:pPr>
            <w:r w:rsidRPr="00463E39">
              <w:rPr>
                <w:sz w:val="22"/>
                <w:szCs w:val="22"/>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Коррекция </w:t>
            </w:r>
          </w:p>
        </w:tc>
        <w:tc>
          <w:tcPr>
            <w:tcW w:w="3578" w:type="dxa"/>
          </w:tcPr>
          <w:p w:rsidR="000627EA" w:rsidRPr="00463E39" w:rsidRDefault="000627EA" w:rsidP="00580ABE">
            <w:pPr>
              <w:pStyle w:val="Default"/>
              <w:rPr>
                <w:sz w:val="22"/>
                <w:szCs w:val="22"/>
              </w:rPr>
            </w:pPr>
            <w:r w:rsidRPr="00463E39">
              <w:rPr>
                <w:sz w:val="22"/>
                <w:szCs w:val="22"/>
              </w:rPr>
              <w:t>- вносить необходимые коррективы в действие после его завершения на основе его оценки и учета характера сделанных</w:t>
            </w:r>
            <w:r>
              <w:rPr>
                <w:sz w:val="22"/>
                <w:szCs w:val="22"/>
              </w:rPr>
              <w:t xml:space="preserve"> </w:t>
            </w:r>
            <w:r w:rsidRPr="00463E39">
              <w:rPr>
                <w:sz w:val="22"/>
                <w:szCs w:val="22"/>
              </w:rPr>
              <w:t>ошибок, использовать предложения и оценки для создания нового, более совершенного результата, использовать запись</w:t>
            </w:r>
            <w:r>
              <w:rPr>
                <w:sz w:val="22"/>
                <w:szCs w:val="22"/>
              </w:rPr>
              <w:t xml:space="preserve"> </w:t>
            </w:r>
            <w:r w:rsidRPr="00463E39">
              <w:rPr>
                <w:sz w:val="22"/>
                <w:szCs w:val="22"/>
              </w:rPr>
              <w:t xml:space="preserve">(фиксацию) в цифровой форме хода и результатов решения задачи, собственной звучащей речи на русском языке. </w:t>
            </w:r>
          </w:p>
        </w:tc>
        <w:tc>
          <w:tcPr>
            <w:tcW w:w="3191" w:type="dxa"/>
          </w:tcPr>
          <w:p w:rsidR="000627EA" w:rsidRPr="00463E39" w:rsidRDefault="000627EA" w:rsidP="00580ABE">
            <w:pPr>
              <w:pStyle w:val="Default"/>
              <w:rPr>
                <w:sz w:val="22"/>
                <w:szCs w:val="22"/>
              </w:rPr>
            </w:pPr>
            <w:r w:rsidRPr="00463E39">
              <w:rPr>
                <w:sz w:val="22"/>
                <w:szCs w:val="22"/>
              </w:rPr>
              <w:t xml:space="preserve">- вносить необходимые коррективы в исполнение как по ходу его реализации, так и в конце действия.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Оценка </w:t>
            </w:r>
          </w:p>
        </w:tc>
        <w:tc>
          <w:tcPr>
            <w:tcW w:w="3578" w:type="dxa"/>
          </w:tcPr>
          <w:p w:rsidR="000627EA" w:rsidRPr="00463E39" w:rsidRDefault="000627EA" w:rsidP="00580ABE">
            <w:pPr>
              <w:pStyle w:val="Default"/>
              <w:rPr>
                <w:sz w:val="22"/>
                <w:szCs w:val="22"/>
              </w:rPr>
            </w:pPr>
            <w:r w:rsidRPr="00463E39">
              <w:rPr>
                <w:sz w:val="22"/>
                <w:szCs w:val="22"/>
              </w:rPr>
              <w:t xml:space="preserve">- адекватно воспринимать предложения и оценку учителей, товарищей, родителей и других людей; </w:t>
            </w:r>
          </w:p>
          <w:p w:rsidR="000627EA" w:rsidRPr="00463E39" w:rsidRDefault="000627EA" w:rsidP="00580ABE">
            <w:pPr>
              <w:pStyle w:val="Default"/>
              <w:rPr>
                <w:sz w:val="22"/>
                <w:szCs w:val="22"/>
              </w:rPr>
            </w:pPr>
            <w:r w:rsidRPr="00463E39">
              <w:rPr>
                <w:sz w:val="22"/>
                <w:szCs w:val="22"/>
              </w:rPr>
              <w:t xml:space="preserve">- оценивать правильность </w:t>
            </w:r>
          </w:p>
          <w:p w:rsidR="000627EA" w:rsidRPr="00463E39" w:rsidRDefault="000627EA" w:rsidP="00580ABE">
            <w:pPr>
              <w:pStyle w:val="Default"/>
              <w:rPr>
                <w:sz w:val="22"/>
                <w:szCs w:val="22"/>
              </w:rPr>
            </w:pPr>
            <w:r w:rsidRPr="00463E39">
              <w:rPr>
                <w:sz w:val="22"/>
                <w:szCs w:val="22"/>
              </w:rPr>
              <w:t xml:space="preserve">выполнения действия на уровне адекватной ретроспективной оценки соответствия результатов </w:t>
            </w:r>
          </w:p>
          <w:p w:rsidR="000627EA" w:rsidRPr="00463E39" w:rsidRDefault="000627EA" w:rsidP="00580ABE">
            <w:pPr>
              <w:pStyle w:val="Default"/>
              <w:rPr>
                <w:sz w:val="22"/>
                <w:szCs w:val="22"/>
              </w:rPr>
            </w:pPr>
            <w:r w:rsidRPr="00463E39">
              <w:rPr>
                <w:sz w:val="22"/>
                <w:szCs w:val="22"/>
              </w:rPr>
              <w:t xml:space="preserve">требованиям данной задачи и задачной области. </w:t>
            </w:r>
          </w:p>
        </w:tc>
        <w:tc>
          <w:tcPr>
            <w:tcW w:w="3191" w:type="dxa"/>
          </w:tcPr>
          <w:p w:rsidR="000627EA" w:rsidRPr="00463E39" w:rsidRDefault="000627EA" w:rsidP="00580ABE">
            <w:pPr>
              <w:pStyle w:val="Default"/>
              <w:rPr>
                <w:sz w:val="22"/>
                <w:szCs w:val="22"/>
              </w:rPr>
            </w:pPr>
            <w:r w:rsidRPr="00463E39">
              <w:rPr>
                <w:sz w:val="22"/>
                <w:szCs w:val="22"/>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Саморегуляция </w:t>
            </w:r>
          </w:p>
        </w:tc>
        <w:tc>
          <w:tcPr>
            <w:tcW w:w="3578" w:type="dxa"/>
          </w:tcPr>
          <w:p w:rsidR="000627EA" w:rsidRPr="00463E39" w:rsidRDefault="000627EA" w:rsidP="00580ABE">
            <w:pPr>
              <w:pStyle w:val="Default"/>
              <w:rPr>
                <w:sz w:val="22"/>
                <w:szCs w:val="22"/>
              </w:rPr>
            </w:pPr>
            <w:r w:rsidRPr="00463E39">
              <w:rPr>
                <w:sz w:val="22"/>
                <w:szCs w:val="22"/>
              </w:rPr>
              <w:t xml:space="preserve">- использовать речь для регуляции своего действия. </w:t>
            </w:r>
          </w:p>
        </w:tc>
        <w:tc>
          <w:tcPr>
            <w:tcW w:w="3191" w:type="dxa"/>
          </w:tcPr>
          <w:p w:rsidR="000627EA" w:rsidRPr="00463E39" w:rsidRDefault="000627EA" w:rsidP="00580ABE">
            <w:pPr>
              <w:pStyle w:val="Default"/>
              <w:rPr>
                <w:sz w:val="22"/>
                <w:szCs w:val="22"/>
              </w:rPr>
            </w:pPr>
            <w:r w:rsidRPr="00463E39">
              <w:rPr>
                <w:sz w:val="22"/>
                <w:szCs w:val="22"/>
              </w:rPr>
              <w:t xml:space="preserve">- адекватно использовать речь для планирования и регуляции своей деятельности. </w:t>
            </w:r>
          </w:p>
        </w:tc>
      </w:tr>
      <w:tr w:rsidR="000627EA" w:rsidTr="00580ABE">
        <w:tc>
          <w:tcPr>
            <w:tcW w:w="9571" w:type="dxa"/>
            <w:gridSpan w:val="3"/>
          </w:tcPr>
          <w:p w:rsidR="000627EA" w:rsidRPr="00463E39" w:rsidRDefault="000627EA" w:rsidP="00580ABE">
            <w:pPr>
              <w:pStyle w:val="Default"/>
              <w:jc w:val="center"/>
              <w:rPr>
                <w:sz w:val="22"/>
                <w:szCs w:val="22"/>
              </w:rPr>
            </w:pPr>
            <w:r w:rsidRPr="00463E39">
              <w:rPr>
                <w:sz w:val="22"/>
                <w:szCs w:val="22"/>
              </w:rPr>
              <w:t xml:space="preserve">Коммуникативные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Инициативное </w:t>
            </w:r>
          </w:p>
          <w:p w:rsidR="000627EA" w:rsidRPr="00463E39" w:rsidRDefault="000627EA" w:rsidP="00580ABE">
            <w:pPr>
              <w:pStyle w:val="Default"/>
              <w:rPr>
                <w:sz w:val="22"/>
                <w:szCs w:val="22"/>
              </w:rPr>
            </w:pPr>
            <w:r w:rsidRPr="00463E39">
              <w:rPr>
                <w:sz w:val="22"/>
                <w:szCs w:val="22"/>
              </w:rPr>
              <w:t xml:space="preserve">сотрудничество и </w:t>
            </w:r>
          </w:p>
          <w:p w:rsidR="000627EA" w:rsidRPr="00463E39" w:rsidRDefault="000627EA" w:rsidP="00580ABE">
            <w:pPr>
              <w:pStyle w:val="Default"/>
              <w:rPr>
                <w:sz w:val="22"/>
                <w:szCs w:val="22"/>
              </w:rPr>
            </w:pPr>
            <w:r w:rsidRPr="00463E39">
              <w:rPr>
                <w:sz w:val="22"/>
                <w:szCs w:val="22"/>
              </w:rPr>
              <w:t xml:space="preserve">взаимодействие </w:t>
            </w:r>
          </w:p>
        </w:tc>
        <w:tc>
          <w:tcPr>
            <w:tcW w:w="3578" w:type="dxa"/>
          </w:tcPr>
          <w:p w:rsidR="000627EA" w:rsidRPr="00463E39" w:rsidRDefault="000627EA" w:rsidP="00580ABE">
            <w:pPr>
              <w:pStyle w:val="Default"/>
              <w:rPr>
                <w:sz w:val="22"/>
                <w:szCs w:val="22"/>
              </w:rPr>
            </w:pPr>
            <w:r w:rsidRPr="00463E39">
              <w:rPr>
                <w:sz w:val="22"/>
                <w:szCs w:val="22"/>
              </w:rPr>
              <w:t xml:space="preserve">- допускать возможность существования у людей различных точек зрения, в том числе несовпадающих с его собственной, и ориентироваться на позицию </w:t>
            </w:r>
          </w:p>
          <w:p w:rsidR="000627EA" w:rsidRPr="00463E39" w:rsidRDefault="000627EA" w:rsidP="00580ABE">
            <w:pPr>
              <w:pStyle w:val="Default"/>
              <w:rPr>
                <w:sz w:val="22"/>
                <w:szCs w:val="22"/>
              </w:rPr>
            </w:pPr>
            <w:r w:rsidRPr="00463E39">
              <w:rPr>
                <w:sz w:val="22"/>
                <w:szCs w:val="22"/>
              </w:rPr>
              <w:t>партнера в общении и</w:t>
            </w:r>
            <w:r>
              <w:rPr>
                <w:sz w:val="22"/>
                <w:szCs w:val="22"/>
              </w:rPr>
              <w:t xml:space="preserve"> </w:t>
            </w:r>
            <w:r w:rsidRPr="00463E39">
              <w:rPr>
                <w:sz w:val="22"/>
                <w:szCs w:val="22"/>
              </w:rPr>
              <w:t xml:space="preserve">взаимодействии; </w:t>
            </w:r>
          </w:p>
          <w:p w:rsidR="000627EA" w:rsidRPr="00463E39" w:rsidRDefault="000627EA" w:rsidP="00580ABE">
            <w:pPr>
              <w:pStyle w:val="Default"/>
              <w:rPr>
                <w:sz w:val="22"/>
                <w:szCs w:val="22"/>
              </w:rPr>
            </w:pPr>
            <w:r w:rsidRPr="00463E39">
              <w:rPr>
                <w:sz w:val="22"/>
                <w:szCs w:val="22"/>
              </w:rPr>
              <w:t xml:space="preserve">- учитывать разные мнения и </w:t>
            </w:r>
          </w:p>
          <w:p w:rsidR="000627EA" w:rsidRPr="00463E39" w:rsidRDefault="000627EA" w:rsidP="00580ABE">
            <w:pPr>
              <w:pStyle w:val="Default"/>
              <w:rPr>
                <w:sz w:val="22"/>
                <w:szCs w:val="22"/>
              </w:rPr>
            </w:pPr>
            <w:r w:rsidRPr="00463E39">
              <w:rPr>
                <w:sz w:val="22"/>
                <w:szCs w:val="22"/>
              </w:rPr>
              <w:t>стремиться к координации различных позиций в</w:t>
            </w:r>
            <w:r>
              <w:rPr>
                <w:sz w:val="22"/>
                <w:szCs w:val="22"/>
              </w:rPr>
              <w:t xml:space="preserve"> </w:t>
            </w:r>
            <w:r w:rsidRPr="00463E39">
              <w:rPr>
                <w:sz w:val="22"/>
                <w:szCs w:val="22"/>
              </w:rPr>
              <w:t xml:space="preserve">сотрудничестве; </w:t>
            </w:r>
          </w:p>
          <w:p w:rsidR="000627EA" w:rsidRPr="00463E39" w:rsidRDefault="000627EA" w:rsidP="00580ABE">
            <w:pPr>
              <w:pStyle w:val="Default"/>
              <w:rPr>
                <w:sz w:val="22"/>
                <w:szCs w:val="22"/>
              </w:rPr>
            </w:pPr>
            <w:r w:rsidRPr="00463E39">
              <w:rPr>
                <w:sz w:val="22"/>
                <w:szCs w:val="22"/>
              </w:rPr>
              <w:t xml:space="preserve">- формулировать собственное мнение и позицию; </w:t>
            </w:r>
          </w:p>
          <w:p w:rsidR="000627EA" w:rsidRPr="00463E39" w:rsidRDefault="000627EA" w:rsidP="00580ABE">
            <w:pPr>
              <w:pStyle w:val="Default"/>
              <w:rPr>
                <w:sz w:val="22"/>
                <w:szCs w:val="22"/>
              </w:rPr>
            </w:pPr>
            <w:r w:rsidRPr="00463E39">
              <w:rPr>
                <w:sz w:val="22"/>
                <w:szCs w:val="22"/>
              </w:rPr>
              <w:t xml:space="preserve">- задавать вопросы; </w:t>
            </w:r>
          </w:p>
          <w:p w:rsidR="000627EA" w:rsidRPr="00463E39" w:rsidRDefault="000627EA" w:rsidP="00580ABE">
            <w:pPr>
              <w:pStyle w:val="Default"/>
              <w:rPr>
                <w:sz w:val="22"/>
                <w:szCs w:val="22"/>
              </w:rPr>
            </w:pPr>
            <w:r w:rsidRPr="00463E39">
              <w:rPr>
                <w:sz w:val="22"/>
                <w:szCs w:val="22"/>
              </w:rPr>
              <w:t xml:space="preserve">- адекватно использовать речевые средства для решения различных коммуникативных задач; </w:t>
            </w:r>
          </w:p>
          <w:p w:rsidR="000627EA" w:rsidRPr="00463E39" w:rsidRDefault="000627EA" w:rsidP="00580ABE">
            <w:pPr>
              <w:pStyle w:val="Default"/>
              <w:rPr>
                <w:sz w:val="22"/>
                <w:szCs w:val="22"/>
              </w:rPr>
            </w:pPr>
            <w:r w:rsidRPr="00463E39">
              <w:rPr>
                <w:sz w:val="22"/>
                <w:szCs w:val="22"/>
              </w:rPr>
              <w:lastRenderedPageBreak/>
              <w:t xml:space="preserve">- строить монологическое высказывание, владеть диалогической формой речи. </w:t>
            </w:r>
          </w:p>
        </w:tc>
        <w:tc>
          <w:tcPr>
            <w:tcW w:w="3191" w:type="dxa"/>
          </w:tcPr>
          <w:p w:rsidR="000627EA" w:rsidRPr="00463E39" w:rsidRDefault="000627EA" w:rsidP="00580ABE">
            <w:pPr>
              <w:pStyle w:val="Default"/>
              <w:rPr>
                <w:sz w:val="22"/>
                <w:szCs w:val="22"/>
              </w:rPr>
            </w:pPr>
            <w:r w:rsidRPr="00463E39">
              <w:rPr>
                <w:sz w:val="22"/>
                <w:szCs w:val="22"/>
              </w:rPr>
              <w:lastRenderedPageBreak/>
              <w:t xml:space="preserve">- учитывать разные мнения и интересы и обосновывать соб-ственную позицию; </w:t>
            </w:r>
          </w:p>
          <w:p w:rsidR="000627EA" w:rsidRPr="00463E39" w:rsidRDefault="000627EA" w:rsidP="00580ABE">
            <w:pPr>
              <w:pStyle w:val="Default"/>
              <w:rPr>
                <w:sz w:val="22"/>
                <w:szCs w:val="22"/>
              </w:rPr>
            </w:pPr>
            <w:r w:rsidRPr="00463E39">
              <w:rPr>
                <w:sz w:val="22"/>
                <w:szCs w:val="22"/>
              </w:rPr>
              <w:t xml:space="preserve">- задавать вопросы, необходимые для организации собственной деятельности и сотрудничества с партнером; </w:t>
            </w:r>
          </w:p>
          <w:p w:rsidR="000627EA" w:rsidRPr="00463E39" w:rsidRDefault="000627EA" w:rsidP="00580ABE">
            <w:pPr>
              <w:pStyle w:val="Default"/>
              <w:rPr>
                <w:sz w:val="22"/>
                <w:szCs w:val="22"/>
              </w:rPr>
            </w:pPr>
            <w:r w:rsidRPr="00463E39">
              <w:rPr>
                <w:sz w:val="22"/>
                <w:szCs w:val="22"/>
              </w:rPr>
              <w:t xml:space="preserve">- адекватно использовать речевые средства для эффективного решения разнообразных коммуникативных задач.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lastRenderedPageBreak/>
              <w:t xml:space="preserve">Управление </w:t>
            </w:r>
          </w:p>
          <w:p w:rsidR="000627EA" w:rsidRPr="00463E39" w:rsidRDefault="000627EA" w:rsidP="00580ABE">
            <w:pPr>
              <w:pStyle w:val="Default"/>
              <w:rPr>
                <w:sz w:val="22"/>
                <w:szCs w:val="22"/>
              </w:rPr>
            </w:pPr>
            <w:r w:rsidRPr="00463E39">
              <w:rPr>
                <w:sz w:val="22"/>
                <w:szCs w:val="22"/>
              </w:rPr>
              <w:t xml:space="preserve">коммуникацией </w:t>
            </w:r>
          </w:p>
        </w:tc>
        <w:tc>
          <w:tcPr>
            <w:tcW w:w="3578" w:type="dxa"/>
          </w:tcPr>
          <w:p w:rsidR="000627EA" w:rsidRPr="00463E39" w:rsidRDefault="000627EA" w:rsidP="00580ABE">
            <w:pPr>
              <w:pStyle w:val="Default"/>
              <w:rPr>
                <w:sz w:val="22"/>
                <w:szCs w:val="22"/>
              </w:rPr>
            </w:pPr>
            <w:r w:rsidRPr="00463E39">
              <w:rPr>
                <w:sz w:val="22"/>
                <w:szCs w:val="22"/>
              </w:rPr>
              <w:t xml:space="preserve">- допускать возможность существования у людей различных точек зрения, в том числе несовпадающих с его собственной, и ориентироваться на позицию </w:t>
            </w:r>
          </w:p>
          <w:p w:rsidR="000627EA" w:rsidRPr="00463E39" w:rsidRDefault="000627EA" w:rsidP="00580ABE">
            <w:pPr>
              <w:pStyle w:val="Default"/>
              <w:rPr>
                <w:sz w:val="22"/>
                <w:szCs w:val="22"/>
              </w:rPr>
            </w:pPr>
            <w:r w:rsidRPr="00463E39">
              <w:rPr>
                <w:sz w:val="22"/>
                <w:szCs w:val="22"/>
              </w:rPr>
              <w:t xml:space="preserve">партнера в общении и взаимодействии; </w:t>
            </w:r>
          </w:p>
          <w:p w:rsidR="000627EA" w:rsidRPr="00463E39" w:rsidRDefault="000627EA" w:rsidP="00580ABE">
            <w:pPr>
              <w:pStyle w:val="Default"/>
              <w:rPr>
                <w:sz w:val="22"/>
                <w:szCs w:val="22"/>
              </w:rPr>
            </w:pPr>
            <w:r w:rsidRPr="00463E39">
              <w:rPr>
                <w:sz w:val="22"/>
                <w:szCs w:val="22"/>
              </w:rPr>
              <w:t xml:space="preserve">- учитывать разные мнения и </w:t>
            </w:r>
          </w:p>
          <w:p w:rsidR="000627EA" w:rsidRPr="00463E39" w:rsidRDefault="000627EA" w:rsidP="00580ABE">
            <w:pPr>
              <w:pStyle w:val="Default"/>
              <w:rPr>
                <w:sz w:val="22"/>
                <w:szCs w:val="22"/>
              </w:rPr>
            </w:pPr>
            <w:r w:rsidRPr="00463E39">
              <w:rPr>
                <w:sz w:val="22"/>
                <w:szCs w:val="22"/>
              </w:rPr>
              <w:t xml:space="preserve">стремиться к координации различных позиций в сотрудничестве; </w:t>
            </w:r>
          </w:p>
          <w:p w:rsidR="000627EA" w:rsidRPr="00463E39" w:rsidRDefault="000627EA" w:rsidP="00580ABE">
            <w:pPr>
              <w:pStyle w:val="Default"/>
              <w:rPr>
                <w:sz w:val="22"/>
                <w:szCs w:val="22"/>
              </w:rPr>
            </w:pPr>
            <w:r w:rsidRPr="00463E39">
              <w:rPr>
                <w:sz w:val="22"/>
                <w:szCs w:val="22"/>
              </w:rPr>
              <w:t xml:space="preserve">- формулировать </w:t>
            </w:r>
          </w:p>
          <w:p w:rsidR="000627EA" w:rsidRPr="00463E39" w:rsidRDefault="000627EA" w:rsidP="00580ABE">
            <w:pPr>
              <w:pStyle w:val="Default"/>
              <w:rPr>
                <w:sz w:val="22"/>
                <w:szCs w:val="22"/>
              </w:rPr>
            </w:pPr>
            <w:r w:rsidRPr="00463E39">
              <w:rPr>
                <w:sz w:val="22"/>
                <w:szCs w:val="22"/>
              </w:rPr>
              <w:t xml:space="preserve">собственное мнение и позицию; </w:t>
            </w:r>
          </w:p>
          <w:p w:rsidR="000627EA" w:rsidRPr="00463E39" w:rsidRDefault="000627EA" w:rsidP="00580ABE">
            <w:pPr>
              <w:pStyle w:val="Default"/>
              <w:rPr>
                <w:sz w:val="22"/>
                <w:szCs w:val="22"/>
              </w:rPr>
            </w:pPr>
            <w:r w:rsidRPr="00463E39">
              <w:rPr>
                <w:sz w:val="22"/>
                <w:szCs w:val="22"/>
              </w:rPr>
              <w:t xml:space="preserve">- договариваться и приходить к общему решению в совместной </w:t>
            </w:r>
          </w:p>
          <w:p w:rsidR="000627EA" w:rsidRPr="00463E39" w:rsidRDefault="000627EA" w:rsidP="00580ABE">
            <w:pPr>
              <w:pStyle w:val="Default"/>
              <w:rPr>
                <w:sz w:val="22"/>
                <w:szCs w:val="22"/>
              </w:rPr>
            </w:pPr>
            <w:r w:rsidRPr="00463E39">
              <w:rPr>
                <w:sz w:val="22"/>
                <w:szCs w:val="22"/>
              </w:rPr>
              <w:t xml:space="preserve">деятельности, в том числе в ситуации столкновения интересов; </w:t>
            </w:r>
          </w:p>
          <w:p w:rsidR="000627EA" w:rsidRPr="00463E39" w:rsidRDefault="000627EA" w:rsidP="00580ABE">
            <w:pPr>
              <w:pStyle w:val="Default"/>
              <w:rPr>
                <w:sz w:val="22"/>
                <w:szCs w:val="22"/>
              </w:rPr>
            </w:pPr>
            <w:r w:rsidRPr="00463E39">
              <w:rPr>
                <w:sz w:val="22"/>
                <w:szCs w:val="22"/>
              </w:rPr>
              <w:t xml:space="preserve">- строить понятные для партнера высказывания, учитывающие, что партнер знает и видит, а что нет; </w:t>
            </w:r>
          </w:p>
          <w:p w:rsidR="000627EA" w:rsidRPr="00463E39" w:rsidRDefault="000627EA" w:rsidP="00580ABE">
            <w:pPr>
              <w:pStyle w:val="Default"/>
              <w:rPr>
                <w:sz w:val="22"/>
                <w:szCs w:val="22"/>
              </w:rPr>
            </w:pPr>
            <w:r w:rsidRPr="00463E39">
              <w:rPr>
                <w:sz w:val="22"/>
                <w:szCs w:val="22"/>
              </w:rPr>
              <w:t xml:space="preserve">- контролировать действия партнера; </w:t>
            </w:r>
          </w:p>
          <w:p w:rsidR="000627EA" w:rsidRPr="00463E39" w:rsidRDefault="000627EA" w:rsidP="00580ABE">
            <w:pPr>
              <w:pStyle w:val="Default"/>
              <w:rPr>
                <w:sz w:val="22"/>
                <w:szCs w:val="22"/>
              </w:rPr>
            </w:pPr>
            <w:r w:rsidRPr="00463E39">
              <w:rPr>
                <w:sz w:val="22"/>
                <w:szCs w:val="22"/>
              </w:rPr>
              <w:t xml:space="preserve">- использовать речь для регуляции своего действия. </w:t>
            </w:r>
          </w:p>
        </w:tc>
        <w:tc>
          <w:tcPr>
            <w:tcW w:w="3191" w:type="dxa"/>
          </w:tcPr>
          <w:p w:rsidR="000627EA" w:rsidRPr="00463E39" w:rsidRDefault="000627EA" w:rsidP="00580ABE">
            <w:pPr>
              <w:pStyle w:val="Default"/>
              <w:rPr>
                <w:sz w:val="22"/>
                <w:szCs w:val="22"/>
              </w:rPr>
            </w:pPr>
            <w:r w:rsidRPr="00463E39">
              <w:rPr>
                <w:sz w:val="22"/>
                <w:szCs w:val="22"/>
              </w:rPr>
              <w:t xml:space="preserve">- учитывать и координировать в сотрудничестве позиции других людей, отличные от собственной; </w:t>
            </w:r>
          </w:p>
          <w:p w:rsidR="000627EA" w:rsidRPr="00463E39" w:rsidRDefault="000627EA" w:rsidP="00580ABE">
            <w:pPr>
              <w:pStyle w:val="Default"/>
              <w:rPr>
                <w:sz w:val="22"/>
                <w:szCs w:val="22"/>
              </w:rPr>
            </w:pPr>
            <w:r w:rsidRPr="00463E39">
              <w:rPr>
                <w:sz w:val="22"/>
                <w:szCs w:val="22"/>
              </w:rPr>
              <w:t xml:space="preserve">- учитывать разные мнения и интересы и обосновывать собственную позицию; </w:t>
            </w:r>
          </w:p>
          <w:p w:rsidR="000627EA" w:rsidRPr="00463E39" w:rsidRDefault="000627EA" w:rsidP="00580ABE">
            <w:pPr>
              <w:pStyle w:val="Default"/>
              <w:rPr>
                <w:sz w:val="22"/>
                <w:szCs w:val="22"/>
              </w:rPr>
            </w:pPr>
            <w:r w:rsidRPr="00463E39">
              <w:rPr>
                <w:sz w:val="22"/>
                <w:szCs w:val="22"/>
              </w:rPr>
              <w:t xml:space="preserve">- понимать относительность мнений и подходов к решению проблемы; </w:t>
            </w:r>
          </w:p>
          <w:p w:rsidR="000627EA" w:rsidRPr="00463E39" w:rsidRDefault="000627EA" w:rsidP="00580ABE">
            <w:pPr>
              <w:pStyle w:val="Default"/>
              <w:rPr>
                <w:sz w:val="22"/>
                <w:szCs w:val="22"/>
              </w:rPr>
            </w:pPr>
            <w:r w:rsidRPr="00463E39">
              <w:rPr>
                <w:sz w:val="22"/>
                <w:szCs w:val="22"/>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0627EA" w:rsidRPr="00463E39" w:rsidRDefault="000627EA" w:rsidP="00580ABE">
            <w:pPr>
              <w:pStyle w:val="Default"/>
              <w:rPr>
                <w:sz w:val="22"/>
                <w:szCs w:val="22"/>
              </w:rPr>
            </w:pPr>
            <w:r w:rsidRPr="00463E39">
              <w:rPr>
                <w:sz w:val="22"/>
                <w:szCs w:val="22"/>
              </w:rPr>
              <w:t>- продуктивно содействовать разрешению конфликтов на основе</w:t>
            </w:r>
            <w:r>
              <w:rPr>
                <w:sz w:val="22"/>
                <w:szCs w:val="22"/>
              </w:rPr>
              <w:t xml:space="preserve"> </w:t>
            </w:r>
            <w:r w:rsidRPr="00463E39">
              <w:rPr>
                <w:sz w:val="22"/>
                <w:szCs w:val="22"/>
              </w:rPr>
              <w:t xml:space="preserve">учета интересов и позиций всех участников; </w:t>
            </w:r>
          </w:p>
          <w:p w:rsidR="000627EA" w:rsidRPr="00463E39" w:rsidRDefault="000627EA" w:rsidP="00580ABE">
            <w:pPr>
              <w:pStyle w:val="Default"/>
              <w:rPr>
                <w:sz w:val="22"/>
                <w:szCs w:val="22"/>
              </w:rPr>
            </w:pPr>
            <w:r w:rsidRPr="00463E39">
              <w:rPr>
                <w:sz w:val="22"/>
                <w:szCs w:val="22"/>
              </w:rPr>
              <w:t>- с учетом целей</w:t>
            </w:r>
            <w:r>
              <w:rPr>
                <w:sz w:val="22"/>
                <w:szCs w:val="22"/>
              </w:rPr>
              <w:t xml:space="preserve"> к</w:t>
            </w:r>
            <w:r w:rsidRPr="00463E39">
              <w:rPr>
                <w:sz w:val="22"/>
                <w:szCs w:val="22"/>
              </w:rPr>
              <w:t xml:space="preserve">оммуникации достаточно точно, последовательно и полно передавать партнеру необходимую информацию как ориентир для построения действия; </w:t>
            </w:r>
          </w:p>
          <w:p w:rsidR="000627EA" w:rsidRPr="00463E39" w:rsidRDefault="000627EA" w:rsidP="00580ABE">
            <w:pPr>
              <w:pStyle w:val="Default"/>
              <w:rPr>
                <w:sz w:val="22"/>
                <w:szCs w:val="22"/>
              </w:rPr>
            </w:pPr>
            <w:r w:rsidRPr="00463E39">
              <w:rPr>
                <w:sz w:val="22"/>
                <w:szCs w:val="22"/>
              </w:rPr>
              <w:t xml:space="preserve">- осуществлять взаимный контроль и оказывать в сотрудничестве необходимую взаимопомощь; </w:t>
            </w:r>
          </w:p>
          <w:p w:rsidR="000627EA" w:rsidRPr="00463E39" w:rsidRDefault="000627EA" w:rsidP="00580ABE">
            <w:pPr>
              <w:pStyle w:val="Default"/>
              <w:rPr>
                <w:sz w:val="22"/>
                <w:szCs w:val="22"/>
              </w:rPr>
            </w:pPr>
            <w:r w:rsidRPr="00463E39">
              <w:rPr>
                <w:sz w:val="22"/>
                <w:szCs w:val="22"/>
              </w:rPr>
              <w:t xml:space="preserve">- адекватно использовать речь для планирования и регуляции своей деятельности. </w:t>
            </w:r>
          </w:p>
        </w:tc>
      </w:tr>
      <w:tr w:rsidR="000627EA" w:rsidTr="00580ABE">
        <w:tc>
          <w:tcPr>
            <w:tcW w:w="9571" w:type="dxa"/>
            <w:gridSpan w:val="3"/>
          </w:tcPr>
          <w:p w:rsidR="000627EA" w:rsidRPr="00463E39" w:rsidRDefault="000627EA" w:rsidP="00580ABE">
            <w:pPr>
              <w:pStyle w:val="Default"/>
              <w:jc w:val="center"/>
              <w:rPr>
                <w:sz w:val="22"/>
                <w:szCs w:val="22"/>
              </w:rPr>
            </w:pPr>
            <w:r w:rsidRPr="00463E39">
              <w:rPr>
                <w:sz w:val="22"/>
                <w:szCs w:val="22"/>
              </w:rPr>
              <w:t>Познавательные</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Общеучебные </w:t>
            </w:r>
          </w:p>
        </w:tc>
        <w:tc>
          <w:tcPr>
            <w:tcW w:w="3578" w:type="dxa"/>
          </w:tcPr>
          <w:p w:rsidR="000627EA" w:rsidRPr="00463E39" w:rsidRDefault="000627EA" w:rsidP="00580ABE">
            <w:pPr>
              <w:pStyle w:val="Default"/>
              <w:rPr>
                <w:sz w:val="22"/>
                <w:szCs w:val="22"/>
              </w:rPr>
            </w:pPr>
            <w:r w:rsidRPr="00463E39">
              <w:rPr>
                <w:sz w:val="22"/>
                <w:szCs w:val="22"/>
              </w:rPr>
              <w:t xml:space="preserve">- строить сообщения в устной форме; </w:t>
            </w:r>
          </w:p>
          <w:p w:rsidR="000627EA" w:rsidRPr="00463E39" w:rsidRDefault="000627EA" w:rsidP="00580ABE">
            <w:pPr>
              <w:pStyle w:val="Default"/>
              <w:rPr>
                <w:sz w:val="22"/>
                <w:szCs w:val="22"/>
              </w:rPr>
            </w:pPr>
            <w:r w:rsidRPr="00463E39">
              <w:rPr>
                <w:sz w:val="22"/>
                <w:szCs w:val="22"/>
              </w:rPr>
              <w:t xml:space="preserve">- ориентироваться на разнообразие способов решения задач; </w:t>
            </w:r>
          </w:p>
          <w:p w:rsidR="000627EA" w:rsidRPr="00463E39" w:rsidRDefault="000627EA" w:rsidP="00580ABE">
            <w:pPr>
              <w:pStyle w:val="Default"/>
              <w:rPr>
                <w:sz w:val="22"/>
                <w:szCs w:val="22"/>
              </w:rPr>
            </w:pPr>
            <w:r w:rsidRPr="00463E39">
              <w:rPr>
                <w:sz w:val="22"/>
                <w:szCs w:val="22"/>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0627EA" w:rsidRPr="00463E39" w:rsidRDefault="000627EA" w:rsidP="00580ABE">
            <w:pPr>
              <w:pStyle w:val="Default"/>
              <w:rPr>
                <w:sz w:val="22"/>
                <w:szCs w:val="22"/>
              </w:rPr>
            </w:pPr>
            <w:r w:rsidRPr="00463E39">
              <w:rPr>
                <w:sz w:val="22"/>
                <w:szCs w:val="22"/>
              </w:rPr>
              <w:t xml:space="preserve">- владеть рядом общих приёмов решения задач. </w:t>
            </w:r>
          </w:p>
        </w:tc>
        <w:tc>
          <w:tcPr>
            <w:tcW w:w="3191" w:type="dxa"/>
          </w:tcPr>
          <w:p w:rsidR="000627EA" w:rsidRPr="00463E39" w:rsidRDefault="000627EA" w:rsidP="00580ABE">
            <w:pPr>
              <w:pStyle w:val="Default"/>
              <w:rPr>
                <w:sz w:val="22"/>
                <w:szCs w:val="22"/>
              </w:rPr>
            </w:pPr>
            <w:r w:rsidRPr="00463E39">
              <w:rPr>
                <w:sz w:val="22"/>
                <w:szCs w:val="22"/>
              </w:rPr>
              <w:t xml:space="preserve">- осознанно и произвольно строить сообщения в устной форме; </w:t>
            </w:r>
          </w:p>
          <w:p w:rsidR="000627EA" w:rsidRPr="00463E39" w:rsidRDefault="000627EA" w:rsidP="00580ABE">
            <w:pPr>
              <w:pStyle w:val="Default"/>
              <w:rPr>
                <w:sz w:val="22"/>
                <w:szCs w:val="22"/>
              </w:rPr>
            </w:pPr>
            <w:r w:rsidRPr="00463E39">
              <w:rPr>
                <w:sz w:val="22"/>
                <w:szCs w:val="22"/>
              </w:rPr>
              <w:t xml:space="preserve">- осуществлять выбор наиболее эффективных способов решения задач в зависимости от конкретных условий; </w:t>
            </w:r>
          </w:p>
          <w:p w:rsidR="000627EA" w:rsidRPr="00463E39" w:rsidRDefault="000627EA" w:rsidP="00580ABE">
            <w:pPr>
              <w:pStyle w:val="Default"/>
              <w:rPr>
                <w:sz w:val="22"/>
                <w:szCs w:val="22"/>
              </w:rPr>
            </w:pPr>
            <w:r w:rsidRPr="00463E39">
              <w:rPr>
                <w:sz w:val="22"/>
                <w:szCs w:val="22"/>
              </w:rPr>
              <w:t xml:space="preserve">- произвольно и осознанно владеть общими приемами решения задач.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Логические </w:t>
            </w:r>
          </w:p>
        </w:tc>
        <w:tc>
          <w:tcPr>
            <w:tcW w:w="3578" w:type="dxa"/>
          </w:tcPr>
          <w:p w:rsidR="000627EA" w:rsidRPr="00463E39" w:rsidRDefault="000627EA" w:rsidP="00580ABE">
            <w:pPr>
              <w:pStyle w:val="Default"/>
              <w:rPr>
                <w:sz w:val="22"/>
                <w:szCs w:val="22"/>
              </w:rPr>
            </w:pPr>
            <w:r w:rsidRPr="00463E39">
              <w:rPr>
                <w:sz w:val="22"/>
                <w:szCs w:val="22"/>
              </w:rPr>
              <w:t xml:space="preserve">- осуществлять анализ объектов с выделением существенных и несущественных признаков; </w:t>
            </w:r>
          </w:p>
          <w:p w:rsidR="000627EA" w:rsidRPr="00463E39" w:rsidRDefault="000627EA" w:rsidP="00580ABE">
            <w:pPr>
              <w:pStyle w:val="Default"/>
              <w:rPr>
                <w:sz w:val="22"/>
                <w:szCs w:val="22"/>
              </w:rPr>
            </w:pPr>
            <w:r w:rsidRPr="00463E39">
              <w:rPr>
                <w:sz w:val="22"/>
                <w:szCs w:val="22"/>
              </w:rPr>
              <w:t xml:space="preserve">- осуществлять синтез как составление целого из частей; </w:t>
            </w:r>
          </w:p>
          <w:p w:rsidR="000627EA" w:rsidRPr="00463E39" w:rsidRDefault="000627EA" w:rsidP="00580ABE">
            <w:pPr>
              <w:pStyle w:val="Default"/>
              <w:rPr>
                <w:sz w:val="22"/>
                <w:szCs w:val="22"/>
              </w:rPr>
            </w:pPr>
            <w:r w:rsidRPr="00463E39">
              <w:rPr>
                <w:sz w:val="22"/>
                <w:szCs w:val="22"/>
              </w:rPr>
              <w:t>- проводить сравнение и классификацию по</w:t>
            </w:r>
            <w:r>
              <w:rPr>
                <w:sz w:val="22"/>
                <w:szCs w:val="22"/>
              </w:rPr>
              <w:t xml:space="preserve"> </w:t>
            </w:r>
            <w:r w:rsidRPr="00463E39">
              <w:rPr>
                <w:sz w:val="22"/>
                <w:szCs w:val="22"/>
              </w:rPr>
              <w:t xml:space="preserve">заданным критериям; </w:t>
            </w:r>
          </w:p>
          <w:p w:rsidR="000627EA" w:rsidRPr="00463E39" w:rsidRDefault="000627EA" w:rsidP="00580ABE">
            <w:pPr>
              <w:pStyle w:val="Default"/>
              <w:rPr>
                <w:sz w:val="22"/>
                <w:szCs w:val="22"/>
              </w:rPr>
            </w:pPr>
            <w:r w:rsidRPr="00463E39">
              <w:rPr>
                <w:sz w:val="22"/>
                <w:szCs w:val="22"/>
              </w:rPr>
              <w:t xml:space="preserve">- устанавливать причинно-следственные связи в изучаемом </w:t>
            </w:r>
            <w:r w:rsidRPr="00463E39">
              <w:rPr>
                <w:sz w:val="22"/>
                <w:szCs w:val="22"/>
              </w:rPr>
              <w:lastRenderedPageBreak/>
              <w:t xml:space="preserve">круге явлений; </w:t>
            </w:r>
          </w:p>
          <w:p w:rsidR="000627EA" w:rsidRPr="00463E39" w:rsidRDefault="000627EA" w:rsidP="00580ABE">
            <w:pPr>
              <w:pStyle w:val="Default"/>
              <w:rPr>
                <w:sz w:val="22"/>
                <w:szCs w:val="22"/>
              </w:rPr>
            </w:pPr>
            <w:r w:rsidRPr="00463E39">
              <w:rPr>
                <w:sz w:val="22"/>
                <w:szCs w:val="22"/>
              </w:rPr>
              <w:t xml:space="preserve">- строить рассуждения в форме связи простых суждений об объекте, его строении, свойствах и </w:t>
            </w:r>
          </w:p>
          <w:p w:rsidR="000627EA" w:rsidRPr="00463E39" w:rsidRDefault="000627EA" w:rsidP="00580ABE">
            <w:pPr>
              <w:pStyle w:val="Default"/>
              <w:rPr>
                <w:sz w:val="22"/>
                <w:szCs w:val="22"/>
              </w:rPr>
            </w:pPr>
            <w:r w:rsidRPr="00463E39">
              <w:rPr>
                <w:sz w:val="22"/>
                <w:szCs w:val="22"/>
              </w:rPr>
              <w:t xml:space="preserve">связях; </w:t>
            </w:r>
          </w:p>
          <w:p w:rsidR="000627EA" w:rsidRPr="00463E39" w:rsidRDefault="000627EA" w:rsidP="00580ABE">
            <w:pPr>
              <w:pStyle w:val="Default"/>
              <w:rPr>
                <w:sz w:val="22"/>
                <w:szCs w:val="22"/>
              </w:rPr>
            </w:pPr>
            <w:r w:rsidRPr="00463E39">
              <w:rPr>
                <w:sz w:val="22"/>
                <w:szCs w:val="22"/>
              </w:rPr>
              <w:t xml:space="preserve">- обобщать, т. е. осуществлять генерализацию и выведение общности для целого ряда или класса единичных объектов на </w:t>
            </w:r>
          </w:p>
          <w:p w:rsidR="000627EA" w:rsidRPr="00463E39" w:rsidRDefault="000627EA" w:rsidP="00580ABE">
            <w:pPr>
              <w:pStyle w:val="Default"/>
              <w:rPr>
                <w:sz w:val="22"/>
                <w:szCs w:val="22"/>
              </w:rPr>
            </w:pPr>
            <w:r w:rsidRPr="00463E39">
              <w:rPr>
                <w:sz w:val="22"/>
                <w:szCs w:val="22"/>
              </w:rPr>
              <w:t xml:space="preserve">основе выделения сущностной связи; </w:t>
            </w:r>
          </w:p>
          <w:p w:rsidR="000627EA" w:rsidRPr="00463E39" w:rsidRDefault="000627EA" w:rsidP="00580ABE">
            <w:pPr>
              <w:pStyle w:val="Default"/>
              <w:rPr>
                <w:sz w:val="22"/>
                <w:szCs w:val="22"/>
              </w:rPr>
            </w:pPr>
            <w:r w:rsidRPr="00463E39">
              <w:rPr>
                <w:sz w:val="22"/>
                <w:szCs w:val="22"/>
              </w:rPr>
              <w:t xml:space="preserve">- осуществлять подведение под понятие на основе распознавания объектов, выделения существенных признаков и их </w:t>
            </w:r>
          </w:p>
          <w:p w:rsidR="000627EA" w:rsidRPr="00463E39" w:rsidRDefault="000627EA" w:rsidP="00580ABE">
            <w:pPr>
              <w:pStyle w:val="Default"/>
              <w:rPr>
                <w:sz w:val="22"/>
                <w:szCs w:val="22"/>
              </w:rPr>
            </w:pPr>
            <w:r w:rsidRPr="00463E39">
              <w:rPr>
                <w:sz w:val="22"/>
                <w:szCs w:val="22"/>
              </w:rPr>
              <w:t xml:space="preserve">синтеза; </w:t>
            </w:r>
          </w:p>
          <w:p w:rsidR="000627EA" w:rsidRPr="00463E39" w:rsidRDefault="000627EA" w:rsidP="00580ABE">
            <w:pPr>
              <w:pStyle w:val="Default"/>
              <w:rPr>
                <w:sz w:val="22"/>
                <w:szCs w:val="22"/>
              </w:rPr>
            </w:pPr>
            <w:r w:rsidRPr="00463E39">
              <w:rPr>
                <w:sz w:val="22"/>
                <w:szCs w:val="22"/>
              </w:rPr>
              <w:t xml:space="preserve">- устанавливать аналогии. </w:t>
            </w:r>
          </w:p>
        </w:tc>
        <w:tc>
          <w:tcPr>
            <w:tcW w:w="3191" w:type="dxa"/>
          </w:tcPr>
          <w:p w:rsidR="000627EA" w:rsidRPr="00463E39" w:rsidRDefault="000627EA" w:rsidP="00580ABE">
            <w:pPr>
              <w:pStyle w:val="Default"/>
              <w:rPr>
                <w:sz w:val="22"/>
                <w:szCs w:val="22"/>
              </w:rPr>
            </w:pPr>
            <w:r w:rsidRPr="00463E39">
              <w:rPr>
                <w:sz w:val="22"/>
                <w:szCs w:val="22"/>
              </w:rPr>
              <w:lastRenderedPageBreak/>
              <w:t xml:space="preserve">- осуществлять синтез как составление целого из частей, самостоятельно достраивая и восполняя недостающие компоненты; </w:t>
            </w:r>
          </w:p>
          <w:p w:rsidR="000627EA" w:rsidRPr="00463E39" w:rsidRDefault="000627EA" w:rsidP="00580ABE">
            <w:pPr>
              <w:pStyle w:val="Default"/>
              <w:rPr>
                <w:sz w:val="22"/>
                <w:szCs w:val="22"/>
              </w:rPr>
            </w:pPr>
            <w:r w:rsidRPr="00463E39">
              <w:rPr>
                <w:sz w:val="22"/>
                <w:szCs w:val="22"/>
              </w:rPr>
              <w:t xml:space="preserve">- осуществлять сравнение и классификацию, самостоятельно выбирая основания и критерии для указанных логических </w:t>
            </w:r>
            <w:r w:rsidRPr="00463E39">
              <w:rPr>
                <w:sz w:val="22"/>
                <w:szCs w:val="22"/>
              </w:rPr>
              <w:lastRenderedPageBreak/>
              <w:t xml:space="preserve">операций; </w:t>
            </w:r>
          </w:p>
          <w:p w:rsidR="000627EA" w:rsidRPr="00463E39" w:rsidRDefault="000627EA" w:rsidP="00580ABE">
            <w:pPr>
              <w:pStyle w:val="Default"/>
              <w:rPr>
                <w:sz w:val="22"/>
                <w:szCs w:val="22"/>
              </w:rPr>
            </w:pPr>
            <w:r w:rsidRPr="00463E39">
              <w:rPr>
                <w:sz w:val="22"/>
                <w:szCs w:val="22"/>
              </w:rPr>
              <w:t xml:space="preserve">- строить логическое рассуждение, включающее установление причинно-следственных связей.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lastRenderedPageBreak/>
              <w:t xml:space="preserve">Знаково-символические </w:t>
            </w:r>
          </w:p>
        </w:tc>
        <w:tc>
          <w:tcPr>
            <w:tcW w:w="3578" w:type="dxa"/>
          </w:tcPr>
          <w:p w:rsidR="000627EA" w:rsidRPr="00463E39" w:rsidRDefault="000627EA" w:rsidP="00580ABE">
            <w:pPr>
              <w:pStyle w:val="Default"/>
              <w:rPr>
                <w:sz w:val="22"/>
                <w:szCs w:val="22"/>
              </w:rPr>
            </w:pPr>
            <w:r w:rsidRPr="00463E39">
              <w:rPr>
                <w:sz w:val="22"/>
                <w:szCs w:val="22"/>
              </w:rPr>
              <w:t xml:space="preserve">- использовать знаково- символические средства, в том числе модели (включая виртуальные) и схемы (включая концептуальные) для решения задач. </w:t>
            </w:r>
          </w:p>
        </w:tc>
        <w:tc>
          <w:tcPr>
            <w:tcW w:w="3191" w:type="dxa"/>
          </w:tcPr>
          <w:p w:rsidR="000627EA" w:rsidRPr="00463E39" w:rsidRDefault="000627EA" w:rsidP="00580ABE">
            <w:pPr>
              <w:pStyle w:val="Default"/>
              <w:rPr>
                <w:sz w:val="22"/>
                <w:szCs w:val="22"/>
              </w:rPr>
            </w:pPr>
            <w:r w:rsidRPr="00463E39">
              <w:rPr>
                <w:sz w:val="22"/>
                <w:szCs w:val="22"/>
              </w:rPr>
              <w:t xml:space="preserve">- создавать и преобразовывать модели и схемы для решения задач. </w:t>
            </w:r>
          </w:p>
        </w:tc>
      </w:tr>
      <w:tr w:rsidR="000627EA" w:rsidTr="00580ABE">
        <w:tc>
          <w:tcPr>
            <w:tcW w:w="9571" w:type="dxa"/>
            <w:gridSpan w:val="3"/>
          </w:tcPr>
          <w:p w:rsidR="000627EA" w:rsidRPr="00463E39" w:rsidRDefault="000627EA" w:rsidP="00580ABE">
            <w:pPr>
              <w:pStyle w:val="Default"/>
              <w:jc w:val="center"/>
              <w:rPr>
                <w:sz w:val="22"/>
                <w:szCs w:val="22"/>
              </w:rPr>
            </w:pPr>
            <w:r w:rsidRPr="00463E39">
              <w:rPr>
                <w:b/>
                <w:bCs/>
                <w:sz w:val="22"/>
                <w:szCs w:val="22"/>
              </w:rPr>
              <w:t>Предметные результаты</w:t>
            </w:r>
          </w:p>
        </w:tc>
      </w:tr>
      <w:tr w:rsidR="000627EA" w:rsidTr="00580ABE">
        <w:tc>
          <w:tcPr>
            <w:tcW w:w="2802" w:type="dxa"/>
          </w:tcPr>
          <w:p w:rsidR="000627EA" w:rsidRPr="00463E39" w:rsidRDefault="000627EA" w:rsidP="00580ABE">
            <w:pPr>
              <w:pStyle w:val="Default"/>
              <w:rPr>
                <w:sz w:val="22"/>
                <w:szCs w:val="22"/>
              </w:rPr>
            </w:pPr>
            <w:r w:rsidRPr="00463E39">
              <w:rPr>
                <w:b/>
                <w:bCs/>
                <w:sz w:val="22"/>
                <w:szCs w:val="22"/>
              </w:rPr>
              <w:t xml:space="preserve">Задача реализации </w:t>
            </w:r>
          </w:p>
        </w:tc>
        <w:tc>
          <w:tcPr>
            <w:tcW w:w="3578" w:type="dxa"/>
          </w:tcPr>
          <w:p w:rsidR="000627EA" w:rsidRPr="00463E39" w:rsidRDefault="000627EA" w:rsidP="00580ABE">
            <w:pPr>
              <w:pStyle w:val="Default"/>
              <w:rPr>
                <w:sz w:val="22"/>
                <w:szCs w:val="22"/>
              </w:rPr>
            </w:pPr>
            <w:r w:rsidRPr="00463E39">
              <w:rPr>
                <w:b/>
                <w:bCs/>
                <w:sz w:val="22"/>
                <w:szCs w:val="22"/>
              </w:rPr>
              <w:t xml:space="preserve">Обучающийся научится </w:t>
            </w:r>
          </w:p>
        </w:tc>
        <w:tc>
          <w:tcPr>
            <w:tcW w:w="3191" w:type="dxa"/>
          </w:tcPr>
          <w:p w:rsidR="000627EA" w:rsidRPr="00463E39" w:rsidRDefault="000627EA" w:rsidP="00580ABE">
            <w:pPr>
              <w:pStyle w:val="Default"/>
              <w:rPr>
                <w:sz w:val="22"/>
                <w:szCs w:val="22"/>
              </w:rPr>
            </w:pPr>
            <w:r w:rsidRPr="00463E39">
              <w:rPr>
                <w:b/>
                <w:bCs/>
                <w:sz w:val="22"/>
                <w:szCs w:val="22"/>
              </w:rPr>
              <w:t xml:space="preserve">Обучающийся получит возможность научиться </w:t>
            </w:r>
          </w:p>
        </w:tc>
      </w:tr>
      <w:tr w:rsidR="000627EA" w:rsidTr="00580ABE">
        <w:tc>
          <w:tcPr>
            <w:tcW w:w="9571" w:type="dxa"/>
            <w:gridSpan w:val="3"/>
          </w:tcPr>
          <w:p w:rsidR="000627EA" w:rsidRPr="00463E39" w:rsidRDefault="000627EA" w:rsidP="00580ABE">
            <w:pPr>
              <w:pStyle w:val="Default"/>
              <w:rPr>
                <w:sz w:val="22"/>
                <w:szCs w:val="22"/>
              </w:rPr>
            </w:pPr>
            <w:r w:rsidRPr="00463E39">
              <w:rPr>
                <w:sz w:val="22"/>
                <w:szCs w:val="22"/>
              </w:rPr>
              <w:t xml:space="preserve">1 Развитие психофизиологических механизмов, лежащих в основе устной речи.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а) оптимального для речи типа физиологического дыхания, речевого дыхания, </w:t>
            </w:r>
          </w:p>
          <w:p w:rsidR="000627EA" w:rsidRPr="00463E39" w:rsidRDefault="000627EA" w:rsidP="00580ABE">
            <w:pPr>
              <w:pStyle w:val="Default"/>
              <w:rPr>
                <w:sz w:val="22"/>
                <w:szCs w:val="22"/>
              </w:rPr>
            </w:pPr>
            <w:r w:rsidRPr="00463E39">
              <w:rPr>
                <w:sz w:val="22"/>
                <w:szCs w:val="22"/>
              </w:rPr>
              <w:t xml:space="preserve">б) голоса, </w:t>
            </w:r>
          </w:p>
          <w:p w:rsidR="000627EA" w:rsidRPr="00463E39" w:rsidRDefault="000627EA" w:rsidP="00580ABE">
            <w:pPr>
              <w:pStyle w:val="Default"/>
              <w:rPr>
                <w:sz w:val="22"/>
                <w:szCs w:val="22"/>
              </w:rPr>
            </w:pPr>
            <w:r w:rsidRPr="00463E39">
              <w:rPr>
                <w:sz w:val="22"/>
                <w:szCs w:val="22"/>
              </w:rPr>
              <w:t xml:space="preserve">в) артикуляторной моторики, </w:t>
            </w:r>
          </w:p>
          <w:p w:rsidR="000627EA" w:rsidRPr="00463E39" w:rsidRDefault="000627EA" w:rsidP="00580ABE">
            <w:pPr>
              <w:pStyle w:val="Default"/>
              <w:rPr>
                <w:sz w:val="22"/>
                <w:szCs w:val="22"/>
              </w:rPr>
            </w:pPr>
            <w:r w:rsidRPr="00463E39">
              <w:rPr>
                <w:sz w:val="22"/>
                <w:szCs w:val="22"/>
              </w:rPr>
              <w:t xml:space="preserve">г) чувства ритма. </w:t>
            </w:r>
          </w:p>
        </w:tc>
        <w:tc>
          <w:tcPr>
            <w:tcW w:w="3578" w:type="dxa"/>
          </w:tcPr>
          <w:p w:rsidR="000627EA" w:rsidRPr="00463E39" w:rsidRDefault="000627EA" w:rsidP="00580ABE">
            <w:pPr>
              <w:pStyle w:val="Default"/>
              <w:rPr>
                <w:sz w:val="22"/>
                <w:szCs w:val="22"/>
              </w:rPr>
            </w:pPr>
            <w:r w:rsidRPr="00463E39">
              <w:rPr>
                <w:sz w:val="22"/>
                <w:szCs w:val="22"/>
              </w:rPr>
              <w:t xml:space="preserve">- регулировать плавный продолжительный выдох при произнесении предложений и текстов; </w:t>
            </w:r>
          </w:p>
          <w:p w:rsidR="000627EA" w:rsidRPr="00463E39" w:rsidRDefault="000627EA" w:rsidP="00580ABE">
            <w:pPr>
              <w:pStyle w:val="Default"/>
              <w:rPr>
                <w:sz w:val="22"/>
                <w:szCs w:val="22"/>
              </w:rPr>
            </w:pPr>
            <w:r w:rsidRPr="00463E39">
              <w:rPr>
                <w:sz w:val="22"/>
                <w:szCs w:val="22"/>
              </w:rPr>
              <w:t>- регулировать оптимальную</w:t>
            </w:r>
            <w:r>
              <w:rPr>
                <w:sz w:val="22"/>
                <w:szCs w:val="22"/>
              </w:rPr>
              <w:t xml:space="preserve"> </w:t>
            </w:r>
          </w:p>
          <w:p w:rsidR="000627EA" w:rsidRPr="00463E39" w:rsidRDefault="000627EA" w:rsidP="00580ABE">
            <w:pPr>
              <w:pStyle w:val="Default"/>
              <w:rPr>
                <w:sz w:val="22"/>
                <w:szCs w:val="22"/>
              </w:rPr>
            </w:pPr>
            <w:r w:rsidRPr="00463E39">
              <w:rPr>
                <w:sz w:val="22"/>
                <w:szCs w:val="22"/>
              </w:rPr>
              <w:t xml:space="preserve">силу голоса; </w:t>
            </w:r>
          </w:p>
          <w:p w:rsidR="000627EA" w:rsidRPr="00463E39" w:rsidRDefault="000627EA" w:rsidP="00580ABE">
            <w:pPr>
              <w:pStyle w:val="Default"/>
              <w:rPr>
                <w:sz w:val="22"/>
                <w:szCs w:val="22"/>
              </w:rPr>
            </w:pPr>
            <w:r w:rsidRPr="00463E39">
              <w:rPr>
                <w:sz w:val="22"/>
                <w:szCs w:val="22"/>
              </w:rPr>
              <w:t xml:space="preserve">- называть основные органы </w:t>
            </w:r>
          </w:p>
          <w:p w:rsidR="000627EA" w:rsidRPr="00463E39" w:rsidRDefault="000627EA" w:rsidP="00580ABE">
            <w:pPr>
              <w:pStyle w:val="Default"/>
              <w:rPr>
                <w:sz w:val="22"/>
                <w:szCs w:val="22"/>
              </w:rPr>
            </w:pPr>
            <w:r w:rsidRPr="00463E39">
              <w:rPr>
                <w:sz w:val="22"/>
                <w:szCs w:val="22"/>
              </w:rPr>
              <w:t xml:space="preserve">артикуляционного аппарата; </w:t>
            </w:r>
          </w:p>
          <w:p w:rsidR="000627EA" w:rsidRPr="00463E39" w:rsidRDefault="000627EA" w:rsidP="00580ABE">
            <w:pPr>
              <w:pStyle w:val="Default"/>
              <w:rPr>
                <w:sz w:val="22"/>
                <w:szCs w:val="22"/>
              </w:rPr>
            </w:pPr>
            <w:r w:rsidRPr="00463E39">
              <w:rPr>
                <w:sz w:val="22"/>
                <w:szCs w:val="22"/>
              </w:rPr>
              <w:t xml:space="preserve">- четко и правильно выполнять артикуляционные движения в соответствии с речевой </w:t>
            </w:r>
          </w:p>
          <w:p w:rsidR="000627EA" w:rsidRPr="00463E39" w:rsidRDefault="000627EA" w:rsidP="00580ABE">
            <w:pPr>
              <w:pStyle w:val="Default"/>
              <w:rPr>
                <w:sz w:val="22"/>
                <w:szCs w:val="22"/>
              </w:rPr>
            </w:pPr>
            <w:r w:rsidRPr="00463E39">
              <w:rPr>
                <w:sz w:val="22"/>
                <w:szCs w:val="22"/>
              </w:rPr>
              <w:t xml:space="preserve">инструкцией; </w:t>
            </w:r>
          </w:p>
          <w:p w:rsidR="000627EA" w:rsidRPr="00463E39" w:rsidRDefault="000627EA" w:rsidP="00580ABE">
            <w:pPr>
              <w:pStyle w:val="Default"/>
              <w:rPr>
                <w:sz w:val="22"/>
                <w:szCs w:val="22"/>
              </w:rPr>
            </w:pPr>
            <w:r w:rsidRPr="00463E39">
              <w:rPr>
                <w:sz w:val="22"/>
                <w:szCs w:val="22"/>
              </w:rPr>
              <w:t xml:space="preserve">- удерживать артикуляционную позу и переключаться на другую </w:t>
            </w:r>
          </w:p>
          <w:p w:rsidR="000627EA" w:rsidRPr="00463E39" w:rsidRDefault="000627EA" w:rsidP="00580ABE">
            <w:pPr>
              <w:pStyle w:val="Default"/>
              <w:rPr>
                <w:sz w:val="22"/>
                <w:szCs w:val="22"/>
              </w:rPr>
            </w:pPr>
            <w:r w:rsidRPr="00463E39">
              <w:rPr>
                <w:sz w:val="22"/>
                <w:szCs w:val="22"/>
              </w:rPr>
              <w:t xml:space="preserve">- воспроизводить несложный </w:t>
            </w:r>
          </w:p>
          <w:p w:rsidR="000627EA" w:rsidRPr="00463E39" w:rsidRDefault="000627EA" w:rsidP="00580ABE">
            <w:pPr>
              <w:pStyle w:val="Default"/>
              <w:rPr>
                <w:sz w:val="22"/>
                <w:szCs w:val="22"/>
              </w:rPr>
            </w:pPr>
            <w:r w:rsidRPr="00463E39">
              <w:rPr>
                <w:sz w:val="22"/>
                <w:szCs w:val="22"/>
              </w:rPr>
              <w:t xml:space="preserve">ритм. </w:t>
            </w:r>
          </w:p>
        </w:tc>
        <w:tc>
          <w:tcPr>
            <w:tcW w:w="3191" w:type="dxa"/>
          </w:tcPr>
          <w:p w:rsidR="000627EA" w:rsidRPr="00463E39" w:rsidRDefault="000627EA" w:rsidP="00580ABE">
            <w:pPr>
              <w:pStyle w:val="Default"/>
              <w:rPr>
                <w:sz w:val="22"/>
                <w:szCs w:val="22"/>
              </w:rPr>
            </w:pPr>
            <w:r w:rsidRPr="00463E39">
              <w:rPr>
                <w:sz w:val="22"/>
                <w:szCs w:val="22"/>
              </w:rPr>
              <w:t xml:space="preserve">- воспроизводить интонационно верно, с соблюдением пауз и логических ударений предложения и тексты; </w:t>
            </w:r>
          </w:p>
          <w:p w:rsidR="000627EA" w:rsidRPr="00463E39" w:rsidRDefault="000627EA" w:rsidP="00580ABE">
            <w:pPr>
              <w:pStyle w:val="Default"/>
              <w:rPr>
                <w:sz w:val="22"/>
                <w:szCs w:val="22"/>
              </w:rPr>
            </w:pPr>
            <w:r w:rsidRPr="00463E39">
              <w:rPr>
                <w:sz w:val="22"/>
                <w:szCs w:val="22"/>
              </w:rPr>
              <w:t xml:space="preserve">- демонстрировать сформированные произносительные навыки (четкое произношение, адекватную интонацию, соблюдение ритма) на материале стихотворений и связных текстов. </w:t>
            </w:r>
          </w:p>
        </w:tc>
      </w:tr>
      <w:tr w:rsidR="000627EA" w:rsidTr="00580ABE">
        <w:tc>
          <w:tcPr>
            <w:tcW w:w="9571" w:type="dxa"/>
            <w:gridSpan w:val="3"/>
          </w:tcPr>
          <w:p w:rsidR="000627EA" w:rsidRPr="00463E39" w:rsidRDefault="000627EA" w:rsidP="00580ABE">
            <w:pPr>
              <w:pStyle w:val="Default"/>
              <w:rPr>
                <w:sz w:val="22"/>
                <w:szCs w:val="22"/>
              </w:rPr>
            </w:pPr>
            <w:r w:rsidRPr="00463E39">
              <w:rPr>
                <w:sz w:val="22"/>
                <w:szCs w:val="22"/>
              </w:rPr>
              <w:t xml:space="preserve">2 Развитие слухового восприятия, функций фонематической системы.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а) смыслоразличи-тельная функция. </w:t>
            </w:r>
          </w:p>
          <w:p w:rsidR="000627EA" w:rsidRPr="00463E39" w:rsidRDefault="000627EA" w:rsidP="00580ABE">
            <w:pPr>
              <w:pStyle w:val="Default"/>
              <w:ind w:firstLine="708"/>
              <w:rPr>
                <w:sz w:val="22"/>
                <w:szCs w:val="22"/>
              </w:rPr>
            </w:pPr>
          </w:p>
        </w:tc>
        <w:tc>
          <w:tcPr>
            <w:tcW w:w="3578" w:type="dxa"/>
          </w:tcPr>
          <w:p w:rsidR="000627EA" w:rsidRPr="00463E39" w:rsidRDefault="000627EA" w:rsidP="00580ABE">
            <w:pPr>
              <w:pStyle w:val="Default"/>
              <w:rPr>
                <w:sz w:val="22"/>
                <w:szCs w:val="22"/>
              </w:rPr>
            </w:pPr>
          </w:p>
        </w:tc>
        <w:tc>
          <w:tcPr>
            <w:tcW w:w="3191" w:type="dxa"/>
          </w:tcPr>
          <w:p w:rsidR="000627EA" w:rsidRPr="00463E39" w:rsidRDefault="000627EA" w:rsidP="00580ABE">
            <w:pPr>
              <w:pStyle w:val="Default"/>
              <w:rPr>
                <w:sz w:val="22"/>
                <w:szCs w:val="22"/>
              </w:rPr>
            </w:pPr>
            <w:r w:rsidRPr="00463E39">
              <w:rPr>
                <w:sz w:val="22"/>
                <w:szCs w:val="22"/>
              </w:rPr>
              <w:t xml:space="preserve">- различать на слух слова с близкими по артикуляционным </w:t>
            </w:r>
          </w:p>
          <w:p w:rsidR="000627EA" w:rsidRPr="00463E39" w:rsidRDefault="000627EA" w:rsidP="00580ABE">
            <w:pPr>
              <w:pStyle w:val="Default"/>
              <w:rPr>
                <w:sz w:val="22"/>
                <w:szCs w:val="22"/>
              </w:rPr>
            </w:pPr>
            <w:r w:rsidRPr="00463E39">
              <w:rPr>
                <w:sz w:val="22"/>
                <w:szCs w:val="22"/>
              </w:rPr>
              <w:t xml:space="preserve">и акустическим признакам фонемами.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б) слухопроизноси-тельная дифференциация фонем. </w:t>
            </w:r>
          </w:p>
        </w:tc>
        <w:tc>
          <w:tcPr>
            <w:tcW w:w="3578" w:type="dxa"/>
          </w:tcPr>
          <w:p w:rsidR="000627EA" w:rsidRPr="00463E39" w:rsidRDefault="000627EA" w:rsidP="00580ABE">
            <w:pPr>
              <w:pStyle w:val="Default"/>
              <w:rPr>
                <w:sz w:val="22"/>
                <w:szCs w:val="22"/>
              </w:rPr>
            </w:pPr>
            <w:r w:rsidRPr="00463E39">
              <w:rPr>
                <w:sz w:val="22"/>
                <w:szCs w:val="22"/>
              </w:rPr>
              <w:t xml:space="preserve">- повторять воспринятый на </w:t>
            </w:r>
          </w:p>
          <w:p w:rsidR="000627EA" w:rsidRPr="00463E39" w:rsidRDefault="000627EA" w:rsidP="00580ABE">
            <w:pPr>
              <w:pStyle w:val="Default"/>
              <w:rPr>
                <w:sz w:val="22"/>
                <w:szCs w:val="22"/>
              </w:rPr>
            </w:pPr>
            <w:r w:rsidRPr="00463E39">
              <w:rPr>
                <w:sz w:val="22"/>
                <w:szCs w:val="22"/>
              </w:rPr>
              <w:t xml:space="preserve">слух слоговой ряд из 2 слогов. </w:t>
            </w:r>
          </w:p>
        </w:tc>
        <w:tc>
          <w:tcPr>
            <w:tcW w:w="3191" w:type="dxa"/>
          </w:tcPr>
          <w:p w:rsidR="000627EA" w:rsidRPr="00463E39" w:rsidRDefault="000627EA" w:rsidP="00580ABE">
            <w:pPr>
              <w:pStyle w:val="Default"/>
              <w:rPr>
                <w:sz w:val="22"/>
                <w:szCs w:val="22"/>
              </w:rPr>
            </w:pPr>
            <w:r w:rsidRPr="00463E39">
              <w:rPr>
                <w:sz w:val="22"/>
                <w:szCs w:val="22"/>
              </w:rPr>
              <w:t xml:space="preserve">- дифференцировать твердые/мягкие, </w:t>
            </w:r>
            <w:r>
              <w:rPr>
                <w:sz w:val="22"/>
                <w:szCs w:val="22"/>
              </w:rPr>
              <w:t>з</w:t>
            </w:r>
            <w:r w:rsidRPr="00463E39">
              <w:rPr>
                <w:sz w:val="22"/>
                <w:szCs w:val="22"/>
              </w:rPr>
              <w:t xml:space="preserve">вонкие/глухие, свистящие/шипящие согласные; </w:t>
            </w:r>
          </w:p>
          <w:p w:rsidR="000627EA" w:rsidRPr="00463E39" w:rsidRDefault="000627EA" w:rsidP="00580ABE">
            <w:pPr>
              <w:pStyle w:val="Default"/>
              <w:rPr>
                <w:sz w:val="22"/>
                <w:szCs w:val="22"/>
              </w:rPr>
            </w:pPr>
            <w:r w:rsidRPr="00463E39">
              <w:rPr>
                <w:sz w:val="22"/>
                <w:szCs w:val="22"/>
              </w:rPr>
              <w:t xml:space="preserve">- повторять воспринятый на слух слоговой ряд из 3 слогов.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в) фонематический </w:t>
            </w:r>
          </w:p>
          <w:p w:rsidR="000627EA" w:rsidRPr="00463E39" w:rsidRDefault="000627EA" w:rsidP="00580ABE">
            <w:pPr>
              <w:pStyle w:val="Default"/>
              <w:rPr>
                <w:sz w:val="22"/>
                <w:szCs w:val="22"/>
              </w:rPr>
            </w:pPr>
            <w:r w:rsidRPr="00463E39">
              <w:rPr>
                <w:sz w:val="22"/>
                <w:szCs w:val="22"/>
              </w:rPr>
              <w:t xml:space="preserve">анализ и синтез. </w:t>
            </w:r>
          </w:p>
        </w:tc>
        <w:tc>
          <w:tcPr>
            <w:tcW w:w="3578" w:type="dxa"/>
          </w:tcPr>
          <w:p w:rsidR="000627EA" w:rsidRPr="00463E39" w:rsidRDefault="000627EA" w:rsidP="00580ABE">
            <w:pPr>
              <w:pStyle w:val="Default"/>
              <w:rPr>
                <w:sz w:val="22"/>
                <w:szCs w:val="22"/>
              </w:rPr>
            </w:pPr>
            <w:r w:rsidRPr="00463E39">
              <w:rPr>
                <w:sz w:val="22"/>
                <w:szCs w:val="22"/>
              </w:rPr>
              <w:t xml:space="preserve">- выделять и сравнивать языковые единицы (звук, буква, слово); </w:t>
            </w:r>
          </w:p>
          <w:p w:rsidR="000627EA" w:rsidRPr="00463E39" w:rsidRDefault="000627EA" w:rsidP="00580ABE">
            <w:pPr>
              <w:pStyle w:val="Default"/>
              <w:rPr>
                <w:sz w:val="22"/>
                <w:szCs w:val="22"/>
              </w:rPr>
            </w:pPr>
            <w:r w:rsidRPr="00463E39">
              <w:rPr>
                <w:sz w:val="22"/>
                <w:szCs w:val="22"/>
              </w:rPr>
              <w:t xml:space="preserve">- давать характеристику звукам </w:t>
            </w:r>
            <w:r w:rsidRPr="00463E39">
              <w:rPr>
                <w:sz w:val="22"/>
                <w:szCs w:val="22"/>
              </w:rPr>
              <w:lastRenderedPageBreak/>
              <w:t xml:space="preserve">русского языка: дифференцировать гласные и согласные звуки, ударные и безударные гласные, твердые/мягкие, звонкие/глухие согласные; </w:t>
            </w:r>
          </w:p>
          <w:p w:rsidR="000627EA" w:rsidRPr="00463E39" w:rsidRDefault="000627EA" w:rsidP="00580ABE">
            <w:pPr>
              <w:pStyle w:val="Default"/>
              <w:rPr>
                <w:sz w:val="22"/>
                <w:szCs w:val="22"/>
              </w:rPr>
            </w:pPr>
            <w:r w:rsidRPr="00463E39">
              <w:rPr>
                <w:sz w:val="22"/>
                <w:szCs w:val="22"/>
              </w:rPr>
              <w:t xml:space="preserve">- определять последовательность, количество, место звука </w:t>
            </w:r>
          </w:p>
          <w:p w:rsidR="000627EA" w:rsidRPr="00463E39" w:rsidRDefault="000627EA" w:rsidP="00580ABE">
            <w:pPr>
              <w:pStyle w:val="Default"/>
              <w:rPr>
                <w:sz w:val="22"/>
                <w:szCs w:val="22"/>
              </w:rPr>
            </w:pPr>
            <w:r w:rsidRPr="00463E39">
              <w:rPr>
                <w:sz w:val="22"/>
                <w:szCs w:val="22"/>
              </w:rPr>
              <w:t xml:space="preserve">в словах простой звукослоговой структуры; </w:t>
            </w:r>
          </w:p>
          <w:p w:rsidR="000627EA" w:rsidRPr="00463E39" w:rsidRDefault="000627EA" w:rsidP="00580ABE">
            <w:pPr>
              <w:pStyle w:val="Default"/>
              <w:rPr>
                <w:sz w:val="22"/>
                <w:szCs w:val="22"/>
              </w:rPr>
            </w:pPr>
            <w:r w:rsidRPr="00463E39">
              <w:rPr>
                <w:sz w:val="22"/>
                <w:szCs w:val="22"/>
              </w:rPr>
              <w:t xml:space="preserve">- выделять ударные слоги и </w:t>
            </w:r>
          </w:p>
          <w:p w:rsidR="000627EA" w:rsidRPr="00463E39" w:rsidRDefault="000627EA" w:rsidP="00580ABE">
            <w:pPr>
              <w:pStyle w:val="Default"/>
              <w:rPr>
                <w:sz w:val="22"/>
                <w:szCs w:val="22"/>
              </w:rPr>
            </w:pPr>
            <w:r w:rsidRPr="00463E39">
              <w:rPr>
                <w:sz w:val="22"/>
                <w:szCs w:val="22"/>
              </w:rPr>
              <w:t xml:space="preserve">ударные гласные в словах из 4-5 слогов, сравнивать две формы одного и того же слова с различным ударением; </w:t>
            </w:r>
          </w:p>
          <w:p w:rsidR="000627EA" w:rsidRPr="00463E39" w:rsidRDefault="000627EA" w:rsidP="00580ABE">
            <w:pPr>
              <w:pStyle w:val="Default"/>
              <w:rPr>
                <w:sz w:val="22"/>
                <w:szCs w:val="22"/>
              </w:rPr>
            </w:pPr>
            <w:r w:rsidRPr="00463E39">
              <w:rPr>
                <w:sz w:val="22"/>
                <w:szCs w:val="22"/>
              </w:rPr>
              <w:t xml:space="preserve">- составлять схему двух- и </w:t>
            </w:r>
          </w:p>
          <w:p w:rsidR="000627EA" w:rsidRPr="00463E39" w:rsidRDefault="000627EA" w:rsidP="00580ABE">
            <w:pPr>
              <w:pStyle w:val="Default"/>
              <w:rPr>
                <w:sz w:val="22"/>
                <w:szCs w:val="22"/>
              </w:rPr>
            </w:pPr>
            <w:r w:rsidRPr="00463E39">
              <w:rPr>
                <w:sz w:val="22"/>
                <w:szCs w:val="22"/>
              </w:rPr>
              <w:t xml:space="preserve">трехсложного слова; </w:t>
            </w:r>
          </w:p>
          <w:p w:rsidR="000627EA" w:rsidRPr="00463E39" w:rsidRDefault="000627EA" w:rsidP="00580ABE">
            <w:pPr>
              <w:pStyle w:val="Default"/>
              <w:rPr>
                <w:sz w:val="22"/>
                <w:szCs w:val="22"/>
              </w:rPr>
            </w:pPr>
            <w:r w:rsidRPr="00463E39">
              <w:rPr>
                <w:sz w:val="22"/>
                <w:szCs w:val="22"/>
              </w:rPr>
              <w:t xml:space="preserve">- синтезу слов из 3-4 слогов, </w:t>
            </w:r>
          </w:p>
          <w:p w:rsidR="000627EA" w:rsidRPr="00463E39" w:rsidRDefault="000627EA" w:rsidP="00580ABE">
            <w:pPr>
              <w:pStyle w:val="Default"/>
              <w:rPr>
                <w:sz w:val="22"/>
                <w:szCs w:val="22"/>
              </w:rPr>
            </w:pPr>
            <w:r w:rsidRPr="00463E39">
              <w:rPr>
                <w:sz w:val="22"/>
                <w:szCs w:val="22"/>
              </w:rPr>
              <w:t xml:space="preserve">3-5 звуков. </w:t>
            </w:r>
          </w:p>
        </w:tc>
        <w:tc>
          <w:tcPr>
            <w:tcW w:w="3191" w:type="dxa"/>
          </w:tcPr>
          <w:p w:rsidR="000627EA" w:rsidRPr="00463E39" w:rsidRDefault="000627EA" w:rsidP="00580ABE">
            <w:pPr>
              <w:pStyle w:val="Default"/>
              <w:rPr>
                <w:sz w:val="22"/>
                <w:szCs w:val="22"/>
              </w:rPr>
            </w:pPr>
            <w:r w:rsidRPr="00463E39">
              <w:rPr>
                <w:sz w:val="22"/>
                <w:szCs w:val="22"/>
              </w:rPr>
              <w:lastRenderedPageBreak/>
              <w:t xml:space="preserve">- определять </w:t>
            </w:r>
            <w:r>
              <w:rPr>
                <w:sz w:val="22"/>
                <w:szCs w:val="22"/>
              </w:rPr>
              <w:t>по</w:t>
            </w:r>
            <w:r w:rsidRPr="00463E39">
              <w:rPr>
                <w:sz w:val="22"/>
                <w:szCs w:val="22"/>
              </w:rPr>
              <w:t xml:space="preserve">следовательность, количество, место звука </w:t>
            </w:r>
          </w:p>
          <w:p w:rsidR="000627EA" w:rsidRPr="00463E39" w:rsidRDefault="000627EA" w:rsidP="00580ABE">
            <w:pPr>
              <w:pStyle w:val="Default"/>
              <w:rPr>
                <w:sz w:val="22"/>
                <w:szCs w:val="22"/>
              </w:rPr>
            </w:pPr>
            <w:r w:rsidRPr="00463E39">
              <w:rPr>
                <w:sz w:val="22"/>
                <w:szCs w:val="22"/>
              </w:rPr>
              <w:lastRenderedPageBreak/>
              <w:t xml:space="preserve">в словах сложной звукослоговой структуры; </w:t>
            </w:r>
          </w:p>
          <w:p w:rsidR="000627EA" w:rsidRPr="00463E39" w:rsidRDefault="000627EA" w:rsidP="00580ABE">
            <w:pPr>
              <w:pStyle w:val="Default"/>
              <w:rPr>
                <w:sz w:val="22"/>
                <w:szCs w:val="22"/>
              </w:rPr>
            </w:pPr>
            <w:r w:rsidRPr="00463E39">
              <w:rPr>
                <w:sz w:val="22"/>
                <w:szCs w:val="22"/>
              </w:rPr>
              <w:t xml:space="preserve">- осуществлять перенос ударения с одного слога на другой при образовании грамматических форм; </w:t>
            </w:r>
          </w:p>
          <w:p w:rsidR="000627EA" w:rsidRPr="00463E39" w:rsidRDefault="000627EA" w:rsidP="00580ABE">
            <w:pPr>
              <w:pStyle w:val="Default"/>
              <w:rPr>
                <w:sz w:val="22"/>
                <w:szCs w:val="22"/>
              </w:rPr>
            </w:pPr>
            <w:r w:rsidRPr="00463E39">
              <w:rPr>
                <w:sz w:val="22"/>
                <w:szCs w:val="22"/>
              </w:rPr>
              <w:t xml:space="preserve">- составлять схему четырехсложного слова со стечением согласных; </w:t>
            </w:r>
          </w:p>
          <w:p w:rsidR="000627EA" w:rsidRPr="00463E39" w:rsidRDefault="000627EA" w:rsidP="00580ABE">
            <w:pPr>
              <w:pStyle w:val="Default"/>
              <w:rPr>
                <w:sz w:val="22"/>
                <w:szCs w:val="22"/>
              </w:rPr>
            </w:pPr>
            <w:r w:rsidRPr="00463E39">
              <w:rPr>
                <w:sz w:val="22"/>
                <w:szCs w:val="22"/>
              </w:rPr>
              <w:t xml:space="preserve">- синтезу слов из 5-6 слогов, 6-7 звуков.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lastRenderedPageBreak/>
              <w:t xml:space="preserve">3 Обучение нормативному (компенсированному) произношению всех звуков русского языка с учетом </w:t>
            </w:r>
          </w:p>
          <w:p w:rsidR="000627EA" w:rsidRPr="00463E39" w:rsidRDefault="000627EA" w:rsidP="00580ABE">
            <w:pPr>
              <w:pStyle w:val="Default"/>
              <w:rPr>
                <w:sz w:val="22"/>
                <w:szCs w:val="22"/>
              </w:rPr>
            </w:pPr>
            <w:r w:rsidRPr="00463E39">
              <w:rPr>
                <w:sz w:val="22"/>
                <w:szCs w:val="22"/>
              </w:rPr>
              <w:t xml:space="preserve">системной связи между фонемами русского </w:t>
            </w:r>
          </w:p>
          <w:p w:rsidR="000627EA" w:rsidRPr="00463E39" w:rsidRDefault="000627EA" w:rsidP="00580ABE">
            <w:pPr>
              <w:pStyle w:val="Default"/>
              <w:rPr>
                <w:sz w:val="22"/>
                <w:szCs w:val="22"/>
              </w:rPr>
            </w:pPr>
            <w:r w:rsidRPr="00463E39">
              <w:rPr>
                <w:sz w:val="22"/>
                <w:szCs w:val="22"/>
              </w:rPr>
              <w:t xml:space="preserve">языка, их артикуляторной и акустической </w:t>
            </w:r>
          </w:p>
          <w:p w:rsidR="000627EA" w:rsidRPr="00463E39" w:rsidRDefault="000627EA" w:rsidP="00580ABE">
            <w:pPr>
              <w:pStyle w:val="Default"/>
              <w:rPr>
                <w:sz w:val="22"/>
                <w:szCs w:val="22"/>
              </w:rPr>
            </w:pPr>
            <w:r w:rsidRPr="00463E39">
              <w:rPr>
                <w:sz w:val="22"/>
                <w:szCs w:val="22"/>
              </w:rPr>
              <w:t xml:space="preserve">характеристики, характера дефекта (параллельно с </w:t>
            </w:r>
          </w:p>
          <w:p w:rsidR="000627EA" w:rsidRPr="00463E39" w:rsidRDefault="000627EA" w:rsidP="00580ABE">
            <w:pPr>
              <w:pStyle w:val="Default"/>
              <w:rPr>
                <w:sz w:val="22"/>
                <w:szCs w:val="22"/>
              </w:rPr>
            </w:pPr>
            <w:r w:rsidRPr="00463E39">
              <w:rPr>
                <w:sz w:val="22"/>
                <w:szCs w:val="22"/>
              </w:rPr>
              <w:t xml:space="preserve">развитием операций языкового анализа и синтеза на уровне предложения и слова). </w:t>
            </w:r>
          </w:p>
        </w:tc>
        <w:tc>
          <w:tcPr>
            <w:tcW w:w="3578" w:type="dxa"/>
          </w:tcPr>
          <w:p w:rsidR="000627EA" w:rsidRPr="00463E39" w:rsidRDefault="000627EA" w:rsidP="00580ABE">
            <w:pPr>
              <w:pStyle w:val="Default"/>
              <w:rPr>
                <w:sz w:val="22"/>
                <w:szCs w:val="22"/>
              </w:rPr>
            </w:pPr>
            <w:r w:rsidRPr="00463E39">
              <w:rPr>
                <w:sz w:val="22"/>
                <w:szCs w:val="22"/>
              </w:rPr>
              <w:t xml:space="preserve">- правильно произносить </w:t>
            </w:r>
          </w:p>
          <w:p w:rsidR="000627EA" w:rsidRPr="00463E39" w:rsidRDefault="000627EA" w:rsidP="00580ABE">
            <w:pPr>
              <w:pStyle w:val="Default"/>
              <w:rPr>
                <w:sz w:val="22"/>
                <w:szCs w:val="22"/>
              </w:rPr>
            </w:pPr>
            <w:r w:rsidRPr="00463E39">
              <w:rPr>
                <w:sz w:val="22"/>
                <w:szCs w:val="22"/>
              </w:rPr>
              <w:t xml:space="preserve">гласные и «простые» согласные (заднеязычные, переднеязычные, губные) звуки. </w:t>
            </w:r>
          </w:p>
        </w:tc>
        <w:tc>
          <w:tcPr>
            <w:tcW w:w="3191" w:type="dxa"/>
          </w:tcPr>
          <w:p w:rsidR="000627EA" w:rsidRPr="00463E39" w:rsidRDefault="000627EA" w:rsidP="00580ABE">
            <w:pPr>
              <w:pStyle w:val="Default"/>
              <w:rPr>
                <w:sz w:val="22"/>
                <w:szCs w:val="22"/>
              </w:rPr>
            </w:pPr>
            <w:r w:rsidRPr="00463E39">
              <w:rPr>
                <w:sz w:val="22"/>
                <w:szCs w:val="22"/>
              </w:rPr>
              <w:t xml:space="preserve">- произносить свистящие, шипящие, аффрикаты, сонорные звуки в прямых, обратных, закрытых слогах и слогах со стечением согласных.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4 Коррекция нарушений звукослоговой структуры слова. </w:t>
            </w:r>
          </w:p>
        </w:tc>
        <w:tc>
          <w:tcPr>
            <w:tcW w:w="3578" w:type="dxa"/>
          </w:tcPr>
          <w:p w:rsidR="000627EA" w:rsidRPr="00463E39" w:rsidRDefault="000627EA" w:rsidP="00580ABE">
            <w:pPr>
              <w:pStyle w:val="Default"/>
              <w:rPr>
                <w:sz w:val="22"/>
                <w:szCs w:val="22"/>
              </w:rPr>
            </w:pPr>
            <w:r w:rsidRPr="00463E39">
              <w:rPr>
                <w:sz w:val="22"/>
                <w:szCs w:val="22"/>
              </w:rPr>
              <w:t xml:space="preserve">- воспроизводить слоговые </w:t>
            </w:r>
          </w:p>
          <w:p w:rsidR="000627EA" w:rsidRPr="00463E39" w:rsidRDefault="000627EA" w:rsidP="00580ABE">
            <w:pPr>
              <w:pStyle w:val="Default"/>
              <w:rPr>
                <w:sz w:val="22"/>
                <w:szCs w:val="22"/>
              </w:rPr>
            </w:pPr>
            <w:r w:rsidRPr="00463E39">
              <w:rPr>
                <w:sz w:val="22"/>
                <w:szCs w:val="22"/>
              </w:rPr>
              <w:t xml:space="preserve">ряды (из 3 слогов) с меняющимся ударением, </w:t>
            </w:r>
          </w:p>
          <w:p w:rsidR="000627EA" w:rsidRPr="00463E39" w:rsidRDefault="000627EA" w:rsidP="00580ABE">
            <w:pPr>
              <w:pStyle w:val="Default"/>
              <w:rPr>
                <w:sz w:val="22"/>
                <w:szCs w:val="22"/>
              </w:rPr>
            </w:pPr>
            <w:r w:rsidRPr="00463E39">
              <w:rPr>
                <w:sz w:val="22"/>
                <w:szCs w:val="22"/>
              </w:rPr>
              <w:t xml:space="preserve">- воспроизводить серии слогов со стечением согласных (шва-ста-зва) </w:t>
            </w:r>
          </w:p>
          <w:p w:rsidR="000627EA" w:rsidRPr="00463E39" w:rsidRDefault="000627EA" w:rsidP="00580ABE">
            <w:pPr>
              <w:pStyle w:val="Default"/>
              <w:rPr>
                <w:sz w:val="22"/>
                <w:szCs w:val="22"/>
              </w:rPr>
            </w:pPr>
            <w:r w:rsidRPr="00463E39">
              <w:rPr>
                <w:sz w:val="22"/>
                <w:szCs w:val="22"/>
              </w:rPr>
              <w:t xml:space="preserve">- самостоятельному употреблению слов сложной звукослоговой структуры (сковородка, скворечники, представление). </w:t>
            </w:r>
          </w:p>
        </w:tc>
        <w:tc>
          <w:tcPr>
            <w:tcW w:w="3191" w:type="dxa"/>
          </w:tcPr>
          <w:p w:rsidR="000627EA" w:rsidRPr="00463E39" w:rsidRDefault="000627EA" w:rsidP="00580ABE">
            <w:pPr>
              <w:pStyle w:val="Default"/>
              <w:rPr>
                <w:sz w:val="22"/>
                <w:szCs w:val="22"/>
              </w:rPr>
            </w:pPr>
            <w:r w:rsidRPr="00463E39">
              <w:rPr>
                <w:sz w:val="22"/>
                <w:szCs w:val="22"/>
              </w:rPr>
              <w:t xml:space="preserve">- воспроизводить слоговые ряды (из 4-5 слогов) с меняющимся ударением с оппозиционными звуками; </w:t>
            </w:r>
          </w:p>
          <w:p w:rsidR="000627EA" w:rsidRPr="00463E39" w:rsidRDefault="000627EA" w:rsidP="00580ABE">
            <w:pPr>
              <w:pStyle w:val="Default"/>
              <w:rPr>
                <w:sz w:val="22"/>
                <w:szCs w:val="22"/>
              </w:rPr>
            </w:pPr>
            <w:r w:rsidRPr="00463E39">
              <w:rPr>
                <w:sz w:val="22"/>
                <w:szCs w:val="22"/>
              </w:rPr>
              <w:t xml:space="preserve">- воспроизводить серии слогов со стечением согласных и оппозиционными звуками (шос-шус-шас, рал-лар-рал); </w:t>
            </w:r>
          </w:p>
          <w:p w:rsidR="000627EA" w:rsidRPr="00463E39" w:rsidRDefault="000627EA" w:rsidP="00580ABE">
            <w:pPr>
              <w:pStyle w:val="Default"/>
              <w:rPr>
                <w:sz w:val="22"/>
                <w:szCs w:val="22"/>
              </w:rPr>
            </w:pPr>
            <w:r w:rsidRPr="00463E39">
              <w:rPr>
                <w:sz w:val="22"/>
                <w:szCs w:val="22"/>
              </w:rPr>
              <w:t xml:space="preserve">- четко и правильно произносить звуки в многосложных словах с закрытыми слогами, стечением согласных и наличием оппозиционных звуков (кораблекрушение, мороженщица, подтверждение)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t xml:space="preserve">5 Формирование просодических компонентов речи: </w:t>
            </w:r>
          </w:p>
          <w:p w:rsidR="000627EA" w:rsidRPr="00463E39" w:rsidRDefault="000627EA" w:rsidP="00580ABE">
            <w:pPr>
              <w:pStyle w:val="Default"/>
              <w:rPr>
                <w:sz w:val="22"/>
                <w:szCs w:val="22"/>
              </w:rPr>
            </w:pPr>
            <w:r w:rsidRPr="00463E39">
              <w:rPr>
                <w:sz w:val="22"/>
                <w:szCs w:val="22"/>
              </w:rPr>
              <w:t xml:space="preserve">а) темпа </w:t>
            </w:r>
          </w:p>
          <w:p w:rsidR="000627EA" w:rsidRPr="00463E39" w:rsidRDefault="000627EA" w:rsidP="00580ABE">
            <w:pPr>
              <w:pStyle w:val="Default"/>
              <w:rPr>
                <w:sz w:val="22"/>
                <w:szCs w:val="22"/>
              </w:rPr>
            </w:pPr>
            <w:r w:rsidRPr="00463E39">
              <w:rPr>
                <w:sz w:val="22"/>
                <w:szCs w:val="22"/>
              </w:rPr>
              <w:t xml:space="preserve">б) ритма, </w:t>
            </w:r>
          </w:p>
          <w:p w:rsidR="000627EA" w:rsidRPr="00463E39" w:rsidRDefault="000627EA" w:rsidP="00580ABE">
            <w:pPr>
              <w:pStyle w:val="Default"/>
              <w:rPr>
                <w:sz w:val="22"/>
                <w:szCs w:val="22"/>
              </w:rPr>
            </w:pPr>
            <w:r w:rsidRPr="00463E39">
              <w:rPr>
                <w:sz w:val="22"/>
                <w:szCs w:val="22"/>
              </w:rPr>
              <w:t xml:space="preserve">в) паузации, </w:t>
            </w:r>
          </w:p>
          <w:p w:rsidR="000627EA" w:rsidRPr="00463E39" w:rsidRDefault="000627EA" w:rsidP="00580ABE">
            <w:pPr>
              <w:pStyle w:val="Default"/>
              <w:rPr>
                <w:sz w:val="22"/>
                <w:szCs w:val="22"/>
              </w:rPr>
            </w:pPr>
            <w:r w:rsidRPr="00463E39">
              <w:rPr>
                <w:sz w:val="22"/>
                <w:szCs w:val="22"/>
              </w:rPr>
              <w:t xml:space="preserve">г) интонации, </w:t>
            </w:r>
          </w:p>
          <w:p w:rsidR="000627EA" w:rsidRPr="00463E39" w:rsidRDefault="000627EA" w:rsidP="00580ABE">
            <w:pPr>
              <w:pStyle w:val="Default"/>
              <w:rPr>
                <w:sz w:val="22"/>
                <w:szCs w:val="22"/>
              </w:rPr>
            </w:pPr>
            <w:r w:rsidRPr="00463E39">
              <w:rPr>
                <w:sz w:val="22"/>
                <w:szCs w:val="22"/>
              </w:rPr>
              <w:t xml:space="preserve">д) логического ударения. </w:t>
            </w:r>
          </w:p>
        </w:tc>
        <w:tc>
          <w:tcPr>
            <w:tcW w:w="3578" w:type="dxa"/>
          </w:tcPr>
          <w:p w:rsidR="000627EA" w:rsidRPr="00463E39" w:rsidRDefault="000627EA" w:rsidP="00580ABE">
            <w:pPr>
              <w:pStyle w:val="Default"/>
              <w:rPr>
                <w:sz w:val="22"/>
                <w:szCs w:val="22"/>
              </w:rPr>
            </w:pPr>
            <w:r w:rsidRPr="00463E39">
              <w:rPr>
                <w:sz w:val="22"/>
                <w:szCs w:val="22"/>
              </w:rPr>
              <w:t xml:space="preserve">- воспроизводить простой </w:t>
            </w:r>
          </w:p>
          <w:p w:rsidR="000627EA" w:rsidRPr="00463E39" w:rsidRDefault="000627EA" w:rsidP="00580ABE">
            <w:pPr>
              <w:pStyle w:val="Default"/>
              <w:rPr>
                <w:sz w:val="22"/>
                <w:szCs w:val="22"/>
              </w:rPr>
            </w:pPr>
            <w:r w:rsidRPr="00463E39">
              <w:rPr>
                <w:sz w:val="22"/>
                <w:szCs w:val="22"/>
              </w:rPr>
              <w:t xml:space="preserve">стихотворный текст в заданном темпе; </w:t>
            </w:r>
          </w:p>
          <w:p w:rsidR="000627EA" w:rsidRPr="00463E39" w:rsidRDefault="000627EA" w:rsidP="00580ABE">
            <w:pPr>
              <w:pStyle w:val="Default"/>
              <w:rPr>
                <w:sz w:val="22"/>
                <w:szCs w:val="22"/>
              </w:rPr>
            </w:pPr>
            <w:r w:rsidRPr="00463E39">
              <w:rPr>
                <w:sz w:val="22"/>
                <w:szCs w:val="22"/>
              </w:rPr>
              <w:t xml:space="preserve">- воспроизводить простые </w:t>
            </w:r>
          </w:p>
          <w:p w:rsidR="000627EA" w:rsidRPr="00463E39" w:rsidRDefault="000627EA" w:rsidP="00580ABE">
            <w:pPr>
              <w:pStyle w:val="Default"/>
              <w:rPr>
                <w:sz w:val="22"/>
                <w:szCs w:val="22"/>
              </w:rPr>
            </w:pPr>
            <w:r w:rsidRPr="00463E39">
              <w:rPr>
                <w:sz w:val="22"/>
                <w:szCs w:val="22"/>
              </w:rPr>
              <w:t xml:space="preserve">ритмы (// - //) (/ - ///); </w:t>
            </w:r>
          </w:p>
          <w:p w:rsidR="000627EA" w:rsidRPr="00463E39" w:rsidRDefault="000627EA" w:rsidP="00580ABE">
            <w:pPr>
              <w:pStyle w:val="Default"/>
              <w:rPr>
                <w:sz w:val="22"/>
                <w:szCs w:val="22"/>
              </w:rPr>
            </w:pPr>
            <w:r w:rsidRPr="00463E39">
              <w:rPr>
                <w:sz w:val="22"/>
                <w:szCs w:val="22"/>
              </w:rPr>
              <w:t xml:space="preserve">- использовать паузу для ритмической организации речи; </w:t>
            </w:r>
          </w:p>
          <w:p w:rsidR="000627EA" w:rsidRPr="00463E39" w:rsidRDefault="000627EA" w:rsidP="00580ABE">
            <w:pPr>
              <w:pStyle w:val="Default"/>
              <w:rPr>
                <w:sz w:val="22"/>
                <w:szCs w:val="22"/>
              </w:rPr>
            </w:pPr>
            <w:r w:rsidRPr="00463E39">
              <w:rPr>
                <w:sz w:val="22"/>
                <w:szCs w:val="22"/>
              </w:rPr>
              <w:t xml:space="preserve">- различать на слух типы </w:t>
            </w:r>
          </w:p>
          <w:p w:rsidR="000627EA" w:rsidRPr="00463E39" w:rsidRDefault="000627EA" w:rsidP="00580ABE">
            <w:pPr>
              <w:pStyle w:val="Default"/>
              <w:rPr>
                <w:sz w:val="22"/>
                <w:szCs w:val="22"/>
              </w:rPr>
            </w:pPr>
            <w:r w:rsidRPr="00463E39">
              <w:rPr>
                <w:sz w:val="22"/>
                <w:szCs w:val="22"/>
              </w:rPr>
              <w:t xml:space="preserve">Предложений (вопросительные, </w:t>
            </w:r>
          </w:p>
          <w:p w:rsidR="000627EA" w:rsidRPr="00463E39" w:rsidRDefault="000627EA" w:rsidP="00580ABE">
            <w:pPr>
              <w:pStyle w:val="Default"/>
              <w:rPr>
                <w:sz w:val="22"/>
                <w:szCs w:val="22"/>
              </w:rPr>
            </w:pPr>
            <w:r w:rsidRPr="00463E39">
              <w:rPr>
                <w:sz w:val="22"/>
                <w:szCs w:val="22"/>
              </w:rPr>
              <w:t xml:space="preserve">побудительные, повествовательные). </w:t>
            </w:r>
          </w:p>
        </w:tc>
        <w:tc>
          <w:tcPr>
            <w:tcW w:w="3191" w:type="dxa"/>
          </w:tcPr>
          <w:p w:rsidR="000627EA" w:rsidRPr="00463E39" w:rsidRDefault="000627EA" w:rsidP="00580ABE">
            <w:pPr>
              <w:pStyle w:val="Default"/>
              <w:rPr>
                <w:sz w:val="22"/>
                <w:szCs w:val="22"/>
              </w:rPr>
            </w:pPr>
            <w:r w:rsidRPr="00463E39">
              <w:rPr>
                <w:sz w:val="22"/>
                <w:szCs w:val="22"/>
              </w:rPr>
              <w:t xml:space="preserve">- научится воспроизводить </w:t>
            </w:r>
          </w:p>
          <w:p w:rsidR="000627EA" w:rsidRPr="00463E39" w:rsidRDefault="000627EA" w:rsidP="00580ABE">
            <w:pPr>
              <w:pStyle w:val="Default"/>
              <w:rPr>
                <w:sz w:val="22"/>
                <w:szCs w:val="22"/>
              </w:rPr>
            </w:pPr>
            <w:r w:rsidRPr="00463E39">
              <w:rPr>
                <w:sz w:val="22"/>
                <w:szCs w:val="22"/>
              </w:rPr>
              <w:t xml:space="preserve">сложный ритмический рисунок (// - // - / - ///) и составлять простой, выделяя сильную долю (используя знакомое стихотворение); </w:t>
            </w:r>
          </w:p>
          <w:p w:rsidR="000627EA" w:rsidRPr="00463E39" w:rsidRDefault="000627EA" w:rsidP="00580ABE">
            <w:pPr>
              <w:pStyle w:val="Default"/>
              <w:rPr>
                <w:sz w:val="22"/>
                <w:szCs w:val="22"/>
              </w:rPr>
            </w:pPr>
            <w:r w:rsidRPr="00463E39">
              <w:rPr>
                <w:sz w:val="22"/>
                <w:szCs w:val="22"/>
              </w:rPr>
              <w:t xml:space="preserve">- использовать паузу для интонационной организации речи; </w:t>
            </w:r>
          </w:p>
          <w:p w:rsidR="000627EA" w:rsidRPr="00463E39" w:rsidRDefault="000627EA" w:rsidP="00580ABE">
            <w:pPr>
              <w:pStyle w:val="Default"/>
              <w:rPr>
                <w:sz w:val="22"/>
                <w:szCs w:val="22"/>
              </w:rPr>
            </w:pPr>
            <w:r w:rsidRPr="00463E39">
              <w:rPr>
                <w:sz w:val="22"/>
                <w:szCs w:val="22"/>
              </w:rPr>
              <w:t xml:space="preserve">- воспроизводить предложения и тексты плавно, </w:t>
            </w:r>
            <w:r w:rsidRPr="00463E39">
              <w:rPr>
                <w:sz w:val="22"/>
                <w:szCs w:val="22"/>
              </w:rPr>
              <w:lastRenderedPageBreak/>
              <w:t xml:space="preserve">эмоционально выразительно; </w:t>
            </w:r>
          </w:p>
          <w:p w:rsidR="000627EA" w:rsidRPr="00463E39" w:rsidRDefault="000627EA" w:rsidP="00580ABE">
            <w:pPr>
              <w:pStyle w:val="Default"/>
              <w:rPr>
                <w:sz w:val="22"/>
                <w:szCs w:val="22"/>
              </w:rPr>
            </w:pPr>
            <w:r w:rsidRPr="00463E39">
              <w:rPr>
                <w:sz w:val="22"/>
                <w:szCs w:val="22"/>
              </w:rPr>
              <w:t xml:space="preserve">- интонационно верно, с соблюдением пауз и логических ударений воспроизводить предложения и тексты. </w:t>
            </w:r>
          </w:p>
        </w:tc>
      </w:tr>
      <w:tr w:rsidR="000627EA" w:rsidTr="00580ABE">
        <w:tc>
          <w:tcPr>
            <w:tcW w:w="2802" w:type="dxa"/>
          </w:tcPr>
          <w:p w:rsidR="000627EA" w:rsidRPr="00463E39" w:rsidRDefault="000627EA" w:rsidP="00580ABE">
            <w:pPr>
              <w:pStyle w:val="Default"/>
              <w:rPr>
                <w:sz w:val="22"/>
                <w:szCs w:val="22"/>
              </w:rPr>
            </w:pPr>
            <w:r w:rsidRPr="00463E39">
              <w:rPr>
                <w:sz w:val="22"/>
                <w:szCs w:val="22"/>
              </w:rPr>
              <w:lastRenderedPageBreak/>
              <w:t xml:space="preserve">6 Профилактика нарушений чтения и письма. </w:t>
            </w:r>
          </w:p>
        </w:tc>
        <w:tc>
          <w:tcPr>
            <w:tcW w:w="3578" w:type="dxa"/>
          </w:tcPr>
          <w:p w:rsidR="000627EA" w:rsidRPr="00463E39" w:rsidRDefault="000627EA" w:rsidP="00580ABE">
            <w:pPr>
              <w:pStyle w:val="Default"/>
              <w:rPr>
                <w:sz w:val="22"/>
                <w:szCs w:val="22"/>
              </w:rPr>
            </w:pPr>
            <w:r w:rsidRPr="00463E39">
              <w:rPr>
                <w:sz w:val="22"/>
                <w:szCs w:val="22"/>
              </w:rPr>
              <w:t xml:space="preserve">- различать зрительные образы букв и графически правильно воспроизводить их; </w:t>
            </w:r>
          </w:p>
          <w:p w:rsidR="000627EA" w:rsidRPr="00463E39" w:rsidRDefault="000627EA" w:rsidP="00580ABE">
            <w:pPr>
              <w:pStyle w:val="Default"/>
              <w:rPr>
                <w:sz w:val="22"/>
                <w:szCs w:val="22"/>
              </w:rPr>
            </w:pPr>
            <w:r w:rsidRPr="00463E39">
              <w:rPr>
                <w:sz w:val="22"/>
                <w:szCs w:val="22"/>
              </w:rPr>
              <w:t xml:space="preserve">- дифференцировать графически сходные рукописные буквы: строчные и-ш, ш-т, в-д ,у-д-з, г-р, х-с, э-е, э-с и др.; заглавные Г-П-Т, В-Д, И-Ш, Л-М, Е-З и др.; </w:t>
            </w:r>
          </w:p>
          <w:p w:rsidR="000627EA" w:rsidRPr="00463E39" w:rsidRDefault="000627EA" w:rsidP="00580ABE">
            <w:pPr>
              <w:pStyle w:val="Default"/>
              <w:rPr>
                <w:sz w:val="22"/>
                <w:szCs w:val="22"/>
              </w:rPr>
            </w:pPr>
            <w:r w:rsidRPr="00463E39">
              <w:rPr>
                <w:sz w:val="22"/>
                <w:szCs w:val="22"/>
              </w:rPr>
              <w:t xml:space="preserve">- делить слова на слоги для </w:t>
            </w:r>
          </w:p>
          <w:p w:rsidR="000627EA" w:rsidRPr="00463E39" w:rsidRDefault="000627EA" w:rsidP="00580ABE">
            <w:pPr>
              <w:pStyle w:val="Default"/>
              <w:rPr>
                <w:sz w:val="22"/>
                <w:szCs w:val="22"/>
              </w:rPr>
            </w:pPr>
            <w:r w:rsidRPr="00463E39">
              <w:rPr>
                <w:sz w:val="22"/>
                <w:szCs w:val="22"/>
              </w:rPr>
              <w:t xml:space="preserve">переноса. </w:t>
            </w:r>
          </w:p>
        </w:tc>
        <w:tc>
          <w:tcPr>
            <w:tcW w:w="3191" w:type="dxa"/>
          </w:tcPr>
          <w:p w:rsidR="000627EA" w:rsidRPr="00463E39" w:rsidRDefault="000627EA" w:rsidP="00580ABE">
            <w:pPr>
              <w:pStyle w:val="Default"/>
              <w:rPr>
                <w:sz w:val="22"/>
                <w:szCs w:val="22"/>
              </w:rPr>
            </w:pPr>
            <w:r w:rsidRPr="00463E39">
              <w:rPr>
                <w:sz w:val="22"/>
                <w:szCs w:val="22"/>
              </w:rPr>
              <w:t xml:space="preserve">- обозначать мягкость согласных звуков с помощью Ь, букв и, е, ё, ю, я; </w:t>
            </w:r>
          </w:p>
          <w:p w:rsidR="000627EA" w:rsidRPr="00463E39" w:rsidRDefault="000627EA" w:rsidP="00580ABE">
            <w:pPr>
              <w:pStyle w:val="Default"/>
              <w:rPr>
                <w:sz w:val="22"/>
                <w:szCs w:val="22"/>
              </w:rPr>
            </w:pPr>
            <w:r w:rsidRPr="00463E39">
              <w:rPr>
                <w:sz w:val="22"/>
                <w:szCs w:val="22"/>
              </w:rPr>
              <w:t xml:space="preserve">- сравнивать звуковой и буквенный состав слова. </w:t>
            </w:r>
          </w:p>
        </w:tc>
      </w:tr>
    </w:tbl>
    <w:p w:rsidR="000627EA" w:rsidRDefault="000627EA" w:rsidP="000627EA">
      <w:pPr>
        <w:tabs>
          <w:tab w:val="left" w:pos="5910"/>
        </w:tabs>
        <w:spacing w:after="0" w:line="240" w:lineRule="auto"/>
        <w:ind w:firstLine="709"/>
        <w:jc w:val="both"/>
        <w:rPr>
          <w:rFonts w:ascii="Times New Roman" w:hAnsi="Times New Roman" w:cs="Times New Roman"/>
          <w:color w:val="000000"/>
          <w:sz w:val="24"/>
          <w:szCs w:val="24"/>
        </w:rPr>
      </w:pP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Содержание программы коррекционного курса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color w:val="000000"/>
          <w:sz w:val="24"/>
          <w:szCs w:val="24"/>
        </w:rPr>
        <w:t xml:space="preserve">Содержание курса «Речевая практика»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обучающихся к восприятию нового, обеспечивает постепенное возрастание сложности материала и </w:t>
      </w:r>
      <w:r w:rsidRPr="00711EA6">
        <w:rPr>
          <w:rFonts w:ascii="Times New Roman" w:hAnsi="Times New Roman" w:cs="Times New Roman"/>
          <w:sz w:val="24"/>
          <w:szCs w:val="24"/>
        </w:rPr>
        <w:t xml:space="preserve">организует комплексное воздействие на формирование средств языка (фонетики, фонематики, лексики, грамматики) и связной речи.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b/>
          <w:bCs/>
          <w:sz w:val="24"/>
          <w:szCs w:val="24"/>
        </w:rPr>
        <w:t xml:space="preserve">Содержание программы коррекционного курса в 1 классе.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b/>
          <w:bCs/>
          <w:sz w:val="24"/>
          <w:szCs w:val="24"/>
        </w:rPr>
        <w:t xml:space="preserve">Звукопроизношение.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sz w:val="24"/>
          <w:szCs w:val="24"/>
        </w:rPr>
        <w:t xml:space="preserve">Формирование навыков правильного произношения проходит несколько этапов.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sz w:val="24"/>
          <w:szCs w:val="24"/>
        </w:rPr>
        <w:t xml:space="preserve">На первом этапе используются неречевые упражнения, предполагающие развитие орального праксиса. Они включают комплекс артикуляционной гимнастики, изучение артикуляции звуков (постановку звуков) и слоговые упражнения. Эти виды предусматривают в основном развитие моторики органов артикуляционного аппарата.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sz w:val="24"/>
          <w:szCs w:val="24"/>
        </w:rPr>
        <w:t xml:space="preserve">Второй этап - развитие фонематического восприятия - очень тесно связан с артикуляционными упражнениями. Дети учатся слышать разницу между фонемами, т.е. дифференцировать их на слух, опираясь на артикуляционные и акустические признаки звуков.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sz w:val="24"/>
          <w:szCs w:val="24"/>
        </w:rPr>
        <w:t xml:space="preserve">Третий этап - этап интеграции, т.е. дети приобретают навыки соединения фонемы в коротких высказываниях в соответствии с позиционными условиями. </w:t>
      </w:r>
    </w:p>
    <w:p w:rsidR="000627EA" w:rsidRPr="000C5591" w:rsidRDefault="000627EA" w:rsidP="000627EA">
      <w:pPr>
        <w:tabs>
          <w:tab w:val="left" w:pos="5910"/>
        </w:tabs>
        <w:spacing w:line="240" w:lineRule="auto"/>
        <w:ind w:firstLine="709"/>
        <w:jc w:val="both"/>
        <w:rPr>
          <w:rFonts w:ascii="Times New Roman" w:hAnsi="Times New Roman" w:cs="Times New Roman"/>
          <w:sz w:val="24"/>
          <w:szCs w:val="24"/>
        </w:rPr>
      </w:pPr>
      <w:r w:rsidRPr="000C5591">
        <w:rPr>
          <w:rFonts w:ascii="Times New Roman" w:hAnsi="Times New Roman" w:cs="Times New Roman"/>
          <w:sz w:val="24"/>
          <w:szCs w:val="24"/>
        </w:rPr>
        <w:t>Заключительный этап - автоматизация, т.е. переход правильного произношения в привычное настолько, что оно не требует специального времени и обеспечивается двумя категориями факторов: бессознательными - посредством слушания (аудирования) и воспроизведения (говорения) и сознательными - посредством усвоения фонологических признаков звуков и особенностей их артикуляционного уклада.</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Просодика.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Обучение технике нижнедиафрагмального дыхания, сознательному регулированию его ритма, правильному соотношению вдоха и выдоха, распределению выдоха на определённые речевые отрезки.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Развитие умения регулировать темп речи в зависимости от содержания высказывания, с учетом пауз между речевыми отрезками.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Развитие интонационной выразительности речи включающую в себя: мелодику (повышение и понижение голоса при произнесении фразы), фразовое и логическое ударения (выделение паузами, повышением голоса, большей напряженностью и долготой произношения в зависимости от смысла высказывания), тембр речи (звуковую окраску, отражающую эмоциональные оттенки)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Фонематические процессы.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lastRenderedPageBreak/>
        <w:t xml:space="preserve">Определение наличия данного звука в слове, его позиции по отношению к началу, середине или концу слова. Определение линейной последовательности и количества звуков в слове. Различение слов, в которые входят одни и те же фонемы, расположенные в разной последовательности. Различение близких по звучанию, но разных по значению слов.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Совершенствование умения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Усвоение и использование в речи слов различной звукослоговой структуры.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Лексико-грамматический строй. </w:t>
      </w:r>
    </w:p>
    <w:p w:rsidR="000627EA" w:rsidRPr="000C5591" w:rsidRDefault="000627EA" w:rsidP="000627EA">
      <w:pPr>
        <w:tabs>
          <w:tab w:val="left" w:pos="5910"/>
        </w:tabs>
        <w:spacing w:line="240" w:lineRule="auto"/>
        <w:ind w:firstLine="709"/>
        <w:jc w:val="both"/>
        <w:rPr>
          <w:rFonts w:ascii="Times New Roman" w:hAnsi="Times New Roman" w:cs="Times New Roman"/>
          <w:color w:val="000000"/>
          <w:sz w:val="24"/>
          <w:szCs w:val="24"/>
        </w:rPr>
      </w:pPr>
      <w:r w:rsidRPr="000C5591">
        <w:rPr>
          <w:rFonts w:ascii="Times New Roman" w:hAnsi="Times New Roman" w:cs="Times New Roman"/>
          <w:color w:val="000000"/>
          <w:sz w:val="24"/>
          <w:szCs w:val="24"/>
        </w:rPr>
        <w:t>Уточнение и расширение запаса представлений на основе наблюдения и осмысления предметов и явлений окружающей действительности, создание достаточного запаса словарных образов. Введение накопленных представлений и пассивного речевого запаса в активный словарь. Развитие понимания обобщающего значения слов, формирование доступных родовых и видовых обобщающих понятий. Расширение активного словаря обучающихся, обогащение его словами, обозначающими предметы, явления, действия и признаки окружающей действительности. Сопоставление предметов и явлений, и на этой основе обеспечение понимания и использования в речи слов-синонимов и слов-антонимов.</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Расширение понимания значения простых предлогов и обучение их правильному использованию в самостоятельной речи. Обеспечение усвоения притяжательных и определительных местоимений, указательных наречий, количественных и порядковых числительных, их использование в экспрессивной речи.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Обучение использованию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прошедшего времени.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глаголов с различными приставками.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Формирование умения пользоваться несклоняемыми существительными. Совершенствование навыка согласования прилагательных и числительных с существительными в роде, числе, падеже. Совершенствование умения составлять простые и сложные предложения по вопросам, по картинке и по демонстрации действия, распространять их однородными членами.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Развитие связной речи и речевого общения. </w:t>
      </w:r>
    </w:p>
    <w:p w:rsidR="000627EA" w:rsidRPr="00711EA6"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Воспитание активного произвольного внимания к речи, совершенствование умения вслушиваться в обращенную речь, понимать ее содержание, слышать ошибки в чужой и своей речи. Совершенствование умения отвечать на вопросы кратко и полно, задавать вопросы, вести диалог, выслушивать друг друга до конца. Обучение составлению расска-за-описания о предметах и объектах по образцу, предложенному плану; связному рассказу о содержании серии сюжетных картинок и сюжетной картины по предложенному педаго-гом или коллективно составленному плану. Развитие навыка пересказа хорошо знакомых сказок и коротких текстов. Развитие коммуникативной функции речи. </w:t>
      </w:r>
    </w:p>
    <w:p w:rsidR="000627EA" w:rsidRDefault="000627EA" w:rsidP="000627EA">
      <w:pPr>
        <w:tabs>
          <w:tab w:val="left" w:pos="5910"/>
        </w:tabs>
        <w:spacing w:line="240" w:lineRule="auto"/>
        <w:ind w:firstLine="709"/>
        <w:jc w:val="both"/>
        <w:rPr>
          <w:rFonts w:ascii="Times New Roman" w:hAnsi="Times New Roman" w:cs="Times New Roman"/>
          <w:b/>
          <w:bCs/>
          <w:color w:val="000000"/>
          <w:sz w:val="24"/>
          <w:szCs w:val="24"/>
        </w:rPr>
      </w:pPr>
    </w:p>
    <w:p w:rsidR="000627EA" w:rsidRDefault="000627EA" w:rsidP="000627EA">
      <w:pPr>
        <w:tabs>
          <w:tab w:val="left" w:pos="5910"/>
        </w:tabs>
        <w:spacing w:line="240" w:lineRule="auto"/>
        <w:ind w:firstLine="709"/>
        <w:jc w:val="center"/>
        <w:rPr>
          <w:rFonts w:ascii="Times New Roman" w:hAnsi="Times New Roman" w:cs="Times New Roman"/>
          <w:b/>
          <w:bCs/>
          <w:color w:val="000000"/>
          <w:sz w:val="24"/>
          <w:szCs w:val="24"/>
        </w:rPr>
      </w:pPr>
      <w:r w:rsidRPr="000C5591">
        <w:rPr>
          <w:rFonts w:ascii="Times New Roman" w:hAnsi="Times New Roman" w:cs="Times New Roman"/>
          <w:b/>
          <w:bCs/>
          <w:color w:val="000000"/>
          <w:sz w:val="24"/>
          <w:szCs w:val="24"/>
        </w:rPr>
        <w:t>Календарно-тематическое планирование 1 класс</w:t>
      </w:r>
    </w:p>
    <w:tbl>
      <w:tblPr>
        <w:tblStyle w:val="aa"/>
        <w:tblW w:w="0" w:type="auto"/>
        <w:tblLook w:val="04A0"/>
      </w:tblPr>
      <w:tblGrid>
        <w:gridCol w:w="874"/>
        <w:gridCol w:w="1769"/>
        <w:gridCol w:w="1787"/>
        <w:gridCol w:w="1759"/>
        <w:gridCol w:w="1905"/>
        <w:gridCol w:w="1759"/>
      </w:tblGrid>
      <w:tr w:rsidR="000627EA" w:rsidTr="00580ABE">
        <w:tc>
          <w:tcPr>
            <w:tcW w:w="887" w:type="dxa"/>
          </w:tcPr>
          <w:p w:rsidR="000627EA" w:rsidRPr="00B8240C" w:rsidRDefault="000627EA" w:rsidP="00580ABE">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 (кол-во занятий)</w:t>
            </w:r>
          </w:p>
        </w:tc>
        <w:tc>
          <w:tcPr>
            <w:tcW w:w="1804" w:type="dxa"/>
          </w:tcPr>
          <w:p w:rsidR="000627EA" w:rsidRPr="00B8240C" w:rsidRDefault="000627EA" w:rsidP="00580ABE">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Звукопроизношение</w:t>
            </w:r>
          </w:p>
        </w:tc>
        <w:tc>
          <w:tcPr>
            <w:tcW w:w="1715" w:type="dxa"/>
          </w:tcPr>
          <w:p w:rsidR="000627EA" w:rsidRPr="00B8240C" w:rsidRDefault="000627EA" w:rsidP="00580ABE">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Просодическая сторона речи</w:t>
            </w:r>
          </w:p>
        </w:tc>
        <w:tc>
          <w:tcPr>
            <w:tcW w:w="1729" w:type="dxa"/>
          </w:tcPr>
          <w:p w:rsidR="000627EA" w:rsidRPr="00B8240C" w:rsidRDefault="000627EA" w:rsidP="00580ABE">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Фонематические процессы</w:t>
            </w:r>
          </w:p>
        </w:tc>
        <w:tc>
          <w:tcPr>
            <w:tcW w:w="1707" w:type="dxa"/>
          </w:tcPr>
          <w:p w:rsidR="000627EA" w:rsidRPr="00B8240C" w:rsidRDefault="000627EA" w:rsidP="00580ABE">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Лексико-грамматический строй</w:t>
            </w:r>
          </w:p>
        </w:tc>
        <w:tc>
          <w:tcPr>
            <w:tcW w:w="1729" w:type="dxa"/>
          </w:tcPr>
          <w:p w:rsidR="000627EA" w:rsidRPr="00B8240C" w:rsidRDefault="000627EA" w:rsidP="00580ABE">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Связная речь</w:t>
            </w:r>
          </w:p>
        </w:tc>
      </w:tr>
      <w:tr w:rsidR="000627EA" w:rsidTr="00580ABE">
        <w:tc>
          <w:tcPr>
            <w:tcW w:w="887" w:type="dxa"/>
          </w:tcPr>
          <w:p w:rsidR="000627EA" w:rsidRPr="00B8240C" w:rsidRDefault="000627EA" w:rsidP="00580ABE">
            <w:pPr>
              <w:pStyle w:val="Default"/>
              <w:jc w:val="both"/>
              <w:rPr>
                <w:sz w:val="22"/>
                <w:szCs w:val="22"/>
              </w:rPr>
            </w:pPr>
            <w:r w:rsidRPr="00B8240C">
              <w:rPr>
                <w:sz w:val="22"/>
                <w:szCs w:val="22"/>
              </w:rPr>
              <w:t xml:space="preserve">1-4 </w:t>
            </w:r>
          </w:p>
          <w:p w:rsidR="000627EA" w:rsidRPr="00B8240C" w:rsidRDefault="000627EA" w:rsidP="00580ABE">
            <w:pPr>
              <w:tabs>
                <w:tab w:val="left" w:pos="5910"/>
              </w:tabs>
              <w:jc w:val="both"/>
              <w:rPr>
                <w:rFonts w:ascii="Times New Roman" w:hAnsi="Times New Roman" w:cs="Times New Roman"/>
                <w:color w:val="000000"/>
              </w:rPr>
            </w:pPr>
          </w:p>
        </w:tc>
        <w:tc>
          <w:tcPr>
            <w:tcW w:w="1804" w:type="dxa"/>
          </w:tcPr>
          <w:p w:rsidR="000627EA" w:rsidRPr="00B8240C" w:rsidRDefault="000627EA" w:rsidP="00580ABE">
            <w:pPr>
              <w:pStyle w:val="Default"/>
              <w:jc w:val="both"/>
              <w:rPr>
                <w:sz w:val="22"/>
                <w:szCs w:val="22"/>
              </w:rPr>
            </w:pPr>
            <w:r w:rsidRPr="00B8240C">
              <w:rPr>
                <w:sz w:val="22"/>
                <w:szCs w:val="22"/>
              </w:rPr>
              <w:t xml:space="preserve">Обследование </w:t>
            </w:r>
          </w:p>
          <w:p w:rsidR="000627EA" w:rsidRPr="00B8240C" w:rsidRDefault="000627EA" w:rsidP="00580ABE">
            <w:pPr>
              <w:tabs>
                <w:tab w:val="left" w:pos="5910"/>
              </w:tabs>
              <w:jc w:val="both"/>
              <w:rPr>
                <w:rFonts w:ascii="Times New Roman" w:hAnsi="Times New Roman" w:cs="Times New Roman"/>
                <w:color w:val="000000"/>
              </w:rPr>
            </w:pPr>
            <w:r w:rsidRPr="00B8240C">
              <w:rPr>
                <w:rFonts w:ascii="Times New Roman" w:hAnsi="Times New Roman" w:cs="Times New Roman"/>
              </w:rPr>
              <w:t xml:space="preserve">речи обучающегося </w:t>
            </w:r>
          </w:p>
        </w:tc>
        <w:tc>
          <w:tcPr>
            <w:tcW w:w="6880" w:type="dxa"/>
            <w:gridSpan w:val="4"/>
          </w:tcPr>
          <w:p w:rsidR="000627EA" w:rsidRPr="00B8240C" w:rsidRDefault="000627EA" w:rsidP="00580ABE">
            <w:pPr>
              <w:pStyle w:val="Default"/>
              <w:jc w:val="both"/>
              <w:rPr>
                <w:sz w:val="22"/>
                <w:szCs w:val="22"/>
              </w:rPr>
            </w:pPr>
            <w:r w:rsidRPr="00B8240C">
              <w:rPr>
                <w:sz w:val="22"/>
                <w:szCs w:val="22"/>
              </w:rPr>
              <w:t xml:space="preserve">Выявление индивидуальных речевых нарушений </w:t>
            </w:r>
          </w:p>
          <w:p w:rsidR="000627EA" w:rsidRPr="00B8240C" w:rsidRDefault="000627EA" w:rsidP="00580ABE">
            <w:pPr>
              <w:tabs>
                <w:tab w:val="left" w:pos="5910"/>
              </w:tabs>
              <w:jc w:val="both"/>
              <w:rPr>
                <w:rFonts w:ascii="Times New Roman" w:hAnsi="Times New Roman" w:cs="Times New Roman"/>
                <w:color w:val="000000"/>
              </w:rPr>
            </w:pPr>
          </w:p>
        </w:tc>
      </w:tr>
      <w:tr w:rsidR="000627EA" w:rsidTr="00580ABE">
        <w:tc>
          <w:tcPr>
            <w:tcW w:w="9571" w:type="dxa"/>
            <w:gridSpan w:val="6"/>
          </w:tcPr>
          <w:p w:rsidR="000627EA" w:rsidRPr="00B8240C" w:rsidRDefault="000627EA" w:rsidP="00580ABE">
            <w:pPr>
              <w:tabs>
                <w:tab w:val="left" w:pos="5910"/>
              </w:tabs>
              <w:jc w:val="both"/>
              <w:rPr>
                <w:rFonts w:ascii="Times New Roman" w:hAnsi="Times New Roman" w:cs="Times New Roman"/>
                <w:color w:val="000000"/>
              </w:rPr>
            </w:pPr>
            <w:r w:rsidRPr="00B8240C">
              <w:rPr>
                <w:rFonts w:ascii="Times New Roman" w:hAnsi="Times New Roman" w:cs="Times New Roman"/>
                <w:color w:val="000000"/>
              </w:rPr>
              <w:lastRenderedPageBreak/>
              <w:t>Гласные звуки</w:t>
            </w: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5 </w:t>
            </w:r>
          </w:p>
        </w:tc>
        <w:tc>
          <w:tcPr>
            <w:tcW w:w="1804" w:type="dxa"/>
          </w:tcPr>
          <w:p w:rsidR="000627EA" w:rsidRPr="00B8240C" w:rsidRDefault="000627EA" w:rsidP="00580ABE">
            <w:pPr>
              <w:pStyle w:val="Default"/>
              <w:rPr>
                <w:sz w:val="22"/>
                <w:szCs w:val="22"/>
              </w:rPr>
            </w:pPr>
            <w:r w:rsidRPr="00B8240C">
              <w:rPr>
                <w:sz w:val="22"/>
                <w:szCs w:val="22"/>
              </w:rPr>
              <w:t xml:space="preserve">Звук [а] </w:t>
            </w:r>
          </w:p>
        </w:tc>
        <w:tc>
          <w:tcPr>
            <w:tcW w:w="1715" w:type="dxa"/>
            <w:vMerge w:val="restart"/>
          </w:tcPr>
          <w:p w:rsidR="000627EA" w:rsidRPr="00B8240C" w:rsidRDefault="000627EA" w:rsidP="00580ABE">
            <w:pPr>
              <w:pStyle w:val="Default"/>
              <w:rPr>
                <w:sz w:val="22"/>
                <w:szCs w:val="22"/>
              </w:rPr>
            </w:pPr>
            <w:r w:rsidRPr="00B8240C">
              <w:rPr>
                <w:sz w:val="22"/>
                <w:szCs w:val="22"/>
              </w:rPr>
              <w:t xml:space="preserve">1 Формирование речевого дыхания, </w:t>
            </w:r>
          </w:p>
          <w:p w:rsidR="000627EA" w:rsidRPr="00B8240C" w:rsidRDefault="000627EA" w:rsidP="00580ABE">
            <w:pPr>
              <w:pStyle w:val="Default"/>
              <w:rPr>
                <w:sz w:val="22"/>
                <w:szCs w:val="22"/>
              </w:rPr>
            </w:pPr>
            <w:r w:rsidRPr="00B8240C">
              <w:rPr>
                <w:sz w:val="22"/>
                <w:szCs w:val="22"/>
              </w:rPr>
              <w:t xml:space="preserve">длительности </w:t>
            </w:r>
          </w:p>
          <w:p w:rsidR="000627EA" w:rsidRPr="00B8240C" w:rsidRDefault="000627EA" w:rsidP="00580ABE">
            <w:pPr>
              <w:pStyle w:val="Default"/>
              <w:rPr>
                <w:sz w:val="22"/>
                <w:szCs w:val="22"/>
              </w:rPr>
            </w:pPr>
            <w:r w:rsidRPr="00B8240C">
              <w:rPr>
                <w:sz w:val="22"/>
                <w:szCs w:val="22"/>
              </w:rPr>
              <w:t xml:space="preserve">и плавности </w:t>
            </w:r>
          </w:p>
          <w:p w:rsidR="000627EA" w:rsidRPr="00B8240C" w:rsidRDefault="000627EA" w:rsidP="00580ABE">
            <w:pPr>
              <w:pStyle w:val="Default"/>
              <w:rPr>
                <w:sz w:val="22"/>
                <w:szCs w:val="22"/>
              </w:rPr>
            </w:pPr>
            <w:r w:rsidRPr="00B8240C">
              <w:rPr>
                <w:sz w:val="22"/>
                <w:szCs w:val="22"/>
              </w:rPr>
              <w:t xml:space="preserve">речевого выдоха. </w:t>
            </w:r>
          </w:p>
          <w:p w:rsidR="000627EA" w:rsidRPr="00B8240C" w:rsidRDefault="000627EA" w:rsidP="00580ABE">
            <w:pPr>
              <w:pStyle w:val="Default"/>
              <w:rPr>
                <w:sz w:val="22"/>
                <w:szCs w:val="22"/>
              </w:rPr>
            </w:pPr>
            <w:r w:rsidRPr="00B8240C">
              <w:rPr>
                <w:sz w:val="22"/>
                <w:szCs w:val="22"/>
              </w:rPr>
              <w:t xml:space="preserve">2 Развитие </w:t>
            </w:r>
          </w:p>
          <w:p w:rsidR="000627EA" w:rsidRPr="00B8240C" w:rsidRDefault="000627EA" w:rsidP="00580ABE">
            <w:pPr>
              <w:pStyle w:val="Default"/>
              <w:rPr>
                <w:sz w:val="22"/>
                <w:szCs w:val="22"/>
              </w:rPr>
            </w:pPr>
            <w:r w:rsidRPr="00B8240C">
              <w:rPr>
                <w:sz w:val="22"/>
                <w:szCs w:val="22"/>
              </w:rPr>
              <w:t xml:space="preserve">синхронности </w:t>
            </w:r>
          </w:p>
          <w:p w:rsidR="000627EA" w:rsidRPr="00B8240C" w:rsidRDefault="000627EA" w:rsidP="00580ABE">
            <w:pPr>
              <w:pStyle w:val="Default"/>
              <w:rPr>
                <w:sz w:val="22"/>
                <w:szCs w:val="22"/>
              </w:rPr>
            </w:pPr>
            <w:r w:rsidRPr="00B8240C">
              <w:rPr>
                <w:sz w:val="22"/>
                <w:szCs w:val="22"/>
              </w:rPr>
              <w:t xml:space="preserve">речевого дыхания и голоса. </w:t>
            </w:r>
          </w:p>
        </w:tc>
        <w:tc>
          <w:tcPr>
            <w:tcW w:w="1729" w:type="dxa"/>
            <w:vMerge w:val="restart"/>
          </w:tcPr>
          <w:p w:rsidR="000627EA" w:rsidRPr="00B8240C" w:rsidRDefault="000627EA" w:rsidP="00580ABE">
            <w:pPr>
              <w:pStyle w:val="Default"/>
              <w:rPr>
                <w:sz w:val="22"/>
                <w:szCs w:val="22"/>
              </w:rPr>
            </w:pPr>
            <w:r w:rsidRPr="00B8240C">
              <w:rPr>
                <w:sz w:val="22"/>
                <w:szCs w:val="22"/>
              </w:rPr>
              <w:t xml:space="preserve">1 Развитие способности узнавать и различать </w:t>
            </w:r>
          </w:p>
          <w:p w:rsidR="000627EA" w:rsidRPr="00B8240C" w:rsidRDefault="000627EA" w:rsidP="00580ABE">
            <w:pPr>
              <w:pStyle w:val="Default"/>
              <w:rPr>
                <w:sz w:val="22"/>
                <w:szCs w:val="22"/>
              </w:rPr>
            </w:pPr>
            <w:r w:rsidRPr="00B8240C">
              <w:rPr>
                <w:sz w:val="22"/>
                <w:szCs w:val="22"/>
              </w:rPr>
              <w:t xml:space="preserve">неречевые звуки. </w:t>
            </w:r>
          </w:p>
          <w:p w:rsidR="000627EA" w:rsidRPr="00B8240C" w:rsidRDefault="000627EA" w:rsidP="00580ABE">
            <w:pPr>
              <w:pStyle w:val="Default"/>
              <w:rPr>
                <w:sz w:val="22"/>
                <w:szCs w:val="22"/>
              </w:rPr>
            </w:pPr>
            <w:r w:rsidRPr="00B8240C">
              <w:rPr>
                <w:sz w:val="22"/>
                <w:szCs w:val="22"/>
              </w:rPr>
              <w:t xml:space="preserve">2 Дифференциация речевых и неречевых звуков. </w:t>
            </w:r>
          </w:p>
          <w:p w:rsidR="000627EA" w:rsidRPr="00B8240C" w:rsidRDefault="000627EA" w:rsidP="00580ABE">
            <w:pPr>
              <w:pStyle w:val="Default"/>
              <w:rPr>
                <w:sz w:val="22"/>
                <w:szCs w:val="22"/>
              </w:rPr>
            </w:pPr>
            <w:r w:rsidRPr="00B8240C">
              <w:rPr>
                <w:sz w:val="22"/>
                <w:szCs w:val="22"/>
              </w:rPr>
              <w:t xml:space="preserve">3 Развитие способности узнавать и различать </w:t>
            </w:r>
          </w:p>
          <w:p w:rsidR="000627EA" w:rsidRPr="00B8240C" w:rsidRDefault="000627EA" w:rsidP="00580ABE">
            <w:pPr>
              <w:pStyle w:val="Default"/>
              <w:rPr>
                <w:sz w:val="22"/>
                <w:szCs w:val="22"/>
              </w:rPr>
            </w:pPr>
            <w:r w:rsidRPr="00B8240C">
              <w:rPr>
                <w:sz w:val="22"/>
                <w:szCs w:val="22"/>
              </w:rPr>
              <w:t xml:space="preserve">звуки речи по  </w:t>
            </w:r>
          </w:p>
          <w:p w:rsidR="000627EA" w:rsidRPr="00B8240C" w:rsidRDefault="000627EA" w:rsidP="00580ABE">
            <w:pPr>
              <w:pStyle w:val="Default"/>
              <w:rPr>
                <w:sz w:val="22"/>
                <w:szCs w:val="22"/>
              </w:rPr>
            </w:pPr>
            <w:r w:rsidRPr="00B8240C">
              <w:rPr>
                <w:sz w:val="22"/>
                <w:szCs w:val="22"/>
              </w:rPr>
              <w:t xml:space="preserve">высоте и силе </w:t>
            </w:r>
          </w:p>
          <w:p w:rsidR="000627EA" w:rsidRPr="00B8240C" w:rsidRDefault="000627EA" w:rsidP="00580ABE">
            <w:pPr>
              <w:pStyle w:val="Default"/>
              <w:rPr>
                <w:sz w:val="22"/>
                <w:szCs w:val="22"/>
              </w:rPr>
            </w:pPr>
            <w:r w:rsidRPr="00B8240C">
              <w:rPr>
                <w:sz w:val="22"/>
                <w:szCs w:val="22"/>
              </w:rPr>
              <w:t xml:space="preserve">голоса. </w:t>
            </w:r>
          </w:p>
          <w:p w:rsidR="000627EA" w:rsidRPr="00B8240C" w:rsidRDefault="000627EA" w:rsidP="00580ABE">
            <w:pPr>
              <w:pStyle w:val="Default"/>
              <w:rPr>
                <w:sz w:val="22"/>
                <w:szCs w:val="22"/>
              </w:rPr>
            </w:pPr>
            <w:r w:rsidRPr="00B8240C">
              <w:rPr>
                <w:sz w:val="22"/>
                <w:szCs w:val="22"/>
              </w:rPr>
              <w:t xml:space="preserve">4 Выделение </w:t>
            </w:r>
          </w:p>
          <w:p w:rsidR="000627EA" w:rsidRPr="00B8240C" w:rsidRDefault="000627EA" w:rsidP="00580ABE">
            <w:pPr>
              <w:pStyle w:val="Default"/>
              <w:rPr>
                <w:sz w:val="22"/>
                <w:szCs w:val="22"/>
              </w:rPr>
            </w:pPr>
            <w:r w:rsidRPr="00B8240C">
              <w:rPr>
                <w:sz w:val="22"/>
                <w:szCs w:val="22"/>
              </w:rPr>
              <w:t xml:space="preserve">звука из ряда </w:t>
            </w:r>
          </w:p>
          <w:p w:rsidR="000627EA" w:rsidRPr="00B8240C" w:rsidRDefault="000627EA" w:rsidP="00580ABE">
            <w:pPr>
              <w:pStyle w:val="Default"/>
              <w:rPr>
                <w:sz w:val="22"/>
                <w:szCs w:val="22"/>
              </w:rPr>
            </w:pPr>
            <w:r w:rsidRPr="00B8240C">
              <w:rPr>
                <w:sz w:val="22"/>
                <w:szCs w:val="22"/>
              </w:rPr>
              <w:t xml:space="preserve">других звуков. </w:t>
            </w:r>
          </w:p>
          <w:p w:rsidR="000627EA" w:rsidRPr="00B8240C" w:rsidRDefault="000627EA" w:rsidP="00580ABE">
            <w:pPr>
              <w:pStyle w:val="Default"/>
              <w:rPr>
                <w:sz w:val="22"/>
                <w:szCs w:val="22"/>
              </w:rPr>
            </w:pPr>
            <w:r w:rsidRPr="00B8240C">
              <w:rPr>
                <w:sz w:val="22"/>
                <w:szCs w:val="22"/>
              </w:rPr>
              <w:t xml:space="preserve">5 Выделение </w:t>
            </w:r>
          </w:p>
          <w:p w:rsidR="000627EA" w:rsidRPr="00B8240C" w:rsidRDefault="000627EA" w:rsidP="00580ABE">
            <w:pPr>
              <w:pStyle w:val="Default"/>
              <w:rPr>
                <w:sz w:val="22"/>
                <w:szCs w:val="22"/>
              </w:rPr>
            </w:pPr>
            <w:r w:rsidRPr="00B8240C">
              <w:rPr>
                <w:sz w:val="22"/>
                <w:szCs w:val="22"/>
              </w:rPr>
              <w:t xml:space="preserve">ударного гласного в начале слова. </w:t>
            </w:r>
          </w:p>
          <w:p w:rsidR="000627EA" w:rsidRPr="00B8240C" w:rsidRDefault="000627EA" w:rsidP="00580ABE">
            <w:pPr>
              <w:pStyle w:val="Default"/>
              <w:rPr>
                <w:sz w:val="22"/>
                <w:szCs w:val="22"/>
              </w:rPr>
            </w:pPr>
            <w:r w:rsidRPr="00B8240C">
              <w:rPr>
                <w:sz w:val="22"/>
                <w:szCs w:val="22"/>
              </w:rPr>
              <w:t xml:space="preserve">6 Выделение </w:t>
            </w:r>
          </w:p>
          <w:p w:rsidR="000627EA" w:rsidRPr="00B8240C" w:rsidRDefault="000627EA" w:rsidP="00580ABE">
            <w:pPr>
              <w:pStyle w:val="Default"/>
              <w:rPr>
                <w:sz w:val="22"/>
                <w:szCs w:val="22"/>
              </w:rPr>
            </w:pPr>
            <w:r w:rsidRPr="00B8240C">
              <w:rPr>
                <w:sz w:val="22"/>
                <w:szCs w:val="22"/>
              </w:rPr>
              <w:t xml:space="preserve">Гласного звука в односложном </w:t>
            </w:r>
          </w:p>
          <w:p w:rsidR="000627EA" w:rsidRPr="00B8240C" w:rsidRDefault="000627EA" w:rsidP="00580ABE">
            <w:pPr>
              <w:pStyle w:val="Default"/>
              <w:rPr>
                <w:sz w:val="22"/>
                <w:szCs w:val="22"/>
              </w:rPr>
            </w:pPr>
            <w:r w:rsidRPr="00B8240C">
              <w:rPr>
                <w:sz w:val="22"/>
                <w:szCs w:val="22"/>
              </w:rPr>
              <w:t xml:space="preserve">слове. </w:t>
            </w:r>
          </w:p>
          <w:p w:rsidR="000627EA" w:rsidRPr="00B8240C" w:rsidRDefault="000627EA" w:rsidP="00580ABE">
            <w:pPr>
              <w:pStyle w:val="Default"/>
              <w:rPr>
                <w:sz w:val="22"/>
                <w:szCs w:val="22"/>
              </w:rPr>
            </w:pPr>
            <w:r w:rsidRPr="00B8240C">
              <w:rPr>
                <w:sz w:val="22"/>
                <w:szCs w:val="22"/>
              </w:rPr>
              <w:t xml:space="preserve">7 Практическое </w:t>
            </w:r>
          </w:p>
          <w:p w:rsidR="000627EA" w:rsidRPr="00B8240C" w:rsidRDefault="000627EA" w:rsidP="00580ABE">
            <w:pPr>
              <w:pStyle w:val="Default"/>
              <w:rPr>
                <w:sz w:val="22"/>
                <w:szCs w:val="22"/>
              </w:rPr>
            </w:pPr>
            <w:r w:rsidRPr="00B8240C">
              <w:rPr>
                <w:sz w:val="22"/>
                <w:szCs w:val="22"/>
              </w:rPr>
              <w:t xml:space="preserve">усвоение понятий «гласный — </w:t>
            </w:r>
          </w:p>
          <w:p w:rsidR="000627EA" w:rsidRPr="00B8240C" w:rsidRDefault="000627EA" w:rsidP="00580ABE">
            <w:pPr>
              <w:pStyle w:val="Default"/>
              <w:rPr>
                <w:sz w:val="22"/>
                <w:szCs w:val="22"/>
              </w:rPr>
            </w:pPr>
            <w:r w:rsidRPr="00B8240C">
              <w:rPr>
                <w:sz w:val="22"/>
                <w:szCs w:val="22"/>
              </w:rPr>
              <w:t xml:space="preserve">согласный» звук. </w:t>
            </w:r>
          </w:p>
        </w:tc>
        <w:tc>
          <w:tcPr>
            <w:tcW w:w="1707" w:type="dxa"/>
            <w:vMerge w:val="restart"/>
          </w:tcPr>
          <w:p w:rsidR="000627EA" w:rsidRPr="00B8240C" w:rsidRDefault="000627EA" w:rsidP="00580ABE">
            <w:pPr>
              <w:pStyle w:val="Default"/>
              <w:rPr>
                <w:sz w:val="22"/>
                <w:szCs w:val="22"/>
              </w:rPr>
            </w:pPr>
            <w:r w:rsidRPr="00B8240C">
              <w:rPr>
                <w:sz w:val="22"/>
                <w:szCs w:val="22"/>
              </w:rPr>
              <w:t xml:space="preserve">1 Лексика: </w:t>
            </w:r>
          </w:p>
          <w:p w:rsidR="000627EA" w:rsidRPr="00B8240C" w:rsidRDefault="000627EA" w:rsidP="00580ABE">
            <w:pPr>
              <w:pStyle w:val="Default"/>
              <w:rPr>
                <w:sz w:val="22"/>
                <w:szCs w:val="22"/>
              </w:rPr>
            </w:pPr>
            <w:r w:rsidRPr="00B8240C">
              <w:rPr>
                <w:sz w:val="22"/>
                <w:szCs w:val="22"/>
              </w:rPr>
              <w:t xml:space="preserve">«Наш класс», </w:t>
            </w:r>
          </w:p>
          <w:p w:rsidR="000627EA" w:rsidRPr="00B8240C" w:rsidRDefault="000627EA" w:rsidP="00580ABE">
            <w:pPr>
              <w:pStyle w:val="Default"/>
              <w:rPr>
                <w:sz w:val="22"/>
                <w:szCs w:val="22"/>
              </w:rPr>
            </w:pPr>
            <w:r w:rsidRPr="00B8240C">
              <w:rPr>
                <w:sz w:val="22"/>
                <w:szCs w:val="22"/>
              </w:rPr>
              <w:t xml:space="preserve">«Наша школа», </w:t>
            </w:r>
          </w:p>
          <w:p w:rsidR="000627EA" w:rsidRPr="00B8240C" w:rsidRDefault="000627EA" w:rsidP="00580ABE">
            <w:pPr>
              <w:pStyle w:val="Default"/>
              <w:rPr>
                <w:sz w:val="22"/>
                <w:szCs w:val="22"/>
              </w:rPr>
            </w:pPr>
            <w:r w:rsidRPr="00B8240C">
              <w:rPr>
                <w:sz w:val="22"/>
                <w:szCs w:val="22"/>
              </w:rPr>
              <w:t xml:space="preserve">«Дни недели», «Расписание. </w:t>
            </w:r>
          </w:p>
          <w:p w:rsidR="000627EA" w:rsidRPr="00B8240C" w:rsidRDefault="000627EA" w:rsidP="00580ABE">
            <w:pPr>
              <w:pStyle w:val="Default"/>
              <w:rPr>
                <w:sz w:val="22"/>
                <w:szCs w:val="22"/>
              </w:rPr>
            </w:pPr>
            <w:r w:rsidRPr="00B8240C">
              <w:rPr>
                <w:sz w:val="22"/>
                <w:szCs w:val="22"/>
              </w:rPr>
              <w:t xml:space="preserve">Режим дня». </w:t>
            </w:r>
          </w:p>
          <w:p w:rsidR="000627EA" w:rsidRPr="00B8240C" w:rsidRDefault="000627EA" w:rsidP="00580ABE">
            <w:pPr>
              <w:pStyle w:val="Default"/>
              <w:rPr>
                <w:sz w:val="22"/>
                <w:szCs w:val="22"/>
              </w:rPr>
            </w:pPr>
            <w:r w:rsidRPr="00B8240C">
              <w:rPr>
                <w:sz w:val="22"/>
                <w:szCs w:val="22"/>
              </w:rPr>
              <w:t xml:space="preserve">2 Грамма- </w:t>
            </w:r>
          </w:p>
          <w:p w:rsidR="000627EA" w:rsidRPr="00B8240C" w:rsidRDefault="000627EA" w:rsidP="00580ABE">
            <w:pPr>
              <w:pStyle w:val="Default"/>
              <w:rPr>
                <w:sz w:val="22"/>
                <w:szCs w:val="22"/>
              </w:rPr>
            </w:pPr>
            <w:r w:rsidRPr="00B8240C">
              <w:rPr>
                <w:sz w:val="22"/>
                <w:szCs w:val="22"/>
              </w:rPr>
              <w:t xml:space="preserve">тика: </w:t>
            </w:r>
          </w:p>
          <w:p w:rsidR="000627EA" w:rsidRPr="00B8240C" w:rsidRDefault="000627EA" w:rsidP="00580ABE">
            <w:pPr>
              <w:pStyle w:val="Default"/>
              <w:rPr>
                <w:sz w:val="22"/>
                <w:szCs w:val="22"/>
              </w:rPr>
            </w:pPr>
            <w:r w:rsidRPr="00B8240C">
              <w:rPr>
                <w:sz w:val="22"/>
                <w:szCs w:val="22"/>
              </w:rPr>
              <w:t xml:space="preserve">- составление словосочетаний </w:t>
            </w:r>
          </w:p>
          <w:p w:rsidR="000627EA" w:rsidRPr="00B8240C" w:rsidRDefault="000627EA" w:rsidP="00580ABE">
            <w:pPr>
              <w:pStyle w:val="Default"/>
              <w:rPr>
                <w:sz w:val="22"/>
                <w:szCs w:val="22"/>
              </w:rPr>
            </w:pPr>
            <w:r>
              <w:rPr>
                <w:sz w:val="22"/>
                <w:szCs w:val="22"/>
              </w:rPr>
              <w:t>с м</w:t>
            </w:r>
            <w:r w:rsidRPr="00B8240C">
              <w:rPr>
                <w:sz w:val="22"/>
                <w:szCs w:val="22"/>
              </w:rPr>
              <w:t xml:space="preserve">естоимениями </w:t>
            </w:r>
          </w:p>
          <w:p w:rsidR="000627EA" w:rsidRPr="00B8240C" w:rsidRDefault="000627EA" w:rsidP="00580ABE">
            <w:pPr>
              <w:pStyle w:val="Default"/>
              <w:rPr>
                <w:sz w:val="22"/>
                <w:szCs w:val="22"/>
              </w:rPr>
            </w:pPr>
            <w:r w:rsidRPr="00B8240C">
              <w:rPr>
                <w:sz w:val="22"/>
                <w:szCs w:val="22"/>
              </w:rPr>
              <w:t xml:space="preserve">мой, моя, мои; </w:t>
            </w:r>
          </w:p>
          <w:p w:rsidR="000627EA" w:rsidRPr="00B8240C" w:rsidRDefault="000627EA" w:rsidP="00580ABE">
            <w:pPr>
              <w:pStyle w:val="Default"/>
              <w:rPr>
                <w:sz w:val="22"/>
                <w:szCs w:val="22"/>
              </w:rPr>
            </w:pPr>
            <w:r w:rsidRPr="00B8240C">
              <w:rPr>
                <w:sz w:val="22"/>
                <w:szCs w:val="22"/>
              </w:rPr>
              <w:t xml:space="preserve">- различение вопросов кто? и </w:t>
            </w:r>
          </w:p>
          <w:p w:rsidR="000627EA" w:rsidRPr="00B8240C" w:rsidRDefault="000627EA" w:rsidP="00580ABE">
            <w:pPr>
              <w:pStyle w:val="Default"/>
              <w:rPr>
                <w:sz w:val="22"/>
                <w:szCs w:val="22"/>
              </w:rPr>
            </w:pPr>
            <w:r w:rsidRPr="00B8240C">
              <w:rPr>
                <w:sz w:val="22"/>
                <w:szCs w:val="22"/>
              </w:rPr>
              <w:t xml:space="preserve">что?- как </w:t>
            </w:r>
          </w:p>
          <w:p w:rsidR="000627EA" w:rsidRPr="00B8240C" w:rsidRDefault="000627EA" w:rsidP="00580ABE">
            <w:pPr>
              <w:pStyle w:val="Default"/>
              <w:rPr>
                <w:sz w:val="22"/>
                <w:szCs w:val="22"/>
              </w:rPr>
            </w:pPr>
            <w:r w:rsidRPr="00B8240C">
              <w:rPr>
                <w:sz w:val="22"/>
                <w:szCs w:val="22"/>
              </w:rPr>
              <w:t xml:space="preserve">вопросов о </w:t>
            </w:r>
          </w:p>
          <w:p w:rsidR="000627EA" w:rsidRPr="00B8240C" w:rsidRDefault="000627EA" w:rsidP="00580ABE">
            <w:pPr>
              <w:pStyle w:val="Default"/>
              <w:rPr>
                <w:sz w:val="22"/>
                <w:szCs w:val="22"/>
              </w:rPr>
            </w:pPr>
            <w:r w:rsidRPr="00B8240C">
              <w:rPr>
                <w:sz w:val="22"/>
                <w:szCs w:val="22"/>
              </w:rPr>
              <w:t xml:space="preserve">предмете </w:t>
            </w:r>
          </w:p>
          <w:p w:rsidR="000627EA" w:rsidRPr="00B8240C" w:rsidRDefault="000627EA" w:rsidP="00580ABE">
            <w:pPr>
              <w:pStyle w:val="Default"/>
              <w:rPr>
                <w:sz w:val="22"/>
                <w:szCs w:val="22"/>
              </w:rPr>
            </w:pPr>
            <w:r w:rsidRPr="00B8240C">
              <w:rPr>
                <w:sz w:val="22"/>
                <w:szCs w:val="22"/>
              </w:rPr>
              <w:t xml:space="preserve">одушевленном или </w:t>
            </w:r>
          </w:p>
          <w:p w:rsidR="000627EA" w:rsidRPr="00B8240C" w:rsidRDefault="000627EA" w:rsidP="00580ABE">
            <w:pPr>
              <w:pStyle w:val="Default"/>
              <w:rPr>
                <w:sz w:val="22"/>
                <w:szCs w:val="22"/>
              </w:rPr>
            </w:pPr>
            <w:r w:rsidRPr="00B8240C">
              <w:rPr>
                <w:sz w:val="22"/>
                <w:szCs w:val="22"/>
              </w:rPr>
              <w:t xml:space="preserve">неодушевленном. </w:t>
            </w:r>
          </w:p>
        </w:tc>
        <w:tc>
          <w:tcPr>
            <w:tcW w:w="1729" w:type="dxa"/>
            <w:vMerge w:val="restart"/>
          </w:tcPr>
          <w:p w:rsidR="000627EA" w:rsidRPr="00B8240C" w:rsidRDefault="000627EA" w:rsidP="00580ABE">
            <w:pPr>
              <w:pStyle w:val="Default"/>
              <w:rPr>
                <w:sz w:val="22"/>
                <w:szCs w:val="22"/>
              </w:rPr>
            </w:pPr>
            <w:r w:rsidRPr="00B8240C">
              <w:rPr>
                <w:sz w:val="22"/>
                <w:szCs w:val="22"/>
              </w:rPr>
              <w:t xml:space="preserve">1 Составление простого </w:t>
            </w:r>
          </w:p>
          <w:p w:rsidR="000627EA" w:rsidRPr="00B8240C" w:rsidRDefault="000627EA" w:rsidP="00580ABE">
            <w:pPr>
              <w:pStyle w:val="Default"/>
              <w:rPr>
                <w:sz w:val="22"/>
                <w:szCs w:val="22"/>
              </w:rPr>
            </w:pPr>
            <w:r w:rsidRPr="00B8240C">
              <w:rPr>
                <w:sz w:val="22"/>
                <w:szCs w:val="22"/>
              </w:rPr>
              <w:t xml:space="preserve">предложения с глаголами настоящего времени (по </w:t>
            </w:r>
          </w:p>
          <w:p w:rsidR="000627EA" w:rsidRPr="00B8240C" w:rsidRDefault="000627EA" w:rsidP="00580ABE">
            <w:pPr>
              <w:pStyle w:val="Default"/>
              <w:rPr>
                <w:sz w:val="22"/>
                <w:szCs w:val="22"/>
              </w:rPr>
            </w:pPr>
            <w:r w:rsidRPr="00B8240C">
              <w:rPr>
                <w:sz w:val="22"/>
                <w:szCs w:val="22"/>
              </w:rPr>
              <w:t xml:space="preserve">картинке). </w:t>
            </w:r>
          </w:p>
          <w:p w:rsidR="000627EA" w:rsidRPr="00B8240C" w:rsidRDefault="000627EA" w:rsidP="00580ABE">
            <w:pPr>
              <w:pStyle w:val="Default"/>
              <w:rPr>
                <w:sz w:val="22"/>
                <w:szCs w:val="22"/>
              </w:rPr>
            </w:pPr>
            <w:r w:rsidRPr="00B8240C">
              <w:rPr>
                <w:sz w:val="22"/>
                <w:szCs w:val="22"/>
              </w:rPr>
              <w:t xml:space="preserve">2 Составление связного учебного </w:t>
            </w:r>
          </w:p>
          <w:p w:rsidR="000627EA" w:rsidRPr="00B8240C" w:rsidRDefault="000627EA" w:rsidP="00580ABE">
            <w:pPr>
              <w:pStyle w:val="Default"/>
              <w:rPr>
                <w:sz w:val="22"/>
                <w:szCs w:val="22"/>
              </w:rPr>
            </w:pPr>
            <w:r w:rsidRPr="00B8240C">
              <w:rPr>
                <w:sz w:val="22"/>
                <w:szCs w:val="22"/>
              </w:rPr>
              <w:t xml:space="preserve">высказывания: сравнение предметов по цвету, форме величине, назначению. </w:t>
            </w:r>
          </w:p>
          <w:p w:rsidR="000627EA" w:rsidRPr="00B8240C" w:rsidRDefault="000627EA" w:rsidP="00580ABE">
            <w:pPr>
              <w:pStyle w:val="Default"/>
              <w:rPr>
                <w:sz w:val="22"/>
                <w:szCs w:val="22"/>
              </w:rPr>
            </w:pPr>
            <w:r w:rsidRPr="00B8240C">
              <w:rPr>
                <w:sz w:val="22"/>
                <w:szCs w:val="22"/>
              </w:rPr>
              <w:t xml:space="preserve"> </w:t>
            </w: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6 </w:t>
            </w:r>
          </w:p>
        </w:tc>
        <w:tc>
          <w:tcPr>
            <w:tcW w:w="1804" w:type="dxa"/>
          </w:tcPr>
          <w:p w:rsidR="000627EA" w:rsidRPr="00B8240C" w:rsidRDefault="000627EA" w:rsidP="00580ABE">
            <w:pPr>
              <w:pStyle w:val="Default"/>
              <w:rPr>
                <w:sz w:val="22"/>
                <w:szCs w:val="22"/>
              </w:rPr>
            </w:pPr>
            <w:r w:rsidRPr="00B8240C">
              <w:rPr>
                <w:sz w:val="22"/>
                <w:szCs w:val="22"/>
              </w:rPr>
              <w:t xml:space="preserve">Звук [о]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7 </w:t>
            </w:r>
          </w:p>
        </w:tc>
        <w:tc>
          <w:tcPr>
            <w:tcW w:w="1804" w:type="dxa"/>
          </w:tcPr>
          <w:p w:rsidR="000627EA" w:rsidRPr="00B8240C" w:rsidRDefault="000627EA" w:rsidP="00580ABE">
            <w:pPr>
              <w:pStyle w:val="Default"/>
              <w:rPr>
                <w:sz w:val="22"/>
                <w:szCs w:val="22"/>
              </w:rPr>
            </w:pPr>
            <w:r w:rsidRPr="00B8240C">
              <w:rPr>
                <w:sz w:val="22"/>
                <w:szCs w:val="22"/>
              </w:rPr>
              <w:t xml:space="preserve">Звук </w:t>
            </w:r>
          </w:p>
          <w:p w:rsidR="000627EA" w:rsidRPr="00B8240C" w:rsidRDefault="000627EA" w:rsidP="00580ABE">
            <w:pPr>
              <w:pStyle w:val="Default"/>
              <w:rPr>
                <w:sz w:val="22"/>
                <w:szCs w:val="22"/>
              </w:rPr>
            </w:pPr>
            <w:r w:rsidRPr="00B8240C">
              <w:rPr>
                <w:sz w:val="22"/>
                <w:szCs w:val="22"/>
              </w:rPr>
              <w:t xml:space="preserve">[и]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8 </w:t>
            </w:r>
          </w:p>
        </w:tc>
        <w:tc>
          <w:tcPr>
            <w:tcW w:w="1804" w:type="dxa"/>
          </w:tcPr>
          <w:p w:rsidR="000627EA" w:rsidRPr="00B8240C" w:rsidRDefault="000627EA" w:rsidP="00580ABE">
            <w:pPr>
              <w:pStyle w:val="Default"/>
              <w:rPr>
                <w:sz w:val="22"/>
                <w:szCs w:val="22"/>
              </w:rPr>
            </w:pPr>
            <w:r w:rsidRPr="00B8240C">
              <w:rPr>
                <w:sz w:val="22"/>
                <w:szCs w:val="22"/>
              </w:rPr>
              <w:t xml:space="preserve">Дифференциация гласных [А-О-И]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9571" w:type="dxa"/>
            <w:gridSpan w:val="6"/>
          </w:tcPr>
          <w:p w:rsidR="000627EA" w:rsidRPr="00B8240C" w:rsidRDefault="000627EA" w:rsidP="00580ABE">
            <w:pPr>
              <w:pStyle w:val="Default"/>
              <w:jc w:val="both"/>
              <w:rPr>
                <w:sz w:val="22"/>
                <w:szCs w:val="22"/>
              </w:rPr>
            </w:pPr>
            <w:r w:rsidRPr="00B8240C">
              <w:rPr>
                <w:sz w:val="22"/>
                <w:szCs w:val="22"/>
              </w:rPr>
              <w:t xml:space="preserve">Свистящие: [С], [С’], [З], [З'] </w:t>
            </w: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9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звука (С) </w:t>
            </w:r>
          </w:p>
        </w:tc>
        <w:tc>
          <w:tcPr>
            <w:tcW w:w="1715" w:type="dxa"/>
            <w:vMerge w:val="restart"/>
          </w:tcPr>
          <w:p w:rsidR="000627EA" w:rsidRPr="00B8240C" w:rsidRDefault="000627EA" w:rsidP="00580ABE">
            <w:pPr>
              <w:pStyle w:val="Default"/>
              <w:rPr>
                <w:sz w:val="22"/>
                <w:szCs w:val="22"/>
              </w:rPr>
            </w:pPr>
            <w:r w:rsidRPr="00B8240C">
              <w:rPr>
                <w:sz w:val="22"/>
                <w:szCs w:val="22"/>
              </w:rPr>
              <w:t xml:space="preserve">1 Развитие речевого дыхания: </w:t>
            </w:r>
          </w:p>
          <w:p w:rsidR="000627EA" w:rsidRPr="00B8240C" w:rsidRDefault="000627EA" w:rsidP="00580ABE">
            <w:pPr>
              <w:pStyle w:val="Default"/>
              <w:rPr>
                <w:sz w:val="22"/>
                <w:szCs w:val="22"/>
              </w:rPr>
            </w:pPr>
            <w:r w:rsidRPr="00B8240C">
              <w:rPr>
                <w:sz w:val="22"/>
                <w:szCs w:val="22"/>
              </w:rPr>
              <w:t xml:space="preserve">- дифференци </w:t>
            </w:r>
          </w:p>
          <w:p w:rsidR="000627EA" w:rsidRPr="00B8240C" w:rsidRDefault="000627EA" w:rsidP="00580ABE">
            <w:pPr>
              <w:pStyle w:val="Default"/>
              <w:rPr>
                <w:sz w:val="22"/>
                <w:szCs w:val="22"/>
              </w:rPr>
            </w:pPr>
            <w:r w:rsidRPr="00B8240C">
              <w:rPr>
                <w:sz w:val="22"/>
                <w:szCs w:val="22"/>
              </w:rPr>
              <w:t xml:space="preserve">ация носового </w:t>
            </w:r>
          </w:p>
          <w:p w:rsidR="000627EA" w:rsidRPr="00B8240C" w:rsidRDefault="000627EA" w:rsidP="00580ABE">
            <w:pPr>
              <w:pStyle w:val="Default"/>
              <w:rPr>
                <w:sz w:val="22"/>
                <w:szCs w:val="22"/>
              </w:rPr>
            </w:pPr>
            <w:r w:rsidRPr="00B8240C">
              <w:rPr>
                <w:sz w:val="22"/>
                <w:szCs w:val="22"/>
              </w:rPr>
              <w:t xml:space="preserve">и ротового вдохов- </w:t>
            </w:r>
          </w:p>
          <w:p w:rsidR="000627EA" w:rsidRPr="00B8240C" w:rsidRDefault="000627EA" w:rsidP="00580ABE">
            <w:pPr>
              <w:pStyle w:val="Default"/>
              <w:rPr>
                <w:sz w:val="22"/>
                <w:szCs w:val="22"/>
              </w:rPr>
            </w:pPr>
            <w:r w:rsidRPr="00B8240C">
              <w:rPr>
                <w:sz w:val="22"/>
                <w:szCs w:val="22"/>
              </w:rPr>
              <w:t xml:space="preserve">выдохов; </w:t>
            </w:r>
          </w:p>
          <w:p w:rsidR="000627EA" w:rsidRPr="00B8240C" w:rsidRDefault="000627EA" w:rsidP="00580ABE">
            <w:pPr>
              <w:pStyle w:val="Default"/>
              <w:rPr>
                <w:sz w:val="22"/>
                <w:szCs w:val="22"/>
              </w:rPr>
            </w:pPr>
            <w:r w:rsidRPr="00B8240C">
              <w:rPr>
                <w:sz w:val="22"/>
                <w:szCs w:val="22"/>
              </w:rPr>
              <w:t xml:space="preserve">2 Темпо- </w:t>
            </w:r>
          </w:p>
          <w:p w:rsidR="000627EA" w:rsidRPr="00B8240C" w:rsidRDefault="000627EA" w:rsidP="00580ABE">
            <w:pPr>
              <w:pStyle w:val="Default"/>
              <w:rPr>
                <w:sz w:val="22"/>
                <w:szCs w:val="22"/>
              </w:rPr>
            </w:pPr>
            <w:r w:rsidRPr="00B8240C">
              <w:rPr>
                <w:sz w:val="22"/>
                <w:szCs w:val="22"/>
              </w:rPr>
              <w:t xml:space="preserve">ритмическая </w:t>
            </w:r>
          </w:p>
          <w:p w:rsidR="000627EA" w:rsidRPr="00B8240C" w:rsidRDefault="000627EA" w:rsidP="00580ABE">
            <w:pPr>
              <w:pStyle w:val="Default"/>
              <w:rPr>
                <w:sz w:val="22"/>
                <w:szCs w:val="22"/>
              </w:rPr>
            </w:pPr>
            <w:r w:rsidRPr="00B8240C">
              <w:rPr>
                <w:sz w:val="22"/>
                <w:szCs w:val="22"/>
              </w:rPr>
              <w:t xml:space="preserve">организации </w:t>
            </w:r>
          </w:p>
          <w:p w:rsidR="000627EA" w:rsidRPr="00B8240C" w:rsidRDefault="000627EA" w:rsidP="00580ABE">
            <w:pPr>
              <w:pStyle w:val="Default"/>
              <w:rPr>
                <w:sz w:val="22"/>
                <w:szCs w:val="22"/>
              </w:rPr>
            </w:pPr>
            <w:r w:rsidRPr="00B8240C">
              <w:rPr>
                <w:sz w:val="22"/>
                <w:szCs w:val="22"/>
              </w:rPr>
              <w:t xml:space="preserve">речи: </w:t>
            </w:r>
          </w:p>
          <w:p w:rsidR="000627EA" w:rsidRPr="00B8240C" w:rsidRDefault="000627EA" w:rsidP="00580ABE">
            <w:pPr>
              <w:pStyle w:val="Default"/>
              <w:rPr>
                <w:sz w:val="22"/>
                <w:szCs w:val="22"/>
              </w:rPr>
            </w:pPr>
            <w:r w:rsidRPr="00B8240C">
              <w:rPr>
                <w:sz w:val="22"/>
                <w:szCs w:val="22"/>
              </w:rPr>
              <w:t xml:space="preserve">- воспроизведение простых ритмов (// - //), (/ - // </w:t>
            </w:r>
          </w:p>
          <w:p w:rsidR="000627EA" w:rsidRPr="00B8240C" w:rsidRDefault="000627EA" w:rsidP="00580ABE">
            <w:pPr>
              <w:pStyle w:val="Default"/>
              <w:rPr>
                <w:sz w:val="22"/>
                <w:szCs w:val="22"/>
              </w:rPr>
            </w:pPr>
            <w:r w:rsidRPr="00B8240C">
              <w:rPr>
                <w:sz w:val="22"/>
                <w:szCs w:val="22"/>
              </w:rPr>
              <w:t xml:space="preserve">- / - //); </w:t>
            </w:r>
          </w:p>
          <w:p w:rsidR="000627EA" w:rsidRPr="00B8240C" w:rsidRDefault="000627EA" w:rsidP="00580ABE">
            <w:pPr>
              <w:pStyle w:val="Default"/>
              <w:rPr>
                <w:sz w:val="22"/>
                <w:szCs w:val="22"/>
              </w:rPr>
            </w:pPr>
            <w:r w:rsidRPr="00B8240C">
              <w:rPr>
                <w:sz w:val="22"/>
                <w:szCs w:val="22"/>
              </w:rPr>
              <w:t xml:space="preserve">- воспроизведение простых стихотворных </w:t>
            </w:r>
          </w:p>
          <w:p w:rsidR="000627EA" w:rsidRPr="00B8240C" w:rsidRDefault="000627EA" w:rsidP="00580ABE">
            <w:pPr>
              <w:pStyle w:val="Default"/>
              <w:rPr>
                <w:sz w:val="22"/>
                <w:szCs w:val="22"/>
              </w:rPr>
            </w:pPr>
            <w:r w:rsidRPr="00B8240C">
              <w:rPr>
                <w:sz w:val="22"/>
                <w:szCs w:val="22"/>
              </w:rPr>
              <w:lastRenderedPageBreak/>
              <w:t xml:space="preserve">текстов в заданном темпе. </w:t>
            </w:r>
          </w:p>
        </w:tc>
        <w:tc>
          <w:tcPr>
            <w:tcW w:w="1729" w:type="dxa"/>
            <w:vMerge w:val="restart"/>
          </w:tcPr>
          <w:p w:rsidR="000627EA" w:rsidRPr="00B8240C" w:rsidRDefault="000627EA" w:rsidP="00580ABE">
            <w:pPr>
              <w:pStyle w:val="Default"/>
              <w:rPr>
                <w:sz w:val="22"/>
                <w:szCs w:val="22"/>
              </w:rPr>
            </w:pPr>
            <w:r w:rsidRPr="00B8240C">
              <w:rPr>
                <w:sz w:val="22"/>
                <w:szCs w:val="22"/>
              </w:rPr>
              <w:lastRenderedPageBreak/>
              <w:t xml:space="preserve">1 Выделение </w:t>
            </w:r>
          </w:p>
          <w:p w:rsidR="000627EA" w:rsidRPr="00B8240C" w:rsidRDefault="000627EA" w:rsidP="00580ABE">
            <w:pPr>
              <w:pStyle w:val="Default"/>
              <w:rPr>
                <w:sz w:val="22"/>
                <w:szCs w:val="22"/>
              </w:rPr>
            </w:pPr>
            <w:r w:rsidRPr="00B8240C">
              <w:rPr>
                <w:sz w:val="22"/>
                <w:szCs w:val="22"/>
              </w:rPr>
              <w:t xml:space="preserve">звука из ряда </w:t>
            </w:r>
          </w:p>
          <w:p w:rsidR="000627EA" w:rsidRPr="00B8240C" w:rsidRDefault="000627EA" w:rsidP="00580ABE">
            <w:pPr>
              <w:pStyle w:val="Default"/>
              <w:rPr>
                <w:sz w:val="22"/>
                <w:szCs w:val="22"/>
              </w:rPr>
            </w:pPr>
            <w:r w:rsidRPr="00B8240C">
              <w:rPr>
                <w:sz w:val="22"/>
                <w:szCs w:val="22"/>
              </w:rPr>
              <w:t xml:space="preserve">других звуков. </w:t>
            </w:r>
          </w:p>
          <w:p w:rsidR="000627EA" w:rsidRPr="00B8240C" w:rsidRDefault="000627EA" w:rsidP="00580ABE">
            <w:pPr>
              <w:pStyle w:val="Default"/>
              <w:rPr>
                <w:sz w:val="22"/>
                <w:szCs w:val="22"/>
              </w:rPr>
            </w:pPr>
            <w:r w:rsidRPr="00B8240C">
              <w:rPr>
                <w:sz w:val="22"/>
                <w:szCs w:val="22"/>
              </w:rPr>
              <w:t xml:space="preserve">2 Определение </w:t>
            </w:r>
          </w:p>
          <w:p w:rsidR="000627EA" w:rsidRPr="00B8240C" w:rsidRDefault="000627EA" w:rsidP="00580ABE">
            <w:pPr>
              <w:pStyle w:val="Default"/>
              <w:rPr>
                <w:sz w:val="22"/>
                <w:szCs w:val="22"/>
              </w:rPr>
            </w:pPr>
            <w:r w:rsidRPr="00B8240C">
              <w:rPr>
                <w:sz w:val="22"/>
                <w:szCs w:val="22"/>
              </w:rPr>
              <w:t xml:space="preserve">наличия звука в </w:t>
            </w:r>
          </w:p>
          <w:p w:rsidR="000627EA" w:rsidRPr="00B8240C" w:rsidRDefault="000627EA" w:rsidP="00580ABE">
            <w:pPr>
              <w:pStyle w:val="Default"/>
              <w:rPr>
                <w:sz w:val="22"/>
                <w:szCs w:val="22"/>
              </w:rPr>
            </w:pPr>
            <w:r w:rsidRPr="00B8240C">
              <w:rPr>
                <w:sz w:val="22"/>
                <w:szCs w:val="22"/>
              </w:rPr>
              <w:t xml:space="preserve">слове. </w:t>
            </w:r>
          </w:p>
          <w:p w:rsidR="000627EA" w:rsidRPr="00B8240C" w:rsidRDefault="000627EA" w:rsidP="00580ABE">
            <w:pPr>
              <w:pStyle w:val="Default"/>
              <w:rPr>
                <w:sz w:val="22"/>
                <w:szCs w:val="22"/>
              </w:rPr>
            </w:pPr>
            <w:r w:rsidRPr="00B8240C">
              <w:rPr>
                <w:sz w:val="22"/>
                <w:szCs w:val="22"/>
              </w:rPr>
              <w:t xml:space="preserve">3 Выбор предметных картинок, названия </w:t>
            </w:r>
          </w:p>
          <w:p w:rsidR="000627EA" w:rsidRPr="00B8240C" w:rsidRDefault="000627EA" w:rsidP="00580ABE">
            <w:pPr>
              <w:pStyle w:val="Default"/>
              <w:rPr>
                <w:sz w:val="22"/>
                <w:szCs w:val="22"/>
              </w:rPr>
            </w:pPr>
            <w:r w:rsidRPr="00B8240C">
              <w:rPr>
                <w:sz w:val="22"/>
                <w:szCs w:val="22"/>
              </w:rPr>
              <w:t xml:space="preserve">которых включают заданный </w:t>
            </w:r>
          </w:p>
          <w:p w:rsidR="000627EA" w:rsidRPr="00B8240C" w:rsidRDefault="000627EA" w:rsidP="00580ABE">
            <w:pPr>
              <w:pStyle w:val="Default"/>
              <w:rPr>
                <w:sz w:val="22"/>
                <w:szCs w:val="22"/>
              </w:rPr>
            </w:pPr>
            <w:r w:rsidRPr="00B8240C">
              <w:rPr>
                <w:sz w:val="22"/>
                <w:szCs w:val="22"/>
              </w:rPr>
              <w:t xml:space="preserve">звук. </w:t>
            </w:r>
          </w:p>
          <w:p w:rsidR="000627EA" w:rsidRPr="00B8240C" w:rsidRDefault="000627EA" w:rsidP="00580ABE">
            <w:pPr>
              <w:pStyle w:val="Default"/>
              <w:rPr>
                <w:sz w:val="22"/>
                <w:szCs w:val="22"/>
              </w:rPr>
            </w:pPr>
            <w:r w:rsidRPr="00B8240C">
              <w:rPr>
                <w:sz w:val="22"/>
                <w:szCs w:val="22"/>
              </w:rPr>
              <w:t xml:space="preserve">4 Различение </w:t>
            </w:r>
          </w:p>
          <w:p w:rsidR="000627EA" w:rsidRPr="00B8240C" w:rsidRDefault="000627EA" w:rsidP="00580ABE">
            <w:pPr>
              <w:pStyle w:val="Default"/>
              <w:rPr>
                <w:sz w:val="22"/>
                <w:szCs w:val="22"/>
              </w:rPr>
            </w:pPr>
            <w:r w:rsidRPr="00B8240C">
              <w:rPr>
                <w:sz w:val="22"/>
                <w:szCs w:val="22"/>
              </w:rPr>
              <w:t xml:space="preserve">односложных и </w:t>
            </w:r>
          </w:p>
          <w:p w:rsidR="000627EA" w:rsidRPr="00B8240C" w:rsidRDefault="000627EA" w:rsidP="00580ABE">
            <w:pPr>
              <w:pStyle w:val="Default"/>
              <w:rPr>
                <w:sz w:val="22"/>
                <w:szCs w:val="22"/>
              </w:rPr>
            </w:pPr>
            <w:r w:rsidRPr="00B8240C">
              <w:rPr>
                <w:sz w:val="22"/>
                <w:szCs w:val="22"/>
              </w:rPr>
              <w:t xml:space="preserve">многосложных </w:t>
            </w:r>
          </w:p>
          <w:p w:rsidR="000627EA" w:rsidRPr="00B8240C" w:rsidRDefault="000627EA" w:rsidP="00580ABE">
            <w:pPr>
              <w:pStyle w:val="Default"/>
              <w:rPr>
                <w:sz w:val="22"/>
                <w:szCs w:val="22"/>
              </w:rPr>
            </w:pPr>
            <w:r w:rsidRPr="00B8240C">
              <w:rPr>
                <w:sz w:val="22"/>
                <w:szCs w:val="22"/>
              </w:rPr>
              <w:t xml:space="preserve">слов. </w:t>
            </w:r>
          </w:p>
          <w:p w:rsidR="000627EA" w:rsidRPr="00B8240C" w:rsidRDefault="000627EA" w:rsidP="00580ABE">
            <w:pPr>
              <w:pStyle w:val="Default"/>
              <w:rPr>
                <w:sz w:val="22"/>
                <w:szCs w:val="22"/>
              </w:rPr>
            </w:pPr>
            <w:r w:rsidRPr="00B8240C">
              <w:rPr>
                <w:sz w:val="22"/>
                <w:szCs w:val="22"/>
              </w:rPr>
              <w:t xml:space="preserve">5 Закрепление </w:t>
            </w:r>
          </w:p>
          <w:p w:rsidR="000627EA" w:rsidRPr="00B8240C" w:rsidRDefault="000627EA" w:rsidP="00580ABE">
            <w:pPr>
              <w:pStyle w:val="Default"/>
              <w:rPr>
                <w:sz w:val="22"/>
                <w:szCs w:val="22"/>
              </w:rPr>
            </w:pPr>
            <w:r w:rsidRPr="00B8240C">
              <w:rPr>
                <w:sz w:val="22"/>
                <w:szCs w:val="22"/>
              </w:rPr>
              <w:t xml:space="preserve">понятий «гласный — согласный» </w:t>
            </w:r>
            <w:r w:rsidRPr="00B8240C">
              <w:rPr>
                <w:sz w:val="22"/>
                <w:szCs w:val="22"/>
              </w:rPr>
              <w:lastRenderedPageBreak/>
              <w:t xml:space="preserve">звук </w:t>
            </w:r>
          </w:p>
        </w:tc>
        <w:tc>
          <w:tcPr>
            <w:tcW w:w="1707" w:type="dxa"/>
            <w:vMerge w:val="restart"/>
          </w:tcPr>
          <w:p w:rsidR="000627EA" w:rsidRPr="00B8240C" w:rsidRDefault="000627EA" w:rsidP="00580ABE">
            <w:pPr>
              <w:pStyle w:val="Default"/>
              <w:rPr>
                <w:sz w:val="22"/>
                <w:szCs w:val="22"/>
              </w:rPr>
            </w:pPr>
            <w:r w:rsidRPr="00B8240C">
              <w:rPr>
                <w:sz w:val="22"/>
                <w:szCs w:val="22"/>
              </w:rPr>
              <w:lastRenderedPageBreak/>
              <w:t xml:space="preserve">1 Лексика: </w:t>
            </w:r>
          </w:p>
          <w:p w:rsidR="000627EA" w:rsidRPr="00B8240C" w:rsidRDefault="000627EA" w:rsidP="00580ABE">
            <w:pPr>
              <w:pStyle w:val="Default"/>
              <w:rPr>
                <w:sz w:val="22"/>
                <w:szCs w:val="22"/>
              </w:rPr>
            </w:pPr>
            <w:r w:rsidRPr="00B8240C">
              <w:rPr>
                <w:sz w:val="22"/>
                <w:szCs w:val="22"/>
              </w:rPr>
              <w:t xml:space="preserve">«Наша школа», «Столовая </w:t>
            </w:r>
          </w:p>
          <w:p w:rsidR="000627EA" w:rsidRPr="00B8240C" w:rsidRDefault="000627EA" w:rsidP="00580ABE">
            <w:pPr>
              <w:pStyle w:val="Default"/>
              <w:rPr>
                <w:sz w:val="22"/>
                <w:szCs w:val="22"/>
              </w:rPr>
            </w:pPr>
            <w:r w:rsidRPr="00B8240C">
              <w:rPr>
                <w:sz w:val="22"/>
                <w:szCs w:val="22"/>
              </w:rPr>
              <w:t xml:space="preserve">(посуда, продукты)», </w:t>
            </w:r>
          </w:p>
          <w:p w:rsidR="000627EA" w:rsidRPr="00B8240C" w:rsidRDefault="000627EA" w:rsidP="00580ABE">
            <w:pPr>
              <w:pStyle w:val="Default"/>
              <w:rPr>
                <w:sz w:val="22"/>
                <w:szCs w:val="22"/>
              </w:rPr>
            </w:pPr>
            <w:r w:rsidRPr="00B8240C">
              <w:rPr>
                <w:sz w:val="22"/>
                <w:szCs w:val="22"/>
              </w:rPr>
              <w:t xml:space="preserve">«Спальня, мебель, спальные </w:t>
            </w:r>
          </w:p>
          <w:p w:rsidR="000627EA" w:rsidRPr="00B8240C" w:rsidRDefault="000627EA" w:rsidP="00580ABE">
            <w:pPr>
              <w:pStyle w:val="Default"/>
              <w:rPr>
                <w:sz w:val="22"/>
                <w:szCs w:val="22"/>
              </w:rPr>
            </w:pPr>
            <w:r w:rsidRPr="00B8240C">
              <w:rPr>
                <w:sz w:val="22"/>
                <w:szCs w:val="22"/>
              </w:rPr>
              <w:t xml:space="preserve">принадлежности, белье, </w:t>
            </w:r>
          </w:p>
          <w:p w:rsidR="000627EA" w:rsidRPr="00B8240C" w:rsidRDefault="000627EA" w:rsidP="00580ABE">
            <w:pPr>
              <w:pStyle w:val="Default"/>
              <w:rPr>
                <w:sz w:val="22"/>
                <w:szCs w:val="22"/>
              </w:rPr>
            </w:pPr>
            <w:r w:rsidRPr="00B8240C">
              <w:rPr>
                <w:sz w:val="22"/>
                <w:szCs w:val="22"/>
              </w:rPr>
              <w:t xml:space="preserve">одежда)». </w:t>
            </w:r>
          </w:p>
          <w:p w:rsidR="000627EA" w:rsidRPr="00B8240C" w:rsidRDefault="000627EA" w:rsidP="00580ABE">
            <w:pPr>
              <w:pStyle w:val="Default"/>
              <w:rPr>
                <w:sz w:val="22"/>
                <w:szCs w:val="22"/>
              </w:rPr>
            </w:pPr>
            <w:r w:rsidRPr="00B8240C">
              <w:rPr>
                <w:sz w:val="22"/>
                <w:szCs w:val="22"/>
              </w:rPr>
              <w:t xml:space="preserve">2 Грамматика: </w:t>
            </w:r>
          </w:p>
          <w:p w:rsidR="000627EA" w:rsidRPr="00B8240C" w:rsidRDefault="000627EA" w:rsidP="00580ABE">
            <w:pPr>
              <w:pStyle w:val="Default"/>
              <w:rPr>
                <w:sz w:val="22"/>
                <w:szCs w:val="22"/>
              </w:rPr>
            </w:pPr>
            <w:r w:rsidRPr="00B8240C">
              <w:rPr>
                <w:sz w:val="22"/>
                <w:szCs w:val="22"/>
              </w:rPr>
              <w:t xml:space="preserve">- формирование </w:t>
            </w:r>
          </w:p>
          <w:p w:rsidR="000627EA" w:rsidRPr="00B8240C" w:rsidRDefault="000627EA" w:rsidP="00580ABE">
            <w:pPr>
              <w:pStyle w:val="Default"/>
              <w:rPr>
                <w:sz w:val="22"/>
                <w:szCs w:val="22"/>
              </w:rPr>
            </w:pPr>
            <w:r w:rsidRPr="00B8240C">
              <w:rPr>
                <w:sz w:val="22"/>
                <w:szCs w:val="22"/>
              </w:rPr>
              <w:t xml:space="preserve">навыка изменения числа имен </w:t>
            </w:r>
          </w:p>
          <w:p w:rsidR="000627EA" w:rsidRPr="00B8240C" w:rsidRDefault="000627EA" w:rsidP="00580ABE">
            <w:pPr>
              <w:pStyle w:val="Default"/>
              <w:rPr>
                <w:sz w:val="22"/>
                <w:szCs w:val="22"/>
              </w:rPr>
            </w:pPr>
            <w:r w:rsidRPr="00B8240C">
              <w:rPr>
                <w:sz w:val="22"/>
                <w:szCs w:val="22"/>
              </w:rPr>
              <w:t xml:space="preserve">существительных </w:t>
            </w:r>
          </w:p>
          <w:p w:rsidR="000627EA" w:rsidRPr="00B8240C" w:rsidRDefault="000627EA" w:rsidP="00580ABE">
            <w:pPr>
              <w:pStyle w:val="Default"/>
              <w:rPr>
                <w:sz w:val="22"/>
                <w:szCs w:val="22"/>
              </w:rPr>
            </w:pPr>
            <w:r w:rsidRPr="00B8240C">
              <w:rPr>
                <w:sz w:val="22"/>
                <w:szCs w:val="22"/>
              </w:rPr>
              <w:t xml:space="preserve">(доска - доски, книга - книги, </w:t>
            </w:r>
          </w:p>
          <w:p w:rsidR="000627EA" w:rsidRPr="00B8240C" w:rsidRDefault="000627EA" w:rsidP="00580ABE">
            <w:pPr>
              <w:pStyle w:val="Default"/>
              <w:rPr>
                <w:sz w:val="22"/>
                <w:szCs w:val="22"/>
              </w:rPr>
            </w:pPr>
            <w:r w:rsidRPr="00B8240C">
              <w:rPr>
                <w:sz w:val="22"/>
                <w:szCs w:val="22"/>
              </w:rPr>
              <w:t xml:space="preserve">стул -стулья); </w:t>
            </w:r>
          </w:p>
          <w:p w:rsidR="000627EA" w:rsidRPr="00B8240C" w:rsidRDefault="000627EA" w:rsidP="00580ABE">
            <w:pPr>
              <w:pStyle w:val="Default"/>
              <w:rPr>
                <w:sz w:val="22"/>
                <w:szCs w:val="22"/>
              </w:rPr>
            </w:pPr>
            <w:r w:rsidRPr="00B8240C">
              <w:rPr>
                <w:sz w:val="22"/>
                <w:szCs w:val="22"/>
              </w:rPr>
              <w:t>- составление словосочетаний, указывающих на</w:t>
            </w:r>
            <w:r>
              <w:rPr>
                <w:sz w:val="22"/>
                <w:szCs w:val="22"/>
              </w:rPr>
              <w:t xml:space="preserve"> </w:t>
            </w:r>
            <w:r w:rsidRPr="00B8240C">
              <w:rPr>
                <w:sz w:val="22"/>
                <w:szCs w:val="22"/>
              </w:rPr>
              <w:lastRenderedPageBreak/>
              <w:t>пространственное</w:t>
            </w:r>
            <w:r>
              <w:rPr>
                <w:sz w:val="22"/>
                <w:szCs w:val="22"/>
              </w:rPr>
              <w:t xml:space="preserve"> </w:t>
            </w:r>
            <w:r w:rsidRPr="00B8240C">
              <w:rPr>
                <w:sz w:val="22"/>
                <w:szCs w:val="22"/>
              </w:rPr>
              <w:t xml:space="preserve">расположение предметов </w:t>
            </w:r>
          </w:p>
          <w:p w:rsidR="000627EA" w:rsidRPr="00B8240C" w:rsidRDefault="000627EA" w:rsidP="00580ABE">
            <w:pPr>
              <w:pStyle w:val="Default"/>
              <w:rPr>
                <w:sz w:val="22"/>
                <w:szCs w:val="22"/>
              </w:rPr>
            </w:pPr>
            <w:r w:rsidRPr="00B8240C">
              <w:rPr>
                <w:sz w:val="22"/>
                <w:szCs w:val="22"/>
              </w:rPr>
              <w:t xml:space="preserve">(тут, там, здесь, слева, справа, туда, сюда и т.д) </w:t>
            </w:r>
          </w:p>
        </w:tc>
        <w:tc>
          <w:tcPr>
            <w:tcW w:w="1729" w:type="dxa"/>
            <w:vMerge w:val="restart"/>
          </w:tcPr>
          <w:p w:rsidR="000627EA" w:rsidRPr="00B8240C" w:rsidRDefault="000627EA" w:rsidP="00580ABE">
            <w:pPr>
              <w:pStyle w:val="Default"/>
              <w:rPr>
                <w:sz w:val="22"/>
                <w:szCs w:val="22"/>
              </w:rPr>
            </w:pPr>
            <w:r w:rsidRPr="00B8240C">
              <w:rPr>
                <w:sz w:val="22"/>
                <w:szCs w:val="22"/>
              </w:rPr>
              <w:lastRenderedPageBreak/>
              <w:t xml:space="preserve">1 Составление связного </w:t>
            </w:r>
          </w:p>
          <w:p w:rsidR="000627EA" w:rsidRPr="00B8240C" w:rsidRDefault="000627EA" w:rsidP="00580ABE">
            <w:pPr>
              <w:pStyle w:val="Default"/>
              <w:rPr>
                <w:sz w:val="22"/>
                <w:szCs w:val="22"/>
              </w:rPr>
            </w:pPr>
            <w:r w:rsidRPr="00B8240C">
              <w:rPr>
                <w:sz w:val="22"/>
                <w:szCs w:val="22"/>
              </w:rPr>
              <w:t xml:space="preserve">учебного </w:t>
            </w:r>
          </w:p>
          <w:p w:rsidR="000627EA" w:rsidRPr="00B8240C" w:rsidRDefault="000627EA" w:rsidP="00580ABE">
            <w:pPr>
              <w:pStyle w:val="Default"/>
              <w:rPr>
                <w:sz w:val="22"/>
                <w:szCs w:val="22"/>
              </w:rPr>
            </w:pPr>
            <w:r w:rsidRPr="00B8240C">
              <w:rPr>
                <w:sz w:val="22"/>
                <w:szCs w:val="22"/>
              </w:rPr>
              <w:t xml:space="preserve">высказывания: сравнение предметов по цвету, </w:t>
            </w:r>
          </w:p>
          <w:p w:rsidR="000627EA" w:rsidRPr="00B8240C" w:rsidRDefault="000627EA" w:rsidP="00580ABE">
            <w:pPr>
              <w:pStyle w:val="Default"/>
              <w:rPr>
                <w:sz w:val="22"/>
                <w:szCs w:val="22"/>
              </w:rPr>
            </w:pPr>
            <w:r w:rsidRPr="00B8240C">
              <w:rPr>
                <w:sz w:val="22"/>
                <w:szCs w:val="22"/>
              </w:rPr>
              <w:t xml:space="preserve">форме величине, назначению. </w:t>
            </w:r>
          </w:p>
          <w:p w:rsidR="000627EA" w:rsidRPr="00B8240C" w:rsidRDefault="000627EA" w:rsidP="00580ABE">
            <w:pPr>
              <w:pStyle w:val="Default"/>
              <w:rPr>
                <w:sz w:val="22"/>
                <w:szCs w:val="22"/>
              </w:rPr>
            </w:pPr>
            <w:r w:rsidRPr="00B8240C">
              <w:rPr>
                <w:sz w:val="22"/>
                <w:szCs w:val="22"/>
              </w:rPr>
              <w:t xml:space="preserve">2 Составление мини диалогов с использованием этикетных </w:t>
            </w:r>
          </w:p>
          <w:p w:rsidR="000627EA" w:rsidRPr="00B8240C" w:rsidRDefault="000627EA" w:rsidP="00580ABE">
            <w:pPr>
              <w:pStyle w:val="Default"/>
              <w:rPr>
                <w:sz w:val="22"/>
                <w:szCs w:val="22"/>
              </w:rPr>
            </w:pPr>
            <w:r w:rsidRPr="00B8240C">
              <w:rPr>
                <w:sz w:val="22"/>
                <w:szCs w:val="22"/>
              </w:rPr>
              <w:t xml:space="preserve">слов: спасибо, пожалуйста, здравствуйте, до свидания. </w:t>
            </w:r>
          </w:p>
          <w:p w:rsidR="000627EA" w:rsidRPr="00B8240C" w:rsidRDefault="000627EA" w:rsidP="00580ABE">
            <w:pPr>
              <w:pStyle w:val="Default"/>
              <w:rPr>
                <w:sz w:val="22"/>
                <w:szCs w:val="22"/>
              </w:rPr>
            </w:pP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10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звука (С)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B8240C" w:rsidRDefault="000627EA" w:rsidP="00580ABE">
            <w:pPr>
              <w:pStyle w:val="Default"/>
              <w:rPr>
                <w:sz w:val="22"/>
                <w:szCs w:val="22"/>
              </w:rPr>
            </w:pPr>
            <w:r w:rsidRPr="00B8240C">
              <w:rPr>
                <w:sz w:val="22"/>
                <w:szCs w:val="22"/>
              </w:rPr>
              <w:lastRenderedPageBreak/>
              <w:t xml:space="preserve">11 </w:t>
            </w:r>
          </w:p>
        </w:tc>
        <w:tc>
          <w:tcPr>
            <w:tcW w:w="1804" w:type="dxa"/>
          </w:tcPr>
          <w:p w:rsidR="000627EA" w:rsidRPr="00B8240C" w:rsidRDefault="000627EA" w:rsidP="00580ABE">
            <w:pPr>
              <w:pStyle w:val="Default"/>
              <w:rPr>
                <w:sz w:val="22"/>
                <w:szCs w:val="22"/>
              </w:rPr>
            </w:pPr>
            <w:r w:rsidRPr="00B8240C">
              <w:rPr>
                <w:sz w:val="22"/>
                <w:szCs w:val="22"/>
              </w:rPr>
              <w:t>уточнение артикуляции звука (С’)</w:t>
            </w:r>
          </w:p>
        </w:tc>
        <w:tc>
          <w:tcPr>
            <w:tcW w:w="1715" w:type="dxa"/>
            <w:vMerge/>
          </w:tcPr>
          <w:p w:rsidR="000627EA" w:rsidRPr="00B8240C" w:rsidRDefault="000627EA" w:rsidP="00580ABE">
            <w:pPr>
              <w:pStyle w:val="Default"/>
              <w:rPr>
                <w:sz w:val="22"/>
                <w:szCs w:val="22"/>
              </w:rPr>
            </w:pPr>
          </w:p>
        </w:tc>
        <w:tc>
          <w:tcPr>
            <w:tcW w:w="1729" w:type="dxa"/>
            <w:vMerge w:val="restart"/>
          </w:tcPr>
          <w:p w:rsidR="000627EA" w:rsidRPr="00B8240C" w:rsidRDefault="000627EA" w:rsidP="00580ABE">
            <w:pPr>
              <w:pStyle w:val="Default"/>
              <w:rPr>
                <w:sz w:val="22"/>
                <w:szCs w:val="22"/>
              </w:rPr>
            </w:pPr>
            <w:r w:rsidRPr="00B8240C">
              <w:rPr>
                <w:sz w:val="22"/>
                <w:szCs w:val="22"/>
              </w:rPr>
              <w:t xml:space="preserve">1 Выделение </w:t>
            </w:r>
          </w:p>
          <w:p w:rsidR="000627EA" w:rsidRPr="00B8240C" w:rsidRDefault="000627EA" w:rsidP="00580ABE">
            <w:pPr>
              <w:pStyle w:val="Default"/>
              <w:rPr>
                <w:sz w:val="22"/>
                <w:szCs w:val="22"/>
              </w:rPr>
            </w:pPr>
            <w:r w:rsidRPr="00B8240C">
              <w:rPr>
                <w:sz w:val="22"/>
                <w:szCs w:val="22"/>
              </w:rPr>
              <w:t xml:space="preserve">звука из ряда </w:t>
            </w:r>
          </w:p>
          <w:p w:rsidR="000627EA" w:rsidRPr="00B8240C" w:rsidRDefault="000627EA" w:rsidP="00580ABE">
            <w:pPr>
              <w:pStyle w:val="Default"/>
              <w:rPr>
                <w:sz w:val="22"/>
                <w:szCs w:val="22"/>
              </w:rPr>
            </w:pPr>
            <w:r w:rsidRPr="00B8240C">
              <w:rPr>
                <w:sz w:val="22"/>
                <w:szCs w:val="22"/>
              </w:rPr>
              <w:t xml:space="preserve">звуков, слогов, </w:t>
            </w:r>
          </w:p>
          <w:p w:rsidR="000627EA" w:rsidRPr="00B8240C" w:rsidRDefault="000627EA" w:rsidP="00580ABE">
            <w:pPr>
              <w:pStyle w:val="Default"/>
              <w:rPr>
                <w:sz w:val="22"/>
                <w:szCs w:val="22"/>
              </w:rPr>
            </w:pPr>
            <w:r w:rsidRPr="00B8240C">
              <w:rPr>
                <w:sz w:val="22"/>
                <w:szCs w:val="22"/>
              </w:rPr>
              <w:t xml:space="preserve">слов. </w:t>
            </w:r>
          </w:p>
          <w:p w:rsidR="000627EA" w:rsidRPr="00B8240C" w:rsidRDefault="000627EA" w:rsidP="00580ABE">
            <w:pPr>
              <w:pStyle w:val="Default"/>
              <w:rPr>
                <w:sz w:val="22"/>
                <w:szCs w:val="22"/>
              </w:rPr>
            </w:pPr>
            <w:r w:rsidRPr="00B8240C">
              <w:rPr>
                <w:sz w:val="22"/>
                <w:szCs w:val="22"/>
              </w:rPr>
              <w:t xml:space="preserve">2 Выделение </w:t>
            </w:r>
          </w:p>
          <w:p w:rsidR="000627EA" w:rsidRPr="00B8240C" w:rsidRDefault="000627EA" w:rsidP="00580ABE">
            <w:pPr>
              <w:pStyle w:val="Default"/>
              <w:rPr>
                <w:sz w:val="22"/>
                <w:szCs w:val="22"/>
              </w:rPr>
            </w:pPr>
            <w:r w:rsidRPr="00B8240C">
              <w:rPr>
                <w:sz w:val="22"/>
                <w:szCs w:val="22"/>
              </w:rPr>
              <w:t>первого и последнего согласного звука в слове.</w:t>
            </w:r>
          </w:p>
          <w:p w:rsidR="000627EA" w:rsidRPr="00B8240C" w:rsidRDefault="000627EA" w:rsidP="00580ABE">
            <w:pPr>
              <w:pStyle w:val="Default"/>
              <w:rPr>
                <w:sz w:val="22"/>
                <w:szCs w:val="22"/>
              </w:rPr>
            </w:pPr>
            <w:r w:rsidRPr="00B8240C">
              <w:rPr>
                <w:sz w:val="22"/>
                <w:szCs w:val="22"/>
              </w:rPr>
              <w:t xml:space="preserve">3 Практическое </w:t>
            </w:r>
          </w:p>
          <w:p w:rsidR="000627EA" w:rsidRPr="00B8240C" w:rsidRDefault="000627EA" w:rsidP="00580ABE">
            <w:pPr>
              <w:pStyle w:val="Default"/>
              <w:rPr>
                <w:sz w:val="22"/>
                <w:szCs w:val="22"/>
              </w:rPr>
            </w:pPr>
            <w:r w:rsidRPr="00B8240C">
              <w:rPr>
                <w:sz w:val="22"/>
                <w:szCs w:val="22"/>
              </w:rPr>
              <w:t xml:space="preserve">знакомство с понятиями «твердый </w:t>
            </w:r>
            <w:r>
              <w:rPr>
                <w:sz w:val="22"/>
                <w:szCs w:val="22"/>
              </w:rPr>
              <w:t>-</w:t>
            </w:r>
            <w:r w:rsidRPr="00B8240C">
              <w:rPr>
                <w:sz w:val="22"/>
                <w:szCs w:val="22"/>
              </w:rPr>
              <w:t xml:space="preserve"> мягкий согласный звук». </w:t>
            </w:r>
          </w:p>
          <w:p w:rsidR="000627EA" w:rsidRPr="00B8240C" w:rsidRDefault="000627EA" w:rsidP="00580ABE">
            <w:pPr>
              <w:pStyle w:val="Default"/>
              <w:rPr>
                <w:sz w:val="22"/>
                <w:szCs w:val="22"/>
              </w:rPr>
            </w:pPr>
            <w:r w:rsidRPr="00B8240C">
              <w:rPr>
                <w:sz w:val="22"/>
                <w:szCs w:val="22"/>
              </w:rPr>
              <w:t xml:space="preserve">4 Различение </w:t>
            </w:r>
          </w:p>
          <w:p w:rsidR="000627EA" w:rsidRPr="00B8240C" w:rsidRDefault="000627EA" w:rsidP="00580ABE">
            <w:pPr>
              <w:pStyle w:val="Default"/>
              <w:rPr>
                <w:sz w:val="22"/>
                <w:szCs w:val="22"/>
              </w:rPr>
            </w:pPr>
            <w:r w:rsidRPr="00B8240C">
              <w:rPr>
                <w:sz w:val="22"/>
                <w:szCs w:val="22"/>
              </w:rPr>
              <w:t xml:space="preserve">односложных и </w:t>
            </w:r>
          </w:p>
          <w:p w:rsidR="000627EA" w:rsidRPr="00B8240C" w:rsidRDefault="000627EA" w:rsidP="00580ABE">
            <w:pPr>
              <w:pStyle w:val="Default"/>
              <w:rPr>
                <w:sz w:val="22"/>
                <w:szCs w:val="22"/>
              </w:rPr>
            </w:pPr>
            <w:r w:rsidRPr="00B8240C">
              <w:rPr>
                <w:sz w:val="22"/>
                <w:szCs w:val="22"/>
              </w:rPr>
              <w:t xml:space="preserve">многосложных </w:t>
            </w:r>
          </w:p>
          <w:p w:rsidR="000627EA" w:rsidRPr="00B8240C" w:rsidRDefault="000627EA" w:rsidP="00580ABE">
            <w:pPr>
              <w:pStyle w:val="Default"/>
              <w:rPr>
                <w:sz w:val="22"/>
                <w:szCs w:val="22"/>
              </w:rPr>
            </w:pPr>
            <w:r w:rsidRPr="00B8240C">
              <w:rPr>
                <w:sz w:val="22"/>
                <w:szCs w:val="22"/>
              </w:rPr>
              <w:t xml:space="preserve">слов.  </w:t>
            </w:r>
          </w:p>
        </w:tc>
        <w:tc>
          <w:tcPr>
            <w:tcW w:w="1707" w:type="dxa"/>
            <w:vMerge w:val="restart"/>
          </w:tcPr>
          <w:p w:rsidR="000627EA" w:rsidRPr="00B8240C" w:rsidRDefault="000627EA" w:rsidP="00580ABE">
            <w:pPr>
              <w:pStyle w:val="Default"/>
              <w:rPr>
                <w:sz w:val="22"/>
                <w:szCs w:val="22"/>
              </w:rPr>
            </w:pPr>
            <w:r w:rsidRPr="00B8240C">
              <w:rPr>
                <w:sz w:val="22"/>
                <w:szCs w:val="22"/>
              </w:rPr>
              <w:t xml:space="preserve">1 Лексика: </w:t>
            </w:r>
          </w:p>
          <w:p w:rsidR="000627EA" w:rsidRPr="00B8240C" w:rsidRDefault="000627EA" w:rsidP="00580ABE">
            <w:pPr>
              <w:pStyle w:val="Default"/>
              <w:rPr>
                <w:sz w:val="22"/>
                <w:szCs w:val="22"/>
              </w:rPr>
            </w:pPr>
            <w:r w:rsidRPr="00B8240C">
              <w:rPr>
                <w:sz w:val="22"/>
                <w:szCs w:val="22"/>
              </w:rPr>
              <w:t xml:space="preserve">«Наши </w:t>
            </w:r>
          </w:p>
          <w:p w:rsidR="000627EA" w:rsidRPr="00B8240C" w:rsidRDefault="000627EA" w:rsidP="00580ABE">
            <w:pPr>
              <w:pStyle w:val="Default"/>
              <w:rPr>
                <w:sz w:val="22"/>
                <w:szCs w:val="22"/>
              </w:rPr>
            </w:pPr>
            <w:r w:rsidRPr="00B8240C">
              <w:rPr>
                <w:sz w:val="22"/>
                <w:szCs w:val="22"/>
              </w:rPr>
              <w:t xml:space="preserve">школа», </w:t>
            </w:r>
          </w:p>
          <w:p w:rsidR="000627EA" w:rsidRPr="00B8240C" w:rsidRDefault="000627EA" w:rsidP="00580ABE">
            <w:pPr>
              <w:pStyle w:val="Default"/>
              <w:rPr>
                <w:sz w:val="22"/>
                <w:szCs w:val="22"/>
              </w:rPr>
            </w:pPr>
            <w:r w:rsidRPr="00B8240C">
              <w:rPr>
                <w:sz w:val="22"/>
                <w:szCs w:val="22"/>
              </w:rPr>
              <w:t xml:space="preserve">«Игровая </w:t>
            </w:r>
          </w:p>
          <w:p w:rsidR="000627EA" w:rsidRPr="00B8240C" w:rsidRDefault="000627EA" w:rsidP="00580ABE">
            <w:pPr>
              <w:pStyle w:val="Default"/>
              <w:rPr>
                <w:sz w:val="22"/>
                <w:szCs w:val="22"/>
              </w:rPr>
            </w:pPr>
            <w:r>
              <w:rPr>
                <w:sz w:val="22"/>
                <w:szCs w:val="22"/>
              </w:rPr>
              <w:t>к</w:t>
            </w:r>
            <w:r w:rsidRPr="00B8240C">
              <w:rPr>
                <w:sz w:val="22"/>
                <w:szCs w:val="22"/>
              </w:rPr>
              <w:t>омната</w:t>
            </w:r>
            <w:r>
              <w:rPr>
                <w:sz w:val="22"/>
                <w:szCs w:val="22"/>
              </w:rPr>
              <w:t xml:space="preserve"> </w:t>
            </w:r>
            <w:r w:rsidRPr="00B8240C">
              <w:rPr>
                <w:sz w:val="22"/>
                <w:szCs w:val="22"/>
              </w:rPr>
              <w:t xml:space="preserve">(игры, игрушки)» </w:t>
            </w:r>
          </w:p>
          <w:p w:rsidR="000627EA" w:rsidRPr="00B8240C" w:rsidRDefault="000627EA" w:rsidP="00580ABE">
            <w:pPr>
              <w:pStyle w:val="Default"/>
              <w:rPr>
                <w:sz w:val="22"/>
                <w:szCs w:val="22"/>
              </w:rPr>
            </w:pPr>
            <w:r w:rsidRPr="00B8240C">
              <w:rPr>
                <w:sz w:val="22"/>
                <w:szCs w:val="22"/>
              </w:rPr>
              <w:t xml:space="preserve">«Комнатные растения». </w:t>
            </w:r>
          </w:p>
          <w:p w:rsidR="000627EA" w:rsidRPr="00B8240C" w:rsidRDefault="000627EA" w:rsidP="00580ABE">
            <w:pPr>
              <w:pStyle w:val="Default"/>
              <w:rPr>
                <w:sz w:val="22"/>
                <w:szCs w:val="22"/>
              </w:rPr>
            </w:pPr>
            <w:r w:rsidRPr="00B8240C">
              <w:rPr>
                <w:sz w:val="22"/>
                <w:szCs w:val="22"/>
              </w:rPr>
              <w:t xml:space="preserve">2 Грамматика: </w:t>
            </w:r>
          </w:p>
          <w:p w:rsidR="000627EA" w:rsidRPr="00B8240C" w:rsidRDefault="000627EA" w:rsidP="00580ABE">
            <w:pPr>
              <w:pStyle w:val="Default"/>
              <w:rPr>
                <w:sz w:val="22"/>
                <w:szCs w:val="22"/>
              </w:rPr>
            </w:pPr>
            <w:r w:rsidRPr="00B8240C">
              <w:rPr>
                <w:sz w:val="22"/>
                <w:szCs w:val="22"/>
              </w:rPr>
              <w:t xml:space="preserve">- использование глаголов во </w:t>
            </w:r>
          </w:p>
          <w:p w:rsidR="000627EA" w:rsidRPr="00B8240C" w:rsidRDefault="000627EA" w:rsidP="00580ABE">
            <w:pPr>
              <w:pStyle w:val="Default"/>
              <w:rPr>
                <w:sz w:val="22"/>
                <w:szCs w:val="22"/>
              </w:rPr>
            </w:pPr>
            <w:r w:rsidRPr="00B8240C">
              <w:rPr>
                <w:sz w:val="22"/>
                <w:szCs w:val="22"/>
              </w:rPr>
              <w:t xml:space="preserve">множественном </w:t>
            </w:r>
          </w:p>
          <w:p w:rsidR="000627EA" w:rsidRPr="00B8240C" w:rsidRDefault="000627EA" w:rsidP="00580ABE">
            <w:pPr>
              <w:pStyle w:val="Default"/>
              <w:rPr>
                <w:sz w:val="22"/>
                <w:szCs w:val="22"/>
              </w:rPr>
            </w:pPr>
            <w:r w:rsidRPr="00B8240C">
              <w:rPr>
                <w:sz w:val="22"/>
                <w:szCs w:val="22"/>
              </w:rPr>
              <w:t xml:space="preserve">числе (достань- достаньте, </w:t>
            </w:r>
          </w:p>
          <w:p w:rsidR="000627EA" w:rsidRPr="00B8240C" w:rsidRDefault="000627EA" w:rsidP="00580ABE">
            <w:pPr>
              <w:pStyle w:val="Default"/>
              <w:rPr>
                <w:sz w:val="22"/>
                <w:szCs w:val="22"/>
              </w:rPr>
            </w:pPr>
            <w:r w:rsidRPr="00B8240C">
              <w:rPr>
                <w:sz w:val="22"/>
                <w:szCs w:val="22"/>
              </w:rPr>
              <w:t xml:space="preserve">принеси- принесите, </w:t>
            </w:r>
          </w:p>
          <w:p w:rsidR="000627EA" w:rsidRPr="00B8240C" w:rsidRDefault="000627EA" w:rsidP="00580ABE">
            <w:pPr>
              <w:pStyle w:val="Default"/>
              <w:rPr>
                <w:sz w:val="22"/>
                <w:szCs w:val="22"/>
              </w:rPr>
            </w:pPr>
            <w:r w:rsidRPr="00B8240C">
              <w:rPr>
                <w:sz w:val="22"/>
                <w:szCs w:val="22"/>
              </w:rPr>
              <w:t xml:space="preserve">измени - измените...); </w:t>
            </w:r>
          </w:p>
          <w:p w:rsidR="000627EA" w:rsidRPr="00B8240C" w:rsidRDefault="000627EA" w:rsidP="00580ABE">
            <w:pPr>
              <w:pStyle w:val="Default"/>
              <w:rPr>
                <w:sz w:val="22"/>
                <w:szCs w:val="22"/>
              </w:rPr>
            </w:pPr>
            <w:r w:rsidRPr="00B8240C">
              <w:rPr>
                <w:sz w:val="22"/>
                <w:szCs w:val="22"/>
              </w:rPr>
              <w:t xml:space="preserve">- составление словосочетаний с личными и указательными </w:t>
            </w:r>
          </w:p>
          <w:p w:rsidR="000627EA" w:rsidRPr="00B8240C" w:rsidRDefault="000627EA" w:rsidP="00580ABE">
            <w:pPr>
              <w:pStyle w:val="Default"/>
              <w:rPr>
                <w:sz w:val="22"/>
                <w:szCs w:val="22"/>
              </w:rPr>
            </w:pPr>
            <w:r w:rsidRPr="00B8240C">
              <w:rPr>
                <w:sz w:val="22"/>
                <w:szCs w:val="22"/>
              </w:rPr>
              <w:t xml:space="preserve">местоимениями (я, ты, он, она, этот, тот, такой, столько). </w:t>
            </w:r>
          </w:p>
        </w:tc>
        <w:tc>
          <w:tcPr>
            <w:tcW w:w="1729" w:type="dxa"/>
            <w:vMerge w:val="restart"/>
          </w:tcPr>
          <w:p w:rsidR="000627EA" w:rsidRPr="00B8240C" w:rsidRDefault="000627EA" w:rsidP="00580ABE">
            <w:pPr>
              <w:pStyle w:val="Default"/>
              <w:rPr>
                <w:sz w:val="22"/>
                <w:szCs w:val="22"/>
              </w:rPr>
            </w:pPr>
            <w:r w:rsidRPr="00B8240C">
              <w:rPr>
                <w:sz w:val="22"/>
                <w:szCs w:val="22"/>
              </w:rPr>
              <w:t xml:space="preserve">1 Составление простого предложения по </w:t>
            </w:r>
          </w:p>
          <w:p w:rsidR="000627EA" w:rsidRPr="00B8240C" w:rsidRDefault="000627EA" w:rsidP="00580ABE">
            <w:pPr>
              <w:pStyle w:val="Default"/>
              <w:rPr>
                <w:sz w:val="22"/>
                <w:szCs w:val="22"/>
              </w:rPr>
            </w:pPr>
            <w:r w:rsidRPr="00B8240C">
              <w:rPr>
                <w:sz w:val="22"/>
                <w:szCs w:val="22"/>
              </w:rPr>
              <w:t xml:space="preserve">схеме. </w:t>
            </w:r>
          </w:p>
          <w:p w:rsidR="000627EA" w:rsidRPr="00B8240C" w:rsidRDefault="000627EA" w:rsidP="00580ABE">
            <w:pPr>
              <w:pStyle w:val="Default"/>
              <w:rPr>
                <w:sz w:val="22"/>
                <w:szCs w:val="22"/>
              </w:rPr>
            </w:pPr>
            <w:r w:rsidRPr="00B8240C">
              <w:rPr>
                <w:sz w:val="22"/>
                <w:szCs w:val="22"/>
              </w:rPr>
              <w:t xml:space="preserve">2 Распространение предложений при помощи признаков </w:t>
            </w:r>
          </w:p>
          <w:p w:rsidR="000627EA" w:rsidRPr="00B8240C" w:rsidRDefault="000627EA" w:rsidP="00580ABE">
            <w:pPr>
              <w:pStyle w:val="Default"/>
              <w:rPr>
                <w:sz w:val="22"/>
                <w:szCs w:val="22"/>
              </w:rPr>
            </w:pPr>
            <w:r w:rsidRPr="00B8240C">
              <w:rPr>
                <w:sz w:val="22"/>
                <w:szCs w:val="22"/>
              </w:rPr>
              <w:t xml:space="preserve">предмета (ясный, сухой, свежий, спелый и т.д.). </w:t>
            </w:r>
          </w:p>
          <w:p w:rsidR="000627EA" w:rsidRPr="00B8240C" w:rsidRDefault="000627EA" w:rsidP="00580ABE">
            <w:pPr>
              <w:pStyle w:val="Default"/>
              <w:rPr>
                <w:sz w:val="22"/>
                <w:szCs w:val="22"/>
              </w:rPr>
            </w:pPr>
            <w:r w:rsidRPr="00B8240C">
              <w:rPr>
                <w:sz w:val="22"/>
                <w:szCs w:val="22"/>
              </w:rPr>
              <w:t xml:space="preserve">3 Установление временной последовательности событий по серии картин (2 картины). </w:t>
            </w:r>
          </w:p>
          <w:p w:rsidR="000627EA" w:rsidRPr="00B8240C" w:rsidRDefault="000627EA" w:rsidP="00580ABE">
            <w:pPr>
              <w:pStyle w:val="Default"/>
              <w:rPr>
                <w:sz w:val="22"/>
                <w:szCs w:val="22"/>
              </w:rPr>
            </w:pPr>
            <w:r w:rsidRPr="00B8240C">
              <w:rPr>
                <w:sz w:val="22"/>
                <w:szCs w:val="22"/>
              </w:rPr>
              <w:t xml:space="preserve">Составление предложений по образцу, </w:t>
            </w:r>
          </w:p>
          <w:p w:rsidR="000627EA" w:rsidRPr="00B8240C" w:rsidRDefault="000627EA" w:rsidP="00580ABE">
            <w:pPr>
              <w:pStyle w:val="Default"/>
              <w:rPr>
                <w:sz w:val="22"/>
                <w:szCs w:val="22"/>
              </w:rPr>
            </w:pPr>
            <w:r w:rsidRPr="00B8240C">
              <w:rPr>
                <w:sz w:val="22"/>
                <w:szCs w:val="22"/>
              </w:rPr>
              <w:t xml:space="preserve">данному педагогом </w:t>
            </w:r>
          </w:p>
          <w:p w:rsidR="000627EA" w:rsidRPr="00B8240C" w:rsidRDefault="000627EA" w:rsidP="00580ABE">
            <w:pPr>
              <w:pStyle w:val="Default"/>
              <w:rPr>
                <w:sz w:val="22"/>
                <w:szCs w:val="22"/>
              </w:rPr>
            </w:pPr>
            <w:r w:rsidRPr="00B8240C">
              <w:rPr>
                <w:sz w:val="22"/>
                <w:szCs w:val="22"/>
              </w:rPr>
              <w:t xml:space="preserve">(Сначала, а потом…) </w:t>
            </w: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12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звука (С’)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13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артикуляций, дифференциация звуков (С-С’) </w:t>
            </w:r>
          </w:p>
        </w:tc>
        <w:tc>
          <w:tcPr>
            <w:tcW w:w="1715" w:type="dxa"/>
            <w:vMerge/>
          </w:tcPr>
          <w:p w:rsidR="000627EA" w:rsidRPr="00B8240C" w:rsidRDefault="000627EA" w:rsidP="00580ABE">
            <w:pPr>
              <w:tabs>
                <w:tab w:val="left" w:pos="5910"/>
              </w:tabs>
              <w:jc w:val="both"/>
              <w:rPr>
                <w:rFonts w:ascii="Times New Roman" w:hAnsi="Times New Roman" w:cs="Times New Roman"/>
                <w:color w:val="000000"/>
              </w:rPr>
            </w:pPr>
          </w:p>
        </w:tc>
        <w:tc>
          <w:tcPr>
            <w:tcW w:w="1729" w:type="dxa"/>
            <w:vMerge w:val="restart"/>
          </w:tcPr>
          <w:p w:rsidR="000627EA" w:rsidRPr="00B8240C" w:rsidRDefault="000627EA" w:rsidP="00580ABE">
            <w:pPr>
              <w:pStyle w:val="Default"/>
              <w:rPr>
                <w:sz w:val="22"/>
                <w:szCs w:val="22"/>
              </w:rPr>
            </w:pPr>
            <w:r w:rsidRPr="00B8240C">
              <w:rPr>
                <w:sz w:val="22"/>
                <w:szCs w:val="22"/>
              </w:rPr>
              <w:t xml:space="preserve">1 Распределение </w:t>
            </w:r>
          </w:p>
          <w:p w:rsidR="000627EA" w:rsidRPr="00B8240C" w:rsidRDefault="000627EA" w:rsidP="00580ABE">
            <w:pPr>
              <w:pStyle w:val="Default"/>
              <w:rPr>
                <w:sz w:val="22"/>
                <w:szCs w:val="22"/>
              </w:rPr>
            </w:pPr>
            <w:r w:rsidRPr="00B8240C">
              <w:rPr>
                <w:sz w:val="22"/>
                <w:szCs w:val="22"/>
              </w:rPr>
              <w:t xml:space="preserve">предметных картинок, названия </w:t>
            </w:r>
          </w:p>
          <w:p w:rsidR="000627EA" w:rsidRPr="00B8240C" w:rsidRDefault="000627EA" w:rsidP="00580ABE">
            <w:pPr>
              <w:pStyle w:val="Default"/>
              <w:rPr>
                <w:sz w:val="22"/>
                <w:szCs w:val="22"/>
              </w:rPr>
            </w:pPr>
            <w:r w:rsidRPr="00B8240C">
              <w:rPr>
                <w:sz w:val="22"/>
                <w:szCs w:val="22"/>
              </w:rPr>
              <w:t xml:space="preserve">которых включают дифференцируемые звуки. </w:t>
            </w:r>
          </w:p>
          <w:p w:rsidR="000627EA" w:rsidRPr="00B8240C" w:rsidRDefault="000627EA" w:rsidP="00580ABE">
            <w:pPr>
              <w:pStyle w:val="Default"/>
              <w:rPr>
                <w:sz w:val="22"/>
                <w:szCs w:val="22"/>
              </w:rPr>
            </w:pPr>
            <w:r w:rsidRPr="00B8240C">
              <w:rPr>
                <w:sz w:val="22"/>
                <w:szCs w:val="22"/>
              </w:rPr>
              <w:t xml:space="preserve">2 Определение </w:t>
            </w:r>
          </w:p>
          <w:p w:rsidR="000627EA" w:rsidRPr="00B8240C" w:rsidRDefault="000627EA" w:rsidP="00580ABE">
            <w:pPr>
              <w:pStyle w:val="Default"/>
              <w:rPr>
                <w:sz w:val="22"/>
                <w:szCs w:val="22"/>
              </w:rPr>
            </w:pPr>
            <w:r w:rsidRPr="00B8240C">
              <w:rPr>
                <w:sz w:val="22"/>
                <w:szCs w:val="22"/>
              </w:rPr>
              <w:t xml:space="preserve">места звука в </w:t>
            </w:r>
          </w:p>
          <w:p w:rsidR="000627EA" w:rsidRPr="00B8240C" w:rsidRDefault="000627EA" w:rsidP="00580ABE">
            <w:pPr>
              <w:pStyle w:val="Default"/>
              <w:rPr>
                <w:sz w:val="22"/>
                <w:szCs w:val="22"/>
              </w:rPr>
            </w:pPr>
            <w:r w:rsidRPr="00B8240C">
              <w:rPr>
                <w:sz w:val="22"/>
                <w:szCs w:val="22"/>
              </w:rPr>
              <w:t xml:space="preserve">слове (начало, </w:t>
            </w:r>
          </w:p>
          <w:p w:rsidR="000627EA" w:rsidRPr="00B8240C" w:rsidRDefault="000627EA" w:rsidP="00580ABE">
            <w:pPr>
              <w:pStyle w:val="Default"/>
              <w:rPr>
                <w:sz w:val="22"/>
                <w:szCs w:val="22"/>
              </w:rPr>
            </w:pPr>
            <w:r w:rsidRPr="00B8240C">
              <w:rPr>
                <w:sz w:val="22"/>
                <w:szCs w:val="22"/>
              </w:rPr>
              <w:t xml:space="preserve">середина, конец). </w:t>
            </w:r>
          </w:p>
          <w:p w:rsidR="000627EA" w:rsidRPr="00B8240C" w:rsidRDefault="000627EA" w:rsidP="00580ABE">
            <w:pPr>
              <w:pStyle w:val="Default"/>
              <w:rPr>
                <w:sz w:val="22"/>
                <w:szCs w:val="22"/>
              </w:rPr>
            </w:pPr>
            <w:r w:rsidRPr="00B8240C">
              <w:rPr>
                <w:sz w:val="22"/>
                <w:szCs w:val="22"/>
              </w:rPr>
              <w:t xml:space="preserve">3 Закрепление </w:t>
            </w:r>
          </w:p>
          <w:p w:rsidR="000627EA" w:rsidRPr="00B8240C" w:rsidRDefault="000627EA" w:rsidP="00580ABE">
            <w:pPr>
              <w:pStyle w:val="Default"/>
              <w:rPr>
                <w:sz w:val="22"/>
                <w:szCs w:val="22"/>
              </w:rPr>
            </w:pPr>
            <w:r w:rsidRPr="00B8240C">
              <w:rPr>
                <w:sz w:val="22"/>
                <w:szCs w:val="22"/>
              </w:rPr>
              <w:t xml:space="preserve">понятий «твердый — мягкий звук» </w:t>
            </w:r>
          </w:p>
        </w:tc>
        <w:tc>
          <w:tcPr>
            <w:tcW w:w="1707" w:type="dxa"/>
            <w:vMerge w:val="restart"/>
          </w:tcPr>
          <w:p w:rsidR="000627EA" w:rsidRPr="00B8240C" w:rsidRDefault="000627EA" w:rsidP="00580ABE">
            <w:pPr>
              <w:pStyle w:val="Default"/>
              <w:rPr>
                <w:sz w:val="22"/>
                <w:szCs w:val="22"/>
              </w:rPr>
            </w:pPr>
            <w:r w:rsidRPr="00B8240C">
              <w:rPr>
                <w:sz w:val="22"/>
                <w:szCs w:val="22"/>
              </w:rPr>
              <w:t xml:space="preserve">1 Лексика: </w:t>
            </w:r>
          </w:p>
          <w:p w:rsidR="000627EA" w:rsidRPr="00B8240C" w:rsidRDefault="000627EA" w:rsidP="00580ABE">
            <w:pPr>
              <w:pStyle w:val="Default"/>
              <w:rPr>
                <w:sz w:val="22"/>
                <w:szCs w:val="22"/>
              </w:rPr>
            </w:pPr>
            <w:r w:rsidRPr="00B8240C">
              <w:rPr>
                <w:sz w:val="22"/>
                <w:szCs w:val="22"/>
              </w:rPr>
              <w:t xml:space="preserve">«Осень», «Деревья и </w:t>
            </w:r>
          </w:p>
          <w:p w:rsidR="000627EA" w:rsidRPr="00B8240C" w:rsidRDefault="000627EA" w:rsidP="00580ABE">
            <w:pPr>
              <w:pStyle w:val="Default"/>
              <w:rPr>
                <w:sz w:val="22"/>
                <w:szCs w:val="22"/>
              </w:rPr>
            </w:pPr>
            <w:r w:rsidRPr="00B8240C">
              <w:rPr>
                <w:sz w:val="22"/>
                <w:szCs w:val="22"/>
              </w:rPr>
              <w:t xml:space="preserve">кустарники». </w:t>
            </w:r>
          </w:p>
          <w:p w:rsidR="000627EA" w:rsidRPr="00B8240C" w:rsidRDefault="000627EA" w:rsidP="00580ABE">
            <w:pPr>
              <w:pStyle w:val="Default"/>
              <w:rPr>
                <w:sz w:val="22"/>
                <w:szCs w:val="22"/>
              </w:rPr>
            </w:pPr>
            <w:r w:rsidRPr="00B8240C">
              <w:rPr>
                <w:sz w:val="22"/>
                <w:szCs w:val="22"/>
              </w:rPr>
              <w:t xml:space="preserve">2 Грамматика: </w:t>
            </w:r>
          </w:p>
          <w:p w:rsidR="000627EA" w:rsidRPr="00B8240C" w:rsidRDefault="000627EA" w:rsidP="00580ABE">
            <w:pPr>
              <w:pStyle w:val="Default"/>
              <w:rPr>
                <w:sz w:val="22"/>
                <w:szCs w:val="22"/>
              </w:rPr>
            </w:pPr>
            <w:r w:rsidRPr="00B8240C">
              <w:rPr>
                <w:sz w:val="22"/>
                <w:szCs w:val="22"/>
              </w:rPr>
              <w:t xml:space="preserve">- составление словосочетаний </w:t>
            </w:r>
          </w:p>
          <w:p w:rsidR="000627EA" w:rsidRPr="00B8240C" w:rsidRDefault="000627EA" w:rsidP="00580ABE">
            <w:pPr>
              <w:pStyle w:val="Default"/>
              <w:rPr>
                <w:sz w:val="22"/>
                <w:szCs w:val="22"/>
              </w:rPr>
            </w:pPr>
            <w:r w:rsidRPr="00B8240C">
              <w:rPr>
                <w:sz w:val="22"/>
                <w:szCs w:val="22"/>
              </w:rPr>
              <w:t xml:space="preserve">посредством предлогов </w:t>
            </w:r>
          </w:p>
          <w:p w:rsidR="000627EA" w:rsidRPr="00B8240C" w:rsidRDefault="000627EA" w:rsidP="00580ABE">
            <w:pPr>
              <w:pStyle w:val="Default"/>
              <w:rPr>
                <w:sz w:val="22"/>
                <w:szCs w:val="22"/>
              </w:rPr>
            </w:pPr>
            <w:r w:rsidRPr="00B8240C">
              <w:rPr>
                <w:sz w:val="22"/>
                <w:szCs w:val="22"/>
              </w:rPr>
              <w:t>в, на, под, обозначающих местоположение,</w:t>
            </w:r>
            <w:r>
              <w:rPr>
                <w:sz w:val="22"/>
                <w:szCs w:val="22"/>
              </w:rPr>
              <w:t xml:space="preserve"> </w:t>
            </w:r>
            <w:r w:rsidRPr="00B8240C">
              <w:rPr>
                <w:sz w:val="22"/>
                <w:szCs w:val="22"/>
              </w:rPr>
              <w:t xml:space="preserve">направление (на столе, под стулом, в салатнице); </w:t>
            </w:r>
          </w:p>
          <w:p w:rsidR="000627EA" w:rsidRPr="00B8240C" w:rsidRDefault="000627EA" w:rsidP="00580ABE">
            <w:pPr>
              <w:pStyle w:val="Default"/>
              <w:rPr>
                <w:sz w:val="22"/>
                <w:szCs w:val="22"/>
              </w:rPr>
            </w:pPr>
            <w:r w:rsidRPr="00B8240C">
              <w:rPr>
                <w:sz w:val="22"/>
                <w:szCs w:val="22"/>
              </w:rPr>
              <w:t xml:space="preserve">- составление словосочетаний: </w:t>
            </w:r>
          </w:p>
          <w:p w:rsidR="000627EA" w:rsidRPr="00B8240C" w:rsidRDefault="000627EA" w:rsidP="00580ABE">
            <w:pPr>
              <w:pStyle w:val="Default"/>
              <w:rPr>
                <w:sz w:val="22"/>
                <w:szCs w:val="22"/>
              </w:rPr>
            </w:pPr>
            <w:r w:rsidRPr="00B8240C">
              <w:rPr>
                <w:sz w:val="22"/>
                <w:szCs w:val="22"/>
              </w:rPr>
              <w:t>признак + предмет</w:t>
            </w:r>
            <w:r>
              <w:rPr>
                <w:sz w:val="22"/>
                <w:szCs w:val="22"/>
              </w:rPr>
              <w:t xml:space="preserve"> </w:t>
            </w:r>
            <w:r w:rsidRPr="00B8240C">
              <w:rPr>
                <w:sz w:val="22"/>
                <w:szCs w:val="22"/>
              </w:rPr>
              <w:t>(спелый</w:t>
            </w:r>
            <w:r>
              <w:rPr>
                <w:sz w:val="22"/>
                <w:szCs w:val="22"/>
              </w:rPr>
              <w:t xml:space="preserve"> а</w:t>
            </w:r>
            <w:r w:rsidRPr="00B8240C">
              <w:rPr>
                <w:sz w:val="22"/>
                <w:szCs w:val="22"/>
              </w:rPr>
              <w:t xml:space="preserve">брикос, </w:t>
            </w:r>
          </w:p>
          <w:p w:rsidR="000627EA" w:rsidRPr="00B8240C" w:rsidRDefault="000627EA" w:rsidP="00580ABE">
            <w:pPr>
              <w:pStyle w:val="Default"/>
              <w:rPr>
                <w:sz w:val="22"/>
                <w:szCs w:val="22"/>
              </w:rPr>
            </w:pPr>
            <w:r w:rsidRPr="00B8240C">
              <w:rPr>
                <w:sz w:val="22"/>
                <w:szCs w:val="22"/>
              </w:rPr>
              <w:t xml:space="preserve">синяя слива, сочное яблоко, </w:t>
            </w:r>
          </w:p>
          <w:p w:rsidR="000627EA" w:rsidRPr="00B8240C" w:rsidRDefault="000627EA" w:rsidP="00580ABE">
            <w:pPr>
              <w:pStyle w:val="Default"/>
              <w:rPr>
                <w:sz w:val="22"/>
                <w:szCs w:val="22"/>
              </w:rPr>
            </w:pPr>
            <w:r w:rsidRPr="00B8240C">
              <w:rPr>
                <w:sz w:val="22"/>
                <w:szCs w:val="22"/>
              </w:rPr>
              <w:t xml:space="preserve">сладкие апельсины). </w:t>
            </w:r>
          </w:p>
          <w:p w:rsidR="000627EA" w:rsidRPr="00B8240C" w:rsidRDefault="000627EA" w:rsidP="00580ABE">
            <w:pPr>
              <w:pStyle w:val="Default"/>
              <w:rPr>
                <w:sz w:val="22"/>
                <w:szCs w:val="22"/>
              </w:rPr>
            </w:pPr>
            <w:r w:rsidRPr="00B8240C">
              <w:rPr>
                <w:sz w:val="22"/>
                <w:szCs w:val="22"/>
              </w:rPr>
              <w:t>3 Словообразовани</w:t>
            </w:r>
            <w:r w:rsidRPr="00B8240C">
              <w:rPr>
                <w:sz w:val="22"/>
                <w:szCs w:val="22"/>
              </w:rPr>
              <w:lastRenderedPageBreak/>
              <w:t>е:</w:t>
            </w:r>
            <w:r>
              <w:rPr>
                <w:sz w:val="22"/>
                <w:szCs w:val="22"/>
              </w:rPr>
              <w:t xml:space="preserve"> </w:t>
            </w:r>
            <w:r w:rsidRPr="00B8240C">
              <w:rPr>
                <w:sz w:val="22"/>
                <w:szCs w:val="22"/>
              </w:rPr>
              <w:t xml:space="preserve">(Листопад, соковыжималка, пылесос). </w:t>
            </w:r>
          </w:p>
        </w:tc>
        <w:tc>
          <w:tcPr>
            <w:tcW w:w="1729" w:type="dxa"/>
            <w:vMerge w:val="restart"/>
          </w:tcPr>
          <w:p w:rsidR="000627EA" w:rsidRPr="00B8240C" w:rsidRDefault="000627EA" w:rsidP="00580ABE">
            <w:pPr>
              <w:pStyle w:val="Default"/>
              <w:rPr>
                <w:sz w:val="22"/>
                <w:szCs w:val="22"/>
              </w:rPr>
            </w:pPr>
            <w:r w:rsidRPr="00B8240C">
              <w:rPr>
                <w:sz w:val="22"/>
                <w:szCs w:val="22"/>
              </w:rPr>
              <w:lastRenderedPageBreak/>
              <w:t xml:space="preserve">1 Составление простого предложения по схеме. </w:t>
            </w:r>
          </w:p>
          <w:p w:rsidR="000627EA" w:rsidRPr="00B8240C" w:rsidRDefault="000627EA" w:rsidP="00580ABE">
            <w:pPr>
              <w:pStyle w:val="Default"/>
              <w:rPr>
                <w:sz w:val="22"/>
                <w:szCs w:val="22"/>
              </w:rPr>
            </w:pPr>
            <w:r w:rsidRPr="00B8240C">
              <w:rPr>
                <w:sz w:val="22"/>
                <w:szCs w:val="22"/>
              </w:rPr>
              <w:t xml:space="preserve">2 Распространение предложений при помощи признаков действия (ясно, сухо, свежо, холодно, дождливо и т.д.). </w:t>
            </w:r>
          </w:p>
          <w:p w:rsidR="000627EA" w:rsidRPr="00B8240C" w:rsidRDefault="000627EA" w:rsidP="00580ABE">
            <w:pPr>
              <w:pStyle w:val="Default"/>
              <w:rPr>
                <w:sz w:val="22"/>
                <w:szCs w:val="22"/>
              </w:rPr>
            </w:pPr>
            <w:r w:rsidRPr="00B8240C">
              <w:rPr>
                <w:sz w:val="22"/>
                <w:szCs w:val="22"/>
              </w:rPr>
              <w:t xml:space="preserve">3 Сравнение предметов </w:t>
            </w:r>
          </w:p>
          <w:p w:rsidR="000627EA" w:rsidRPr="00B8240C" w:rsidRDefault="000627EA" w:rsidP="00580ABE">
            <w:pPr>
              <w:pStyle w:val="Default"/>
              <w:rPr>
                <w:sz w:val="22"/>
                <w:szCs w:val="22"/>
              </w:rPr>
            </w:pPr>
            <w:r w:rsidRPr="00B8240C">
              <w:rPr>
                <w:sz w:val="22"/>
                <w:szCs w:val="22"/>
              </w:rPr>
              <w:t xml:space="preserve">по вкусу, по цвету (Лимон кислый, </w:t>
            </w:r>
          </w:p>
          <w:p w:rsidR="000627EA" w:rsidRPr="00B8240C" w:rsidRDefault="000627EA" w:rsidP="00580ABE">
            <w:pPr>
              <w:pStyle w:val="Default"/>
              <w:rPr>
                <w:sz w:val="22"/>
                <w:szCs w:val="22"/>
              </w:rPr>
            </w:pPr>
            <w:r w:rsidRPr="00B8240C">
              <w:rPr>
                <w:sz w:val="22"/>
                <w:szCs w:val="22"/>
              </w:rPr>
              <w:t xml:space="preserve">а апельсин сладкий. Яблоко </w:t>
            </w:r>
          </w:p>
          <w:p w:rsidR="000627EA" w:rsidRPr="00B8240C" w:rsidRDefault="000627EA" w:rsidP="00580ABE">
            <w:pPr>
              <w:pStyle w:val="Default"/>
              <w:rPr>
                <w:sz w:val="22"/>
                <w:szCs w:val="22"/>
              </w:rPr>
            </w:pPr>
            <w:r w:rsidRPr="00B8240C">
              <w:rPr>
                <w:sz w:val="22"/>
                <w:szCs w:val="22"/>
              </w:rPr>
              <w:t xml:space="preserve">красное, а </w:t>
            </w:r>
          </w:p>
          <w:p w:rsidR="000627EA" w:rsidRPr="00B8240C" w:rsidRDefault="000627EA" w:rsidP="00580ABE">
            <w:pPr>
              <w:pStyle w:val="Default"/>
              <w:rPr>
                <w:sz w:val="22"/>
                <w:szCs w:val="22"/>
              </w:rPr>
            </w:pPr>
            <w:r w:rsidRPr="00B8240C">
              <w:rPr>
                <w:sz w:val="22"/>
                <w:szCs w:val="22"/>
              </w:rPr>
              <w:t xml:space="preserve">слива синяя). </w:t>
            </w: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14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дифференциация звуков (С-С’)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B8240C" w:rsidRDefault="000627EA" w:rsidP="00580ABE">
            <w:pPr>
              <w:pStyle w:val="Default"/>
              <w:rPr>
                <w:sz w:val="22"/>
                <w:szCs w:val="22"/>
              </w:rPr>
            </w:pPr>
            <w:r w:rsidRPr="00B8240C">
              <w:rPr>
                <w:sz w:val="22"/>
                <w:szCs w:val="22"/>
              </w:rPr>
              <w:lastRenderedPageBreak/>
              <w:t xml:space="preserve">15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звука (З). </w:t>
            </w:r>
          </w:p>
        </w:tc>
        <w:tc>
          <w:tcPr>
            <w:tcW w:w="1715" w:type="dxa"/>
            <w:vMerge w:val="restart"/>
          </w:tcPr>
          <w:p w:rsidR="000627EA" w:rsidRPr="00B8240C" w:rsidRDefault="000627EA" w:rsidP="00580ABE">
            <w:pPr>
              <w:pStyle w:val="Default"/>
              <w:rPr>
                <w:sz w:val="22"/>
                <w:szCs w:val="22"/>
              </w:rPr>
            </w:pPr>
            <w:r w:rsidRPr="00B8240C">
              <w:rPr>
                <w:sz w:val="22"/>
                <w:szCs w:val="22"/>
              </w:rPr>
              <w:t xml:space="preserve">1 Развитие </w:t>
            </w:r>
          </w:p>
          <w:p w:rsidR="000627EA" w:rsidRPr="00B8240C" w:rsidRDefault="000627EA" w:rsidP="00580ABE">
            <w:pPr>
              <w:pStyle w:val="Default"/>
              <w:rPr>
                <w:sz w:val="22"/>
                <w:szCs w:val="22"/>
              </w:rPr>
            </w:pPr>
            <w:r w:rsidRPr="00B8240C">
              <w:rPr>
                <w:sz w:val="22"/>
                <w:szCs w:val="22"/>
              </w:rPr>
              <w:t xml:space="preserve">силы, высоты </w:t>
            </w:r>
          </w:p>
          <w:p w:rsidR="000627EA" w:rsidRPr="00B8240C" w:rsidRDefault="000627EA" w:rsidP="00580ABE">
            <w:pPr>
              <w:pStyle w:val="Default"/>
              <w:rPr>
                <w:sz w:val="22"/>
                <w:szCs w:val="22"/>
              </w:rPr>
            </w:pPr>
            <w:r w:rsidRPr="00B8240C">
              <w:rPr>
                <w:sz w:val="22"/>
                <w:szCs w:val="22"/>
              </w:rPr>
              <w:t xml:space="preserve">и тембра голоса с использованием </w:t>
            </w:r>
          </w:p>
          <w:p w:rsidR="000627EA" w:rsidRPr="00B8240C" w:rsidRDefault="000627EA" w:rsidP="00580ABE">
            <w:pPr>
              <w:pStyle w:val="Default"/>
              <w:rPr>
                <w:sz w:val="22"/>
                <w:szCs w:val="22"/>
              </w:rPr>
            </w:pPr>
            <w:r w:rsidRPr="00B8240C">
              <w:rPr>
                <w:sz w:val="22"/>
                <w:szCs w:val="22"/>
              </w:rPr>
              <w:t xml:space="preserve">игровых </w:t>
            </w:r>
          </w:p>
          <w:p w:rsidR="000627EA" w:rsidRPr="00B8240C" w:rsidRDefault="000627EA" w:rsidP="00580ABE">
            <w:pPr>
              <w:pStyle w:val="Default"/>
              <w:rPr>
                <w:sz w:val="22"/>
                <w:szCs w:val="22"/>
              </w:rPr>
            </w:pPr>
            <w:r w:rsidRPr="00B8240C">
              <w:rPr>
                <w:sz w:val="22"/>
                <w:szCs w:val="22"/>
              </w:rPr>
              <w:t xml:space="preserve">упражнений. </w:t>
            </w:r>
          </w:p>
          <w:p w:rsidR="000627EA" w:rsidRPr="00B8240C" w:rsidRDefault="000627EA" w:rsidP="00580ABE">
            <w:pPr>
              <w:pStyle w:val="Default"/>
              <w:rPr>
                <w:sz w:val="22"/>
                <w:szCs w:val="22"/>
              </w:rPr>
            </w:pPr>
            <w:r w:rsidRPr="00B8240C">
              <w:rPr>
                <w:sz w:val="22"/>
                <w:szCs w:val="22"/>
              </w:rPr>
              <w:t xml:space="preserve">2 Формирование повествовательной, </w:t>
            </w:r>
          </w:p>
          <w:p w:rsidR="000627EA" w:rsidRPr="00B8240C" w:rsidRDefault="000627EA" w:rsidP="00580ABE">
            <w:pPr>
              <w:pStyle w:val="Default"/>
              <w:rPr>
                <w:sz w:val="22"/>
                <w:szCs w:val="22"/>
              </w:rPr>
            </w:pPr>
            <w:r w:rsidRPr="00B8240C">
              <w:rPr>
                <w:sz w:val="22"/>
                <w:szCs w:val="22"/>
              </w:rPr>
              <w:t xml:space="preserve">вопросительной, побудительной интонации. </w:t>
            </w:r>
          </w:p>
        </w:tc>
        <w:tc>
          <w:tcPr>
            <w:tcW w:w="1729" w:type="dxa"/>
            <w:vMerge w:val="restart"/>
          </w:tcPr>
          <w:p w:rsidR="000627EA" w:rsidRPr="00B8240C" w:rsidRDefault="000627EA" w:rsidP="00580ABE">
            <w:pPr>
              <w:pStyle w:val="Default"/>
              <w:rPr>
                <w:sz w:val="22"/>
                <w:szCs w:val="22"/>
              </w:rPr>
            </w:pPr>
            <w:r w:rsidRPr="00B8240C">
              <w:rPr>
                <w:sz w:val="22"/>
                <w:szCs w:val="22"/>
              </w:rPr>
              <w:t xml:space="preserve">1 Определение </w:t>
            </w:r>
          </w:p>
          <w:p w:rsidR="000627EA" w:rsidRPr="00B8240C" w:rsidRDefault="000627EA" w:rsidP="00580ABE">
            <w:pPr>
              <w:pStyle w:val="Default"/>
              <w:rPr>
                <w:sz w:val="22"/>
                <w:szCs w:val="22"/>
              </w:rPr>
            </w:pPr>
            <w:r w:rsidRPr="00B8240C">
              <w:rPr>
                <w:sz w:val="22"/>
                <w:szCs w:val="22"/>
              </w:rPr>
              <w:t xml:space="preserve">наличия звука в </w:t>
            </w:r>
          </w:p>
          <w:p w:rsidR="000627EA" w:rsidRPr="00B8240C" w:rsidRDefault="000627EA" w:rsidP="00580ABE">
            <w:pPr>
              <w:pStyle w:val="Default"/>
              <w:rPr>
                <w:sz w:val="22"/>
                <w:szCs w:val="22"/>
              </w:rPr>
            </w:pPr>
            <w:r w:rsidRPr="00B8240C">
              <w:rPr>
                <w:sz w:val="22"/>
                <w:szCs w:val="22"/>
              </w:rPr>
              <w:t xml:space="preserve">слове. </w:t>
            </w:r>
          </w:p>
          <w:p w:rsidR="000627EA" w:rsidRPr="00B8240C" w:rsidRDefault="000627EA" w:rsidP="00580ABE">
            <w:pPr>
              <w:pStyle w:val="Default"/>
              <w:rPr>
                <w:sz w:val="22"/>
                <w:szCs w:val="22"/>
              </w:rPr>
            </w:pPr>
            <w:r w:rsidRPr="00B8240C">
              <w:rPr>
                <w:sz w:val="22"/>
                <w:szCs w:val="22"/>
              </w:rPr>
              <w:t xml:space="preserve">2.Определение </w:t>
            </w:r>
          </w:p>
          <w:p w:rsidR="000627EA" w:rsidRPr="00B8240C" w:rsidRDefault="000627EA" w:rsidP="00580ABE">
            <w:pPr>
              <w:pStyle w:val="Default"/>
              <w:rPr>
                <w:sz w:val="22"/>
                <w:szCs w:val="22"/>
              </w:rPr>
            </w:pPr>
            <w:r w:rsidRPr="00B8240C">
              <w:rPr>
                <w:sz w:val="22"/>
                <w:szCs w:val="22"/>
              </w:rPr>
              <w:t xml:space="preserve">места звука в </w:t>
            </w:r>
          </w:p>
          <w:p w:rsidR="000627EA" w:rsidRPr="00B8240C" w:rsidRDefault="000627EA" w:rsidP="00580ABE">
            <w:pPr>
              <w:pStyle w:val="Default"/>
              <w:rPr>
                <w:sz w:val="22"/>
                <w:szCs w:val="22"/>
              </w:rPr>
            </w:pPr>
            <w:r w:rsidRPr="00B8240C">
              <w:rPr>
                <w:sz w:val="22"/>
                <w:szCs w:val="22"/>
              </w:rPr>
              <w:t xml:space="preserve">слове (начало, </w:t>
            </w:r>
          </w:p>
          <w:p w:rsidR="000627EA" w:rsidRPr="00B8240C" w:rsidRDefault="000627EA" w:rsidP="00580ABE">
            <w:pPr>
              <w:pStyle w:val="Default"/>
              <w:rPr>
                <w:sz w:val="22"/>
                <w:szCs w:val="22"/>
              </w:rPr>
            </w:pPr>
            <w:r w:rsidRPr="00B8240C">
              <w:rPr>
                <w:sz w:val="22"/>
                <w:szCs w:val="22"/>
              </w:rPr>
              <w:t xml:space="preserve">середина, конец). </w:t>
            </w:r>
          </w:p>
          <w:p w:rsidR="000627EA" w:rsidRPr="00B8240C" w:rsidRDefault="000627EA" w:rsidP="00580ABE">
            <w:pPr>
              <w:pStyle w:val="Default"/>
              <w:rPr>
                <w:sz w:val="22"/>
                <w:szCs w:val="22"/>
              </w:rPr>
            </w:pPr>
            <w:r w:rsidRPr="00B8240C">
              <w:rPr>
                <w:sz w:val="22"/>
                <w:szCs w:val="22"/>
              </w:rPr>
              <w:t xml:space="preserve">3 Закрепление </w:t>
            </w:r>
          </w:p>
          <w:p w:rsidR="000627EA" w:rsidRPr="00B8240C" w:rsidRDefault="000627EA" w:rsidP="00580ABE">
            <w:pPr>
              <w:pStyle w:val="Default"/>
              <w:rPr>
                <w:sz w:val="22"/>
                <w:szCs w:val="22"/>
              </w:rPr>
            </w:pPr>
            <w:r w:rsidRPr="00B8240C">
              <w:rPr>
                <w:sz w:val="22"/>
                <w:szCs w:val="22"/>
              </w:rPr>
              <w:t xml:space="preserve">понятий «звон </w:t>
            </w:r>
          </w:p>
          <w:p w:rsidR="000627EA" w:rsidRPr="00B8240C" w:rsidRDefault="000627EA" w:rsidP="00580ABE">
            <w:pPr>
              <w:pStyle w:val="Default"/>
              <w:rPr>
                <w:sz w:val="22"/>
                <w:szCs w:val="22"/>
              </w:rPr>
            </w:pPr>
            <w:r w:rsidRPr="00B8240C">
              <w:rPr>
                <w:sz w:val="22"/>
                <w:szCs w:val="22"/>
              </w:rPr>
              <w:t xml:space="preserve">кий – глухой звук». </w:t>
            </w:r>
          </w:p>
          <w:p w:rsidR="000627EA" w:rsidRPr="00B8240C" w:rsidRDefault="000627EA" w:rsidP="00580ABE">
            <w:pPr>
              <w:pStyle w:val="Default"/>
              <w:rPr>
                <w:sz w:val="22"/>
                <w:szCs w:val="22"/>
              </w:rPr>
            </w:pPr>
            <w:r w:rsidRPr="00B8240C">
              <w:rPr>
                <w:sz w:val="22"/>
                <w:szCs w:val="22"/>
              </w:rPr>
              <w:t xml:space="preserve">4 Различение </w:t>
            </w:r>
          </w:p>
          <w:p w:rsidR="000627EA" w:rsidRPr="00B8240C" w:rsidRDefault="000627EA" w:rsidP="00580ABE">
            <w:pPr>
              <w:pStyle w:val="Default"/>
              <w:rPr>
                <w:sz w:val="22"/>
                <w:szCs w:val="22"/>
              </w:rPr>
            </w:pPr>
            <w:r w:rsidRPr="00B8240C">
              <w:rPr>
                <w:sz w:val="22"/>
                <w:szCs w:val="22"/>
              </w:rPr>
              <w:t xml:space="preserve">односложных и </w:t>
            </w:r>
          </w:p>
          <w:p w:rsidR="000627EA" w:rsidRPr="00B8240C" w:rsidRDefault="000627EA" w:rsidP="00580ABE">
            <w:pPr>
              <w:pStyle w:val="Default"/>
              <w:rPr>
                <w:sz w:val="22"/>
                <w:szCs w:val="22"/>
              </w:rPr>
            </w:pPr>
            <w:r w:rsidRPr="00B8240C">
              <w:rPr>
                <w:sz w:val="22"/>
                <w:szCs w:val="22"/>
              </w:rPr>
              <w:t xml:space="preserve">многосложных </w:t>
            </w:r>
          </w:p>
          <w:p w:rsidR="000627EA" w:rsidRPr="00B8240C" w:rsidRDefault="000627EA" w:rsidP="00580ABE">
            <w:pPr>
              <w:pStyle w:val="Default"/>
              <w:rPr>
                <w:sz w:val="22"/>
                <w:szCs w:val="22"/>
              </w:rPr>
            </w:pPr>
            <w:r w:rsidRPr="00B8240C">
              <w:rPr>
                <w:sz w:val="22"/>
                <w:szCs w:val="22"/>
              </w:rPr>
              <w:t xml:space="preserve">слов. </w:t>
            </w:r>
          </w:p>
          <w:p w:rsidR="000627EA" w:rsidRPr="00B8240C" w:rsidRDefault="000627EA" w:rsidP="00580ABE">
            <w:pPr>
              <w:pStyle w:val="Default"/>
              <w:rPr>
                <w:sz w:val="22"/>
                <w:szCs w:val="22"/>
              </w:rPr>
            </w:pPr>
            <w:r w:rsidRPr="00B8240C">
              <w:rPr>
                <w:sz w:val="22"/>
                <w:szCs w:val="22"/>
              </w:rPr>
              <w:t xml:space="preserve">5 Развитие слухового внимания к звуковой оболочке слова, </w:t>
            </w:r>
          </w:p>
          <w:p w:rsidR="000627EA" w:rsidRPr="00B8240C" w:rsidRDefault="000627EA" w:rsidP="00580ABE">
            <w:pPr>
              <w:pStyle w:val="Default"/>
              <w:rPr>
                <w:sz w:val="22"/>
                <w:szCs w:val="22"/>
              </w:rPr>
            </w:pPr>
            <w:r w:rsidRPr="00B8240C">
              <w:rPr>
                <w:sz w:val="22"/>
                <w:szCs w:val="22"/>
              </w:rPr>
              <w:t xml:space="preserve">слуховой памяти. </w:t>
            </w:r>
          </w:p>
          <w:p w:rsidR="000627EA" w:rsidRPr="00B8240C" w:rsidRDefault="000627EA" w:rsidP="00580ABE">
            <w:pPr>
              <w:pStyle w:val="Default"/>
              <w:rPr>
                <w:sz w:val="22"/>
                <w:szCs w:val="22"/>
              </w:rPr>
            </w:pPr>
            <w:r w:rsidRPr="00B8240C">
              <w:rPr>
                <w:sz w:val="22"/>
                <w:szCs w:val="22"/>
              </w:rPr>
              <w:t xml:space="preserve">6 Различение </w:t>
            </w:r>
          </w:p>
          <w:p w:rsidR="000627EA" w:rsidRPr="00B8240C" w:rsidRDefault="000627EA" w:rsidP="00580ABE">
            <w:pPr>
              <w:pStyle w:val="Default"/>
              <w:rPr>
                <w:sz w:val="22"/>
                <w:szCs w:val="22"/>
              </w:rPr>
            </w:pPr>
            <w:r w:rsidRPr="00B8240C">
              <w:rPr>
                <w:sz w:val="22"/>
                <w:szCs w:val="22"/>
              </w:rPr>
              <w:t xml:space="preserve">слов, близких по звуковому составу (дуб-зуб, </w:t>
            </w:r>
          </w:p>
          <w:p w:rsidR="000627EA" w:rsidRPr="00B8240C" w:rsidRDefault="000627EA" w:rsidP="00580ABE">
            <w:pPr>
              <w:pStyle w:val="Default"/>
              <w:rPr>
                <w:sz w:val="22"/>
                <w:szCs w:val="22"/>
              </w:rPr>
            </w:pPr>
            <w:r w:rsidRPr="00B8240C">
              <w:rPr>
                <w:sz w:val="22"/>
                <w:szCs w:val="22"/>
              </w:rPr>
              <w:t xml:space="preserve">губы-зубы) </w:t>
            </w:r>
          </w:p>
        </w:tc>
        <w:tc>
          <w:tcPr>
            <w:tcW w:w="1707" w:type="dxa"/>
            <w:vMerge w:val="restart"/>
          </w:tcPr>
          <w:p w:rsidR="000627EA" w:rsidRPr="00B8240C" w:rsidRDefault="000627EA" w:rsidP="00580ABE">
            <w:pPr>
              <w:pStyle w:val="Default"/>
              <w:rPr>
                <w:sz w:val="22"/>
                <w:szCs w:val="22"/>
              </w:rPr>
            </w:pPr>
            <w:r w:rsidRPr="00B8240C">
              <w:rPr>
                <w:sz w:val="22"/>
                <w:szCs w:val="22"/>
              </w:rPr>
              <w:t xml:space="preserve">1 Лексика: </w:t>
            </w:r>
          </w:p>
          <w:p w:rsidR="000627EA" w:rsidRPr="00B8240C" w:rsidRDefault="000627EA" w:rsidP="00580ABE">
            <w:pPr>
              <w:pStyle w:val="Default"/>
              <w:rPr>
                <w:sz w:val="22"/>
                <w:szCs w:val="22"/>
              </w:rPr>
            </w:pPr>
            <w:r w:rsidRPr="00B8240C">
              <w:rPr>
                <w:sz w:val="22"/>
                <w:szCs w:val="22"/>
              </w:rPr>
              <w:t xml:space="preserve">«Осень», </w:t>
            </w:r>
          </w:p>
          <w:p w:rsidR="000627EA" w:rsidRPr="00B8240C" w:rsidRDefault="000627EA" w:rsidP="00580ABE">
            <w:pPr>
              <w:pStyle w:val="Default"/>
              <w:rPr>
                <w:sz w:val="22"/>
                <w:szCs w:val="22"/>
              </w:rPr>
            </w:pPr>
            <w:r w:rsidRPr="00B8240C">
              <w:rPr>
                <w:sz w:val="22"/>
                <w:szCs w:val="22"/>
              </w:rPr>
              <w:t xml:space="preserve">«Осенние </w:t>
            </w:r>
          </w:p>
          <w:p w:rsidR="000627EA" w:rsidRPr="00B8240C" w:rsidRDefault="000627EA" w:rsidP="00580ABE">
            <w:pPr>
              <w:pStyle w:val="Default"/>
              <w:rPr>
                <w:sz w:val="22"/>
                <w:szCs w:val="22"/>
              </w:rPr>
            </w:pPr>
            <w:r w:rsidRPr="00B8240C">
              <w:rPr>
                <w:sz w:val="22"/>
                <w:szCs w:val="22"/>
              </w:rPr>
              <w:t xml:space="preserve">работы в </w:t>
            </w:r>
          </w:p>
          <w:p w:rsidR="000627EA" w:rsidRPr="00B8240C" w:rsidRDefault="000627EA" w:rsidP="00580ABE">
            <w:pPr>
              <w:pStyle w:val="Default"/>
              <w:rPr>
                <w:sz w:val="22"/>
                <w:szCs w:val="22"/>
              </w:rPr>
            </w:pPr>
            <w:r w:rsidRPr="00B8240C">
              <w:rPr>
                <w:sz w:val="22"/>
                <w:szCs w:val="22"/>
              </w:rPr>
              <w:t xml:space="preserve">саду, огороде». </w:t>
            </w:r>
          </w:p>
          <w:p w:rsidR="000627EA" w:rsidRPr="00B8240C" w:rsidRDefault="000627EA" w:rsidP="00580ABE">
            <w:pPr>
              <w:pStyle w:val="Default"/>
              <w:rPr>
                <w:sz w:val="22"/>
                <w:szCs w:val="22"/>
              </w:rPr>
            </w:pPr>
            <w:r w:rsidRPr="00B8240C">
              <w:rPr>
                <w:sz w:val="22"/>
                <w:szCs w:val="22"/>
              </w:rPr>
              <w:t xml:space="preserve">2 Грамматика: </w:t>
            </w:r>
          </w:p>
          <w:p w:rsidR="000627EA" w:rsidRPr="00B8240C" w:rsidRDefault="000627EA" w:rsidP="00580ABE">
            <w:pPr>
              <w:pStyle w:val="Default"/>
              <w:rPr>
                <w:sz w:val="22"/>
                <w:szCs w:val="22"/>
              </w:rPr>
            </w:pPr>
            <w:r w:rsidRPr="00B8240C">
              <w:rPr>
                <w:sz w:val="22"/>
                <w:szCs w:val="22"/>
              </w:rPr>
              <w:t xml:space="preserve">- составление словосочетаний </w:t>
            </w:r>
          </w:p>
          <w:p w:rsidR="000627EA" w:rsidRPr="00B8240C" w:rsidRDefault="000627EA" w:rsidP="00580ABE">
            <w:pPr>
              <w:pStyle w:val="Default"/>
              <w:rPr>
                <w:sz w:val="22"/>
                <w:szCs w:val="22"/>
              </w:rPr>
            </w:pPr>
            <w:r w:rsidRPr="00B8240C">
              <w:rPr>
                <w:sz w:val="22"/>
                <w:szCs w:val="22"/>
              </w:rPr>
              <w:t xml:space="preserve">с существительными мужского и женского </w:t>
            </w:r>
          </w:p>
          <w:p w:rsidR="000627EA" w:rsidRPr="00B8240C" w:rsidRDefault="000627EA" w:rsidP="00580ABE">
            <w:pPr>
              <w:pStyle w:val="Default"/>
              <w:rPr>
                <w:sz w:val="22"/>
                <w:szCs w:val="22"/>
              </w:rPr>
            </w:pPr>
            <w:r w:rsidRPr="00B8240C">
              <w:rPr>
                <w:sz w:val="22"/>
                <w:szCs w:val="22"/>
              </w:rPr>
              <w:t xml:space="preserve">рода и глаголами </w:t>
            </w:r>
          </w:p>
          <w:p w:rsidR="000627EA" w:rsidRPr="00B8240C" w:rsidRDefault="000627EA" w:rsidP="00580ABE">
            <w:pPr>
              <w:pStyle w:val="Default"/>
              <w:rPr>
                <w:sz w:val="22"/>
                <w:szCs w:val="22"/>
              </w:rPr>
            </w:pPr>
            <w:r w:rsidRPr="00B8240C">
              <w:rPr>
                <w:sz w:val="22"/>
                <w:szCs w:val="22"/>
              </w:rPr>
              <w:t xml:space="preserve">настоящего времени 3-го лица (заяц замер, зайчиха замерла) </w:t>
            </w:r>
          </w:p>
          <w:p w:rsidR="000627EA" w:rsidRPr="00B8240C" w:rsidRDefault="000627EA" w:rsidP="00580ABE">
            <w:pPr>
              <w:pStyle w:val="Default"/>
              <w:rPr>
                <w:sz w:val="22"/>
                <w:szCs w:val="22"/>
              </w:rPr>
            </w:pPr>
            <w:r w:rsidRPr="00B8240C">
              <w:rPr>
                <w:sz w:val="22"/>
                <w:szCs w:val="22"/>
              </w:rPr>
              <w:t xml:space="preserve">- составление словосочетаний </w:t>
            </w:r>
          </w:p>
          <w:p w:rsidR="000627EA" w:rsidRPr="00B8240C" w:rsidRDefault="000627EA" w:rsidP="00580ABE">
            <w:pPr>
              <w:pStyle w:val="Default"/>
              <w:rPr>
                <w:sz w:val="22"/>
                <w:szCs w:val="22"/>
              </w:rPr>
            </w:pPr>
            <w:r w:rsidRPr="00B8240C">
              <w:rPr>
                <w:sz w:val="22"/>
                <w:szCs w:val="22"/>
              </w:rPr>
              <w:t xml:space="preserve">с сущ. В винит. падеже </w:t>
            </w:r>
          </w:p>
          <w:p w:rsidR="000627EA" w:rsidRPr="00B8240C" w:rsidRDefault="000627EA" w:rsidP="00580ABE">
            <w:pPr>
              <w:pStyle w:val="Default"/>
              <w:rPr>
                <w:sz w:val="22"/>
                <w:szCs w:val="22"/>
              </w:rPr>
            </w:pPr>
            <w:r w:rsidRPr="00B8240C">
              <w:rPr>
                <w:sz w:val="22"/>
                <w:szCs w:val="22"/>
              </w:rPr>
              <w:t xml:space="preserve">с предлогами в, на, под, отвечающими на вопрос </w:t>
            </w:r>
          </w:p>
          <w:p w:rsidR="000627EA" w:rsidRPr="00B8240C" w:rsidRDefault="000627EA" w:rsidP="00580ABE">
            <w:pPr>
              <w:pStyle w:val="Default"/>
              <w:rPr>
                <w:sz w:val="22"/>
                <w:szCs w:val="22"/>
              </w:rPr>
            </w:pPr>
            <w:r w:rsidRPr="00B8240C">
              <w:rPr>
                <w:sz w:val="22"/>
                <w:szCs w:val="22"/>
              </w:rPr>
              <w:t xml:space="preserve">куда? (зреет на дереве, собираем в корзину, упало под яблоню). </w:t>
            </w:r>
          </w:p>
        </w:tc>
        <w:tc>
          <w:tcPr>
            <w:tcW w:w="1729" w:type="dxa"/>
            <w:vMerge w:val="restart"/>
          </w:tcPr>
          <w:p w:rsidR="000627EA" w:rsidRPr="00B8240C" w:rsidRDefault="000627EA" w:rsidP="00580ABE">
            <w:pPr>
              <w:pStyle w:val="Default"/>
              <w:rPr>
                <w:sz w:val="22"/>
                <w:szCs w:val="22"/>
              </w:rPr>
            </w:pPr>
            <w:r w:rsidRPr="00B8240C">
              <w:rPr>
                <w:sz w:val="22"/>
                <w:szCs w:val="22"/>
              </w:rPr>
              <w:t xml:space="preserve">1 Составление предложений на заданную </w:t>
            </w:r>
          </w:p>
          <w:p w:rsidR="000627EA" w:rsidRPr="00B8240C" w:rsidRDefault="000627EA" w:rsidP="00580ABE">
            <w:pPr>
              <w:pStyle w:val="Default"/>
              <w:rPr>
                <w:sz w:val="22"/>
                <w:szCs w:val="22"/>
              </w:rPr>
            </w:pPr>
            <w:r w:rsidRPr="00B8240C">
              <w:rPr>
                <w:sz w:val="22"/>
                <w:szCs w:val="22"/>
              </w:rPr>
              <w:t xml:space="preserve">тему. </w:t>
            </w:r>
          </w:p>
          <w:p w:rsidR="000627EA" w:rsidRPr="00B8240C" w:rsidRDefault="000627EA" w:rsidP="00580ABE">
            <w:pPr>
              <w:pStyle w:val="Default"/>
              <w:rPr>
                <w:sz w:val="22"/>
                <w:szCs w:val="22"/>
              </w:rPr>
            </w:pPr>
            <w:r w:rsidRPr="00B8240C">
              <w:rPr>
                <w:sz w:val="22"/>
                <w:szCs w:val="22"/>
              </w:rPr>
              <w:t xml:space="preserve">2 Распространение предложений при помощи слов, обозначающих время совершения действия (утром, вечером, осенью, весной и т.д.). </w:t>
            </w:r>
          </w:p>
          <w:p w:rsidR="000627EA" w:rsidRPr="00B8240C" w:rsidRDefault="000627EA" w:rsidP="00580ABE">
            <w:pPr>
              <w:pStyle w:val="Default"/>
              <w:rPr>
                <w:sz w:val="22"/>
                <w:szCs w:val="22"/>
              </w:rPr>
            </w:pPr>
            <w:r w:rsidRPr="00B8240C">
              <w:rPr>
                <w:sz w:val="22"/>
                <w:szCs w:val="22"/>
              </w:rPr>
              <w:t xml:space="preserve">3 Составление предложений по сюжетной </w:t>
            </w:r>
          </w:p>
          <w:p w:rsidR="000627EA" w:rsidRPr="00B8240C" w:rsidRDefault="000627EA" w:rsidP="00580ABE">
            <w:pPr>
              <w:pStyle w:val="Default"/>
              <w:rPr>
                <w:sz w:val="22"/>
                <w:szCs w:val="22"/>
              </w:rPr>
            </w:pPr>
            <w:r w:rsidRPr="00B8240C">
              <w:rPr>
                <w:sz w:val="22"/>
                <w:szCs w:val="22"/>
              </w:rPr>
              <w:t xml:space="preserve">Картине «Осень. Собираем урожай» </w:t>
            </w: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16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звука(З’) </w:t>
            </w:r>
          </w:p>
        </w:tc>
        <w:tc>
          <w:tcPr>
            <w:tcW w:w="1715" w:type="dxa"/>
            <w:vMerge/>
          </w:tcPr>
          <w:p w:rsidR="000627EA" w:rsidRDefault="000627EA" w:rsidP="00580ABE">
            <w:pPr>
              <w:pStyle w:val="Default"/>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17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дифференциация звуков ... (З-З’) </w:t>
            </w:r>
          </w:p>
        </w:tc>
        <w:tc>
          <w:tcPr>
            <w:tcW w:w="1715" w:type="dxa"/>
            <w:vMerge/>
          </w:tcPr>
          <w:p w:rsidR="000627EA" w:rsidRPr="00B8240C" w:rsidRDefault="000627EA" w:rsidP="00580ABE">
            <w:pPr>
              <w:tabs>
                <w:tab w:val="left" w:pos="5910"/>
              </w:tabs>
              <w:jc w:val="both"/>
              <w:rPr>
                <w:rFonts w:ascii="Times New Roman" w:hAnsi="Times New Roman" w:cs="Times New Roman"/>
                <w:color w:val="000000"/>
              </w:rPr>
            </w:pPr>
          </w:p>
        </w:tc>
        <w:tc>
          <w:tcPr>
            <w:tcW w:w="1729" w:type="dxa"/>
          </w:tcPr>
          <w:p w:rsidR="000627EA" w:rsidRPr="00B8240C" w:rsidRDefault="000627EA" w:rsidP="00580ABE">
            <w:pPr>
              <w:pStyle w:val="Default"/>
              <w:rPr>
                <w:sz w:val="22"/>
                <w:szCs w:val="22"/>
              </w:rPr>
            </w:pPr>
            <w:r w:rsidRPr="00B8240C">
              <w:rPr>
                <w:sz w:val="22"/>
                <w:szCs w:val="22"/>
              </w:rPr>
              <w:t xml:space="preserve">1 Воспроизведение слоговых рядов из 2 слогов (за-зя, зо-зё,...). </w:t>
            </w:r>
          </w:p>
          <w:p w:rsidR="000627EA" w:rsidRPr="00B8240C" w:rsidRDefault="000627EA" w:rsidP="00580ABE">
            <w:pPr>
              <w:pStyle w:val="Default"/>
              <w:rPr>
                <w:sz w:val="22"/>
                <w:szCs w:val="22"/>
              </w:rPr>
            </w:pPr>
            <w:r w:rsidRPr="00B8240C">
              <w:rPr>
                <w:sz w:val="22"/>
                <w:szCs w:val="22"/>
              </w:rPr>
              <w:t xml:space="preserve">2 Дифференциация на слух сохранных звуков по твердости — </w:t>
            </w:r>
          </w:p>
          <w:p w:rsidR="000627EA" w:rsidRPr="00B8240C" w:rsidRDefault="000627EA" w:rsidP="00580ABE">
            <w:pPr>
              <w:pStyle w:val="Default"/>
              <w:rPr>
                <w:sz w:val="22"/>
                <w:szCs w:val="22"/>
              </w:rPr>
            </w:pPr>
            <w:r w:rsidRPr="00B8240C">
              <w:rPr>
                <w:sz w:val="22"/>
                <w:szCs w:val="22"/>
              </w:rPr>
              <w:t xml:space="preserve">мягкости. </w:t>
            </w:r>
          </w:p>
          <w:p w:rsidR="000627EA" w:rsidRPr="00B8240C" w:rsidRDefault="000627EA" w:rsidP="00580ABE">
            <w:pPr>
              <w:pStyle w:val="Default"/>
              <w:rPr>
                <w:sz w:val="22"/>
                <w:szCs w:val="22"/>
              </w:rPr>
            </w:pPr>
            <w:r w:rsidRPr="00B8240C">
              <w:rPr>
                <w:sz w:val="22"/>
                <w:szCs w:val="22"/>
              </w:rPr>
              <w:t xml:space="preserve">3 Звуковой анализ одно- двухсложных слов без стечения согласных (зал, </w:t>
            </w:r>
          </w:p>
          <w:p w:rsidR="000627EA" w:rsidRPr="00B8240C" w:rsidRDefault="000627EA" w:rsidP="00580ABE">
            <w:pPr>
              <w:pStyle w:val="Default"/>
              <w:rPr>
                <w:sz w:val="22"/>
                <w:szCs w:val="22"/>
              </w:rPr>
            </w:pPr>
            <w:r w:rsidRPr="00B8240C">
              <w:rPr>
                <w:sz w:val="22"/>
                <w:szCs w:val="22"/>
              </w:rPr>
              <w:t xml:space="preserve">зуб, коза) </w:t>
            </w:r>
          </w:p>
        </w:tc>
        <w:tc>
          <w:tcPr>
            <w:tcW w:w="1707" w:type="dxa"/>
          </w:tcPr>
          <w:p w:rsidR="000627EA" w:rsidRPr="00B8240C" w:rsidRDefault="000627EA" w:rsidP="00580ABE">
            <w:pPr>
              <w:pStyle w:val="Default"/>
              <w:rPr>
                <w:sz w:val="22"/>
                <w:szCs w:val="22"/>
              </w:rPr>
            </w:pPr>
            <w:r w:rsidRPr="00B8240C">
              <w:rPr>
                <w:sz w:val="22"/>
                <w:szCs w:val="22"/>
              </w:rPr>
              <w:t xml:space="preserve">1 Лексика: </w:t>
            </w:r>
          </w:p>
          <w:p w:rsidR="000627EA" w:rsidRPr="00B8240C" w:rsidRDefault="000627EA" w:rsidP="00580ABE">
            <w:pPr>
              <w:pStyle w:val="Default"/>
              <w:rPr>
                <w:sz w:val="22"/>
                <w:szCs w:val="22"/>
              </w:rPr>
            </w:pPr>
            <w:r w:rsidRPr="00B8240C">
              <w:rPr>
                <w:sz w:val="22"/>
                <w:szCs w:val="22"/>
              </w:rPr>
              <w:t xml:space="preserve">«Осень», «Овощи, фрукты, </w:t>
            </w:r>
          </w:p>
          <w:p w:rsidR="000627EA" w:rsidRPr="00B8240C" w:rsidRDefault="000627EA" w:rsidP="00580ABE">
            <w:pPr>
              <w:pStyle w:val="Default"/>
              <w:rPr>
                <w:sz w:val="22"/>
                <w:szCs w:val="22"/>
              </w:rPr>
            </w:pPr>
            <w:r w:rsidRPr="00B8240C">
              <w:rPr>
                <w:sz w:val="22"/>
                <w:szCs w:val="22"/>
              </w:rPr>
              <w:t xml:space="preserve">ягоды». </w:t>
            </w:r>
          </w:p>
          <w:p w:rsidR="000627EA" w:rsidRPr="00B8240C" w:rsidRDefault="000627EA" w:rsidP="00580ABE">
            <w:pPr>
              <w:pStyle w:val="Default"/>
              <w:rPr>
                <w:sz w:val="22"/>
                <w:szCs w:val="22"/>
              </w:rPr>
            </w:pPr>
            <w:r w:rsidRPr="00B8240C">
              <w:rPr>
                <w:sz w:val="22"/>
                <w:szCs w:val="22"/>
              </w:rPr>
              <w:t xml:space="preserve">2 Грамматика: составление словосочетаний с существительными в </w:t>
            </w:r>
          </w:p>
          <w:p w:rsidR="000627EA" w:rsidRPr="00B8240C" w:rsidRDefault="000627EA" w:rsidP="00580ABE">
            <w:pPr>
              <w:pStyle w:val="Default"/>
              <w:rPr>
                <w:sz w:val="22"/>
                <w:szCs w:val="22"/>
              </w:rPr>
            </w:pPr>
            <w:r w:rsidRPr="00B8240C">
              <w:rPr>
                <w:sz w:val="22"/>
                <w:szCs w:val="22"/>
              </w:rPr>
              <w:t xml:space="preserve">предложном падеже с предлогами в, на (в значении </w:t>
            </w:r>
          </w:p>
          <w:p w:rsidR="000627EA" w:rsidRPr="00B8240C" w:rsidRDefault="000627EA" w:rsidP="00580ABE">
            <w:pPr>
              <w:pStyle w:val="Default"/>
              <w:rPr>
                <w:sz w:val="22"/>
                <w:szCs w:val="22"/>
              </w:rPr>
            </w:pPr>
            <w:r w:rsidRPr="00B8240C">
              <w:rPr>
                <w:sz w:val="22"/>
                <w:szCs w:val="22"/>
              </w:rPr>
              <w:t xml:space="preserve">местонахождении предмета, </w:t>
            </w:r>
          </w:p>
          <w:p w:rsidR="000627EA" w:rsidRPr="00B8240C" w:rsidRDefault="000627EA" w:rsidP="00580ABE">
            <w:pPr>
              <w:pStyle w:val="Default"/>
              <w:rPr>
                <w:sz w:val="22"/>
                <w:szCs w:val="22"/>
              </w:rPr>
            </w:pPr>
            <w:r w:rsidRPr="00B8240C">
              <w:rPr>
                <w:sz w:val="22"/>
                <w:szCs w:val="22"/>
              </w:rPr>
              <w:t xml:space="preserve">отвечающими на вопрос где?) </w:t>
            </w:r>
          </w:p>
          <w:p w:rsidR="000627EA" w:rsidRPr="00B8240C" w:rsidRDefault="000627EA" w:rsidP="00580ABE">
            <w:pPr>
              <w:pStyle w:val="Default"/>
              <w:rPr>
                <w:sz w:val="22"/>
                <w:szCs w:val="22"/>
              </w:rPr>
            </w:pPr>
            <w:r w:rsidRPr="00B8240C">
              <w:rPr>
                <w:sz w:val="22"/>
                <w:szCs w:val="22"/>
              </w:rPr>
              <w:t xml:space="preserve">Составление словосочетаний числительное + существительное </w:t>
            </w:r>
          </w:p>
        </w:tc>
        <w:tc>
          <w:tcPr>
            <w:tcW w:w="1729" w:type="dxa"/>
          </w:tcPr>
          <w:p w:rsidR="000627EA" w:rsidRPr="00B8240C" w:rsidRDefault="000627EA" w:rsidP="00580ABE">
            <w:pPr>
              <w:pStyle w:val="Default"/>
              <w:rPr>
                <w:sz w:val="22"/>
                <w:szCs w:val="22"/>
              </w:rPr>
            </w:pPr>
            <w:r w:rsidRPr="00B8240C">
              <w:rPr>
                <w:sz w:val="22"/>
                <w:szCs w:val="22"/>
              </w:rPr>
              <w:t xml:space="preserve">1 Обучение вопросно-ответной форме общения: </w:t>
            </w:r>
          </w:p>
          <w:p w:rsidR="000627EA" w:rsidRPr="00B8240C" w:rsidRDefault="000627EA" w:rsidP="00580ABE">
            <w:pPr>
              <w:pStyle w:val="Default"/>
              <w:rPr>
                <w:sz w:val="22"/>
                <w:szCs w:val="22"/>
              </w:rPr>
            </w:pPr>
            <w:r w:rsidRPr="00B8240C">
              <w:rPr>
                <w:sz w:val="22"/>
                <w:szCs w:val="22"/>
              </w:rPr>
              <w:t xml:space="preserve">- понимание предложных конструкций </w:t>
            </w:r>
          </w:p>
          <w:p w:rsidR="000627EA" w:rsidRPr="00B8240C" w:rsidRDefault="000627EA" w:rsidP="00580ABE">
            <w:pPr>
              <w:pStyle w:val="Default"/>
              <w:rPr>
                <w:sz w:val="22"/>
                <w:szCs w:val="22"/>
              </w:rPr>
            </w:pPr>
            <w:r w:rsidRPr="00B8240C">
              <w:rPr>
                <w:sz w:val="22"/>
                <w:szCs w:val="22"/>
              </w:rPr>
              <w:t xml:space="preserve">выражающих поручение, приветствие, благодарность, приказание. </w:t>
            </w:r>
          </w:p>
          <w:p w:rsidR="000627EA" w:rsidRPr="00B8240C" w:rsidRDefault="000627EA" w:rsidP="00580ABE">
            <w:pPr>
              <w:pStyle w:val="Default"/>
              <w:rPr>
                <w:sz w:val="22"/>
                <w:szCs w:val="22"/>
              </w:rPr>
            </w:pPr>
            <w:r w:rsidRPr="00B8240C">
              <w:rPr>
                <w:sz w:val="22"/>
                <w:szCs w:val="22"/>
              </w:rPr>
              <w:t xml:space="preserve">2 Составление диалогов по теме: в магазине, </w:t>
            </w: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18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дифференциация звуков . </w:t>
            </w:r>
          </w:p>
          <w:p w:rsidR="000627EA" w:rsidRPr="00B8240C" w:rsidRDefault="000627EA" w:rsidP="00580ABE">
            <w:pPr>
              <w:pStyle w:val="Default"/>
              <w:rPr>
                <w:sz w:val="22"/>
                <w:szCs w:val="22"/>
              </w:rPr>
            </w:pPr>
            <w:r w:rsidRPr="00B8240C">
              <w:rPr>
                <w:sz w:val="22"/>
                <w:szCs w:val="22"/>
              </w:rPr>
              <w:t xml:space="preserve">(З-С) </w:t>
            </w:r>
          </w:p>
        </w:tc>
        <w:tc>
          <w:tcPr>
            <w:tcW w:w="1715" w:type="dxa"/>
          </w:tcPr>
          <w:p w:rsidR="000627EA" w:rsidRPr="00B8240C" w:rsidRDefault="000627EA" w:rsidP="00580ABE">
            <w:pPr>
              <w:tabs>
                <w:tab w:val="left" w:pos="5910"/>
              </w:tabs>
              <w:jc w:val="both"/>
              <w:rPr>
                <w:rFonts w:ascii="Times New Roman" w:hAnsi="Times New Roman" w:cs="Times New Roman"/>
                <w:color w:val="000000"/>
              </w:rPr>
            </w:pPr>
          </w:p>
        </w:tc>
        <w:tc>
          <w:tcPr>
            <w:tcW w:w="1729" w:type="dxa"/>
          </w:tcPr>
          <w:p w:rsidR="000627EA" w:rsidRPr="00B8240C" w:rsidRDefault="000627EA" w:rsidP="00580ABE">
            <w:pPr>
              <w:pStyle w:val="Default"/>
              <w:rPr>
                <w:sz w:val="22"/>
                <w:szCs w:val="22"/>
              </w:rPr>
            </w:pPr>
            <w:r w:rsidRPr="00B8240C">
              <w:rPr>
                <w:sz w:val="22"/>
                <w:szCs w:val="22"/>
              </w:rPr>
              <w:t xml:space="preserve">1 Воспроизведение слоговых </w:t>
            </w:r>
          </w:p>
          <w:p w:rsidR="000627EA" w:rsidRPr="00B8240C" w:rsidRDefault="000627EA" w:rsidP="00580ABE">
            <w:pPr>
              <w:pStyle w:val="Default"/>
              <w:rPr>
                <w:sz w:val="22"/>
                <w:szCs w:val="22"/>
              </w:rPr>
            </w:pPr>
            <w:r w:rsidRPr="00B8240C">
              <w:rPr>
                <w:sz w:val="22"/>
                <w:szCs w:val="22"/>
              </w:rPr>
              <w:t xml:space="preserve">рядов из 2 слогов (са-за, су-зю,...). </w:t>
            </w:r>
          </w:p>
          <w:p w:rsidR="000627EA" w:rsidRPr="00B8240C" w:rsidRDefault="000627EA" w:rsidP="00580ABE">
            <w:pPr>
              <w:pStyle w:val="Default"/>
              <w:rPr>
                <w:sz w:val="22"/>
                <w:szCs w:val="22"/>
              </w:rPr>
            </w:pPr>
            <w:r w:rsidRPr="00B8240C">
              <w:rPr>
                <w:sz w:val="22"/>
                <w:szCs w:val="22"/>
              </w:rPr>
              <w:lastRenderedPageBreak/>
              <w:t xml:space="preserve">2 Дифференциация звуков по </w:t>
            </w:r>
          </w:p>
          <w:p w:rsidR="000627EA" w:rsidRPr="00B8240C" w:rsidRDefault="000627EA" w:rsidP="00580ABE">
            <w:pPr>
              <w:pStyle w:val="Default"/>
              <w:rPr>
                <w:sz w:val="22"/>
                <w:szCs w:val="22"/>
              </w:rPr>
            </w:pPr>
            <w:r w:rsidRPr="00B8240C">
              <w:rPr>
                <w:sz w:val="22"/>
                <w:szCs w:val="22"/>
              </w:rPr>
              <w:t xml:space="preserve">глухости - звонкости в прямых </w:t>
            </w:r>
          </w:p>
          <w:p w:rsidR="000627EA" w:rsidRPr="00B8240C" w:rsidRDefault="000627EA" w:rsidP="00580ABE">
            <w:pPr>
              <w:pStyle w:val="Default"/>
              <w:rPr>
                <w:sz w:val="22"/>
                <w:szCs w:val="22"/>
              </w:rPr>
            </w:pPr>
            <w:r w:rsidRPr="00B8240C">
              <w:rPr>
                <w:sz w:val="22"/>
                <w:szCs w:val="22"/>
              </w:rPr>
              <w:t xml:space="preserve">слогах. </w:t>
            </w:r>
          </w:p>
          <w:p w:rsidR="000627EA" w:rsidRPr="00B8240C" w:rsidRDefault="000627EA" w:rsidP="00580ABE">
            <w:pPr>
              <w:pStyle w:val="Default"/>
              <w:rPr>
                <w:sz w:val="22"/>
                <w:szCs w:val="22"/>
              </w:rPr>
            </w:pPr>
            <w:r w:rsidRPr="00B8240C">
              <w:rPr>
                <w:sz w:val="22"/>
                <w:szCs w:val="22"/>
              </w:rPr>
              <w:t xml:space="preserve">3 Звуковой анализ двусложных </w:t>
            </w:r>
          </w:p>
          <w:p w:rsidR="000627EA" w:rsidRPr="00B8240C" w:rsidRDefault="000627EA" w:rsidP="00580ABE">
            <w:pPr>
              <w:pStyle w:val="Default"/>
              <w:rPr>
                <w:sz w:val="22"/>
                <w:szCs w:val="22"/>
              </w:rPr>
            </w:pPr>
            <w:r w:rsidRPr="00B8240C">
              <w:rPr>
                <w:sz w:val="22"/>
                <w:szCs w:val="22"/>
              </w:rPr>
              <w:t xml:space="preserve">слов из открытых слогов, </w:t>
            </w:r>
          </w:p>
          <w:p w:rsidR="000627EA" w:rsidRPr="00B8240C" w:rsidRDefault="000627EA" w:rsidP="00580ABE">
            <w:pPr>
              <w:pStyle w:val="Default"/>
              <w:rPr>
                <w:sz w:val="22"/>
                <w:szCs w:val="22"/>
              </w:rPr>
            </w:pPr>
            <w:r w:rsidRPr="00B8240C">
              <w:rPr>
                <w:sz w:val="22"/>
                <w:szCs w:val="22"/>
              </w:rPr>
              <w:t xml:space="preserve">двухсложных </w:t>
            </w:r>
          </w:p>
          <w:p w:rsidR="000627EA" w:rsidRPr="00B8240C" w:rsidRDefault="000627EA" w:rsidP="00580ABE">
            <w:pPr>
              <w:pStyle w:val="Default"/>
              <w:rPr>
                <w:sz w:val="22"/>
                <w:szCs w:val="22"/>
              </w:rPr>
            </w:pPr>
            <w:r w:rsidRPr="00B8240C">
              <w:rPr>
                <w:sz w:val="22"/>
                <w:szCs w:val="22"/>
              </w:rPr>
              <w:t xml:space="preserve">слов с закрытым </w:t>
            </w:r>
          </w:p>
          <w:p w:rsidR="000627EA" w:rsidRPr="00B8240C" w:rsidRDefault="000627EA" w:rsidP="00580ABE">
            <w:pPr>
              <w:pStyle w:val="Default"/>
              <w:rPr>
                <w:sz w:val="22"/>
                <w:szCs w:val="22"/>
              </w:rPr>
            </w:pPr>
            <w:r w:rsidRPr="00B8240C">
              <w:rPr>
                <w:sz w:val="22"/>
                <w:szCs w:val="22"/>
              </w:rPr>
              <w:t xml:space="preserve">слогом (осы, зима, лиса, сова, </w:t>
            </w:r>
          </w:p>
          <w:p w:rsidR="000627EA" w:rsidRPr="00B8240C" w:rsidRDefault="000627EA" w:rsidP="00580ABE">
            <w:pPr>
              <w:pStyle w:val="Default"/>
              <w:rPr>
                <w:sz w:val="22"/>
                <w:szCs w:val="22"/>
              </w:rPr>
            </w:pPr>
            <w:r w:rsidRPr="00B8240C">
              <w:rPr>
                <w:sz w:val="22"/>
                <w:szCs w:val="22"/>
              </w:rPr>
              <w:t xml:space="preserve">завод, замок, синяк, голос). </w:t>
            </w:r>
          </w:p>
          <w:p w:rsidR="000627EA" w:rsidRPr="00B8240C" w:rsidRDefault="000627EA" w:rsidP="00580ABE">
            <w:pPr>
              <w:pStyle w:val="Default"/>
              <w:rPr>
                <w:sz w:val="22"/>
                <w:szCs w:val="22"/>
              </w:rPr>
            </w:pPr>
            <w:r w:rsidRPr="00B8240C">
              <w:rPr>
                <w:sz w:val="22"/>
                <w:szCs w:val="22"/>
              </w:rPr>
              <w:t xml:space="preserve">4 Различение </w:t>
            </w:r>
          </w:p>
          <w:p w:rsidR="000627EA" w:rsidRPr="00B8240C" w:rsidRDefault="000627EA" w:rsidP="00580ABE">
            <w:pPr>
              <w:pStyle w:val="Default"/>
              <w:rPr>
                <w:sz w:val="22"/>
                <w:szCs w:val="22"/>
              </w:rPr>
            </w:pPr>
            <w:r w:rsidRPr="00B8240C">
              <w:rPr>
                <w:sz w:val="22"/>
                <w:szCs w:val="22"/>
              </w:rPr>
              <w:t xml:space="preserve">слов, близких по звуковому составу (суп-зуб, коза-коса, розы-росы). </w:t>
            </w:r>
          </w:p>
        </w:tc>
        <w:tc>
          <w:tcPr>
            <w:tcW w:w="1707" w:type="dxa"/>
          </w:tcPr>
          <w:p w:rsidR="000627EA" w:rsidRPr="00B8240C" w:rsidRDefault="000627EA" w:rsidP="00580ABE">
            <w:pPr>
              <w:pStyle w:val="Default"/>
              <w:rPr>
                <w:sz w:val="22"/>
                <w:szCs w:val="22"/>
              </w:rPr>
            </w:pPr>
            <w:r w:rsidRPr="00B8240C">
              <w:rPr>
                <w:sz w:val="22"/>
                <w:szCs w:val="22"/>
              </w:rPr>
              <w:lastRenderedPageBreak/>
              <w:t>(один апельсин, два апельсина, пять</w:t>
            </w:r>
            <w:r>
              <w:rPr>
                <w:sz w:val="22"/>
                <w:szCs w:val="22"/>
              </w:rPr>
              <w:t xml:space="preserve"> </w:t>
            </w:r>
            <w:r w:rsidRPr="00B8240C">
              <w:rPr>
                <w:sz w:val="22"/>
                <w:szCs w:val="22"/>
              </w:rPr>
              <w:t xml:space="preserve">апельсинов). </w:t>
            </w:r>
          </w:p>
          <w:p w:rsidR="000627EA" w:rsidRPr="00B8240C" w:rsidRDefault="000627EA" w:rsidP="00580ABE">
            <w:pPr>
              <w:pStyle w:val="Default"/>
              <w:rPr>
                <w:sz w:val="22"/>
                <w:szCs w:val="22"/>
              </w:rPr>
            </w:pPr>
            <w:r w:rsidRPr="00B8240C">
              <w:rPr>
                <w:sz w:val="22"/>
                <w:szCs w:val="22"/>
              </w:rPr>
              <w:t xml:space="preserve">3 Словообразование: </w:t>
            </w:r>
          </w:p>
          <w:p w:rsidR="000627EA" w:rsidRPr="00B8240C" w:rsidRDefault="000627EA" w:rsidP="00580ABE">
            <w:pPr>
              <w:pStyle w:val="Default"/>
              <w:rPr>
                <w:sz w:val="22"/>
                <w:szCs w:val="22"/>
              </w:rPr>
            </w:pPr>
            <w:r w:rsidRPr="00B8240C">
              <w:rPr>
                <w:sz w:val="22"/>
                <w:szCs w:val="22"/>
              </w:rPr>
              <w:lastRenderedPageBreak/>
              <w:t xml:space="preserve">(сухофрукты) </w:t>
            </w:r>
          </w:p>
          <w:p w:rsidR="000627EA" w:rsidRPr="00B8240C" w:rsidRDefault="000627EA" w:rsidP="00580ABE">
            <w:pPr>
              <w:pStyle w:val="Default"/>
              <w:rPr>
                <w:sz w:val="22"/>
                <w:szCs w:val="22"/>
              </w:rPr>
            </w:pPr>
            <w:r w:rsidRPr="00B8240C">
              <w:rPr>
                <w:sz w:val="22"/>
                <w:szCs w:val="22"/>
              </w:rPr>
              <w:t xml:space="preserve">- образование качественных </w:t>
            </w:r>
          </w:p>
          <w:p w:rsidR="000627EA" w:rsidRPr="00B8240C" w:rsidRDefault="000627EA" w:rsidP="00580ABE">
            <w:pPr>
              <w:pStyle w:val="Default"/>
              <w:rPr>
                <w:sz w:val="22"/>
                <w:szCs w:val="22"/>
              </w:rPr>
            </w:pPr>
            <w:r w:rsidRPr="00B8240C">
              <w:rPr>
                <w:sz w:val="22"/>
                <w:szCs w:val="22"/>
              </w:rPr>
              <w:t xml:space="preserve">прилагательных: ягода -ягодный, апельсин -апельсиновый, ананас - ананасовый. </w:t>
            </w:r>
          </w:p>
        </w:tc>
        <w:tc>
          <w:tcPr>
            <w:tcW w:w="1729" w:type="dxa"/>
          </w:tcPr>
          <w:p w:rsidR="000627EA" w:rsidRPr="00B8240C" w:rsidRDefault="000627EA" w:rsidP="00580ABE">
            <w:pPr>
              <w:pStyle w:val="Default"/>
              <w:rPr>
                <w:sz w:val="22"/>
                <w:szCs w:val="22"/>
              </w:rPr>
            </w:pPr>
            <w:r w:rsidRPr="00B8240C">
              <w:rPr>
                <w:sz w:val="22"/>
                <w:szCs w:val="22"/>
              </w:rPr>
              <w:lastRenderedPageBreak/>
              <w:t xml:space="preserve">на рынке (используя конструкции: «Сколько </w:t>
            </w:r>
          </w:p>
          <w:p w:rsidR="000627EA" w:rsidRPr="00B8240C" w:rsidRDefault="000627EA" w:rsidP="00580ABE">
            <w:pPr>
              <w:pStyle w:val="Default"/>
              <w:rPr>
                <w:sz w:val="22"/>
                <w:szCs w:val="22"/>
              </w:rPr>
            </w:pPr>
            <w:r w:rsidRPr="00B8240C">
              <w:rPr>
                <w:sz w:val="22"/>
                <w:szCs w:val="22"/>
              </w:rPr>
              <w:t xml:space="preserve">стоит, сколько взвесить, </w:t>
            </w:r>
            <w:r w:rsidRPr="00B8240C">
              <w:rPr>
                <w:sz w:val="22"/>
                <w:szCs w:val="22"/>
              </w:rPr>
              <w:lastRenderedPageBreak/>
              <w:t xml:space="preserve">пожалуйста, спасибо») </w:t>
            </w:r>
          </w:p>
        </w:tc>
      </w:tr>
      <w:tr w:rsidR="000627EA" w:rsidTr="00580ABE">
        <w:tc>
          <w:tcPr>
            <w:tcW w:w="9571" w:type="dxa"/>
            <w:gridSpan w:val="6"/>
          </w:tcPr>
          <w:p w:rsidR="000627EA" w:rsidRPr="00B4393C" w:rsidRDefault="000627EA" w:rsidP="00580ABE">
            <w:pPr>
              <w:pStyle w:val="Default"/>
              <w:jc w:val="both"/>
              <w:rPr>
                <w:sz w:val="23"/>
                <w:szCs w:val="23"/>
              </w:rPr>
            </w:pPr>
            <w:r>
              <w:rPr>
                <w:sz w:val="23"/>
                <w:szCs w:val="23"/>
              </w:rPr>
              <w:lastRenderedPageBreak/>
              <w:t xml:space="preserve">Сонорные звуки [Л], [Л'] </w:t>
            </w: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19 </w:t>
            </w:r>
          </w:p>
        </w:tc>
        <w:tc>
          <w:tcPr>
            <w:tcW w:w="1804" w:type="dxa"/>
          </w:tcPr>
          <w:p w:rsidR="000627EA" w:rsidRPr="00B8240C" w:rsidRDefault="000627EA" w:rsidP="00580ABE">
            <w:pPr>
              <w:pStyle w:val="Default"/>
              <w:rPr>
                <w:sz w:val="22"/>
                <w:szCs w:val="22"/>
              </w:rPr>
            </w:pPr>
            <w:r w:rsidRPr="00B8240C">
              <w:rPr>
                <w:sz w:val="22"/>
                <w:szCs w:val="22"/>
              </w:rPr>
              <w:t xml:space="preserve">Постановка\ автоматизация\ </w:t>
            </w:r>
          </w:p>
          <w:p w:rsidR="000627EA" w:rsidRPr="00B8240C" w:rsidRDefault="000627EA" w:rsidP="00580ABE">
            <w:pPr>
              <w:pStyle w:val="Default"/>
              <w:rPr>
                <w:sz w:val="22"/>
                <w:szCs w:val="22"/>
              </w:rPr>
            </w:pPr>
            <w:r w:rsidRPr="00B8240C">
              <w:rPr>
                <w:sz w:val="22"/>
                <w:szCs w:val="22"/>
              </w:rPr>
              <w:t xml:space="preserve">уточнение артикуляции звука </w:t>
            </w:r>
          </w:p>
          <w:p w:rsidR="000627EA" w:rsidRPr="00B8240C" w:rsidRDefault="000627EA" w:rsidP="00580ABE">
            <w:pPr>
              <w:pStyle w:val="Default"/>
              <w:rPr>
                <w:sz w:val="22"/>
                <w:szCs w:val="22"/>
              </w:rPr>
            </w:pPr>
            <w:r w:rsidRPr="00B8240C">
              <w:rPr>
                <w:sz w:val="22"/>
                <w:szCs w:val="22"/>
              </w:rPr>
              <w:t xml:space="preserve">(Л) </w:t>
            </w:r>
          </w:p>
        </w:tc>
        <w:tc>
          <w:tcPr>
            <w:tcW w:w="1715" w:type="dxa"/>
            <w:vMerge w:val="restart"/>
          </w:tcPr>
          <w:p w:rsidR="000627EA" w:rsidRPr="00B8240C" w:rsidRDefault="000627EA" w:rsidP="00580ABE">
            <w:pPr>
              <w:pStyle w:val="Default"/>
              <w:rPr>
                <w:sz w:val="22"/>
                <w:szCs w:val="22"/>
              </w:rPr>
            </w:pPr>
            <w:r w:rsidRPr="00B8240C">
              <w:rPr>
                <w:sz w:val="22"/>
                <w:szCs w:val="22"/>
              </w:rPr>
              <w:t xml:space="preserve">Развитие речевого дыхания: </w:t>
            </w:r>
          </w:p>
          <w:p w:rsidR="000627EA" w:rsidRPr="00B8240C" w:rsidRDefault="000627EA" w:rsidP="00580ABE">
            <w:pPr>
              <w:pStyle w:val="Default"/>
              <w:rPr>
                <w:sz w:val="22"/>
                <w:szCs w:val="22"/>
              </w:rPr>
            </w:pPr>
            <w:r w:rsidRPr="00B8240C">
              <w:rPr>
                <w:sz w:val="22"/>
                <w:szCs w:val="22"/>
              </w:rPr>
              <w:t xml:space="preserve">- распределить </w:t>
            </w:r>
          </w:p>
          <w:p w:rsidR="000627EA" w:rsidRPr="00B8240C" w:rsidRDefault="000627EA" w:rsidP="00580ABE">
            <w:pPr>
              <w:pStyle w:val="Default"/>
              <w:rPr>
                <w:sz w:val="22"/>
                <w:szCs w:val="22"/>
              </w:rPr>
            </w:pPr>
            <w:r w:rsidRPr="00B8240C">
              <w:rPr>
                <w:sz w:val="22"/>
                <w:szCs w:val="22"/>
              </w:rPr>
              <w:t xml:space="preserve">длину выдоха на </w:t>
            </w:r>
          </w:p>
          <w:p w:rsidR="000627EA" w:rsidRPr="00B8240C" w:rsidRDefault="000627EA" w:rsidP="00580ABE">
            <w:pPr>
              <w:pStyle w:val="Default"/>
              <w:rPr>
                <w:sz w:val="22"/>
                <w:szCs w:val="22"/>
              </w:rPr>
            </w:pPr>
            <w:r w:rsidRPr="00B8240C">
              <w:rPr>
                <w:sz w:val="22"/>
                <w:szCs w:val="22"/>
              </w:rPr>
              <w:t xml:space="preserve">произношение </w:t>
            </w:r>
          </w:p>
          <w:p w:rsidR="000627EA" w:rsidRPr="00B8240C" w:rsidRDefault="000627EA" w:rsidP="00580ABE">
            <w:pPr>
              <w:pStyle w:val="Default"/>
              <w:rPr>
                <w:sz w:val="22"/>
                <w:szCs w:val="22"/>
              </w:rPr>
            </w:pPr>
            <w:r w:rsidRPr="00B8240C">
              <w:rPr>
                <w:sz w:val="22"/>
                <w:szCs w:val="22"/>
              </w:rPr>
              <w:t>таблицы гласных и, э, а, о, у,</w:t>
            </w:r>
            <w:r>
              <w:rPr>
                <w:sz w:val="22"/>
                <w:szCs w:val="22"/>
              </w:rPr>
              <w:t xml:space="preserve"> </w:t>
            </w:r>
            <w:r w:rsidRPr="00B8240C">
              <w:rPr>
                <w:sz w:val="22"/>
                <w:szCs w:val="22"/>
              </w:rPr>
              <w:t xml:space="preserve">ы; </w:t>
            </w:r>
          </w:p>
          <w:p w:rsidR="000627EA" w:rsidRPr="00B8240C" w:rsidRDefault="000627EA" w:rsidP="00580ABE">
            <w:pPr>
              <w:pStyle w:val="Default"/>
              <w:rPr>
                <w:sz w:val="22"/>
                <w:szCs w:val="22"/>
              </w:rPr>
            </w:pPr>
            <w:r w:rsidRPr="00B8240C">
              <w:rPr>
                <w:sz w:val="22"/>
                <w:szCs w:val="22"/>
              </w:rPr>
              <w:t xml:space="preserve">- на выдохе про </w:t>
            </w:r>
          </w:p>
          <w:p w:rsidR="000627EA" w:rsidRPr="00B8240C" w:rsidRDefault="000627EA" w:rsidP="00580ABE">
            <w:pPr>
              <w:pStyle w:val="Default"/>
              <w:rPr>
                <w:sz w:val="22"/>
                <w:szCs w:val="22"/>
              </w:rPr>
            </w:pPr>
            <w:r w:rsidRPr="00B8240C">
              <w:rPr>
                <w:sz w:val="22"/>
                <w:szCs w:val="22"/>
              </w:rPr>
              <w:t xml:space="preserve">износить слоговые цепочки, </w:t>
            </w:r>
          </w:p>
          <w:p w:rsidR="000627EA" w:rsidRPr="00B8240C" w:rsidRDefault="000627EA" w:rsidP="00580ABE">
            <w:pPr>
              <w:pStyle w:val="Default"/>
              <w:rPr>
                <w:sz w:val="22"/>
                <w:szCs w:val="22"/>
              </w:rPr>
            </w:pPr>
            <w:r w:rsidRPr="00B8240C">
              <w:rPr>
                <w:sz w:val="22"/>
                <w:szCs w:val="22"/>
              </w:rPr>
              <w:t xml:space="preserve">постепенно увеличивая количество слогов. </w:t>
            </w:r>
          </w:p>
          <w:p w:rsidR="000627EA" w:rsidRPr="00B8240C" w:rsidRDefault="000627EA" w:rsidP="00580ABE">
            <w:pPr>
              <w:pStyle w:val="Default"/>
              <w:rPr>
                <w:sz w:val="22"/>
                <w:szCs w:val="22"/>
              </w:rPr>
            </w:pPr>
            <w:r w:rsidRPr="00B8240C">
              <w:rPr>
                <w:sz w:val="22"/>
                <w:szCs w:val="22"/>
              </w:rPr>
              <w:t xml:space="preserve">2 Упражнения </w:t>
            </w:r>
          </w:p>
          <w:p w:rsidR="000627EA" w:rsidRPr="00B8240C" w:rsidRDefault="000627EA" w:rsidP="00580ABE">
            <w:pPr>
              <w:pStyle w:val="Default"/>
              <w:rPr>
                <w:sz w:val="22"/>
                <w:szCs w:val="22"/>
              </w:rPr>
            </w:pPr>
            <w:r w:rsidRPr="00B8240C">
              <w:rPr>
                <w:sz w:val="22"/>
                <w:szCs w:val="22"/>
              </w:rPr>
              <w:t xml:space="preserve">для формирования навыка фразового и </w:t>
            </w:r>
          </w:p>
          <w:p w:rsidR="000627EA" w:rsidRPr="00B8240C" w:rsidRDefault="000627EA" w:rsidP="00580ABE">
            <w:pPr>
              <w:pStyle w:val="Default"/>
              <w:rPr>
                <w:sz w:val="22"/>
                <w:szCs w:val="22"/>
              </w:rPr>
            </w:pPr>
            <w:r w:rsidRPr="00B8240C">
              <w:rPr>
                <w:sz w:val="22"/>
                <w:szCs w:val="22"/>
              </w:rPr>
              <w:t xml:space="preserve">логического ударения: </w:t>
            </w:r>
          </w:p>
          <w:p w:rsidR="000627EA" w:rsidRPr="00B8240C" w:rsidRDefault="000627EA" w:rsidP="00580ABE">
            <w:pPr>
              <w:pStyle w:val="Default"/>
              <w:rPr>
                <w:sz w:val="22"/>
                <w:szCs w:val="22"/>
              </w:rPr>
            </w:pPr>
            <w:r w:rsidRPr="00B8240C">
              <w:rPr>
                <w:sz w:val="22"/>
                <w:szCs w:val="22"/>
              </w:rPr>
              <w:t xml:space="preserve">- выделение па- </w:t>
            </w:r>
          </w:p>
          <w:p w:rsidR="000627EA" w:rsidRPr="00B8240C" w:rsidRDefault="000627EA" w:rsidP="00580ABE">
            <w:pPr>
              <w:pStyle w:val="Default"/>
              <w:rPr>
                <w:sz w:val="22"/>
                <w:szCs w:val="22"/>
              </w:rPr>
            </w:pPr>
            <w:r w:rsidRPr="00B8240C">
              <w:rPr>
                <w:sz w:val="22"/>
                <w:szCs w:val="22"/>
              </w:rPr>
              <w:t xml:space="preserve">узами, повышением голоса, </w:t>
            </w:r>
          </w:p>
          <w:p w:rsidR="000627EA" w:rsidRPr="00B8240C" w:rsidRDefault="000627EA" w:rsidP="00580ABE">
            <w:pPr>
              <w:pStyle w:val="Default"/>
              <w:rPr>
                <w:sz w:val="22"/>
                <w:szCs w:val="22"/>
              </w:rPr>
            </w:pPr>
            <w:r w:rsidRPr="00B8240C">
              <w:rPr>
                <w:sz w:val="22"/>
                <w:szCs w:val="22"/>
              </w:rPr>
              <w:t>большей напряженность</w:t>
            </w:r>
            <w:r w:rsidRPr="00B8240C">
              <w:rPr>
                <w:sz w:val="22"/>
                <w:szCs w:val="22"/>
              </w:rPr>
              <w:lastRenderedPageBreak/>
              <w:t xml:space="preserve">ю и долготой произношения в зависимости от </w:t>
            </w:r>
          </w:p>
          <w:p w:rsidR="000627EA" w:rsidRPr="00B8240C" w:rsidRDefault="000627EA" w:rsidP="00580ABE">
            <w:pPr>
              <w:pStyle w:val="Default"/>
              <w:rPr>
                <w:sz w:val="22"/>
                <w:szCs w:val="22"/>
              </w:rPr>
            </w:pPr>
            <w:r w:rsidRPr="00B8240C">
              <w:rPr>
                <w:sz w:val="22"/>
                <w:szCs w:val="22"/>
              </w:rPr>
              <w:t xml:space="preserve">смысла высказывания  </w:t>
            </w:r>
          </w:p>
        </w:tc>
        <w:tc>
          <w:tcPr>
            <w:tcW w:w="1729" w:type="dxa"/>
            <w:vMerge w:val="restart"/>
          </w:tcPr>
          <w:p w:rsidR="000627EA" w:rsidRPr="00B8240C" w:rsidRDefault="000627EA" w:rsidP="00580ABE">
            <w:pPr>
              <w:pStyle w:val="Default"/>
              <w:rPr>
                <w:sz w:val="22"/>
                <w:szCs w:val="22"/>
              </w:rPr>
            </w:pPr>
            <w:r w:rsidRPr="00B8240C">
              <w:rPr>
                <w:sz w:val="22"/>
                <w:szCs w:val="22"/>
              </w:rPr>
              <w:lastRenderedPageBreak/>
              <w:t xml:space="preserve">Выделение звука из ряда звуков, слогов, слов. </w:t>
            </w:r>
          </w:p>
          <w:p w:rsidR="000627EA" w:rsidRPr="00B8240C" w:rsidRDefault="000627EA" w:rsidP="00580ABE">
            <w:pPr>
              <w:pStyle w:val="Default"/>
              <w:rPr>
                <w:sz w:val="22"/>
                <w:szCs w:val="22"/>
              </w:rPr>
            </w:pPr>
            <w:r w:rsidRPr="00B8240C">
              <w:rPr>
                <w:sz w:val="22"/>
                <w:szCs w:val="22"/>
              </w:rPr>
              <w:t>2 Определение количества звуков, их последовательности в слове из 3-5</w:t>
            </w:r>
            <w:r>
              <w:rPr>
                <w:sz w:val="22"/>
                <w:szCs w:val="22"/>
              </w:rPr>
              <w:t xml:space="preserve"> </w:t>
            </w:r>
            <w:r w:rsidRPr="00B8240C">
              <w:rPr>
                <w:sz w:val="22"/>
                <w:szCs w:val="22"/>
              </w:rPr>
              <w:t xml:space="preserve">звуков без </w:t>
            </w:r>
          </w:p>
          <w:p w:rsidR="000627EA" w:rsidRPr="00B8240C" w:rsidRDefault="000627EA" w:rsidP="00580ABE">
            <w:pPr>
              <w:pStyle w:val="Default"/>
              <w:rPr>
                <w:sz w:val="22"/>
                <w:szCs w:val="22"/>
              </w:rPr>
            </w:pPr>
            <w:r w:rsidRPr="00B8240C">
              <w:rPr>
                <w:sz w:val="22"/>
                <w:szCs w:val="22"/>
              </w:rPr>
              <w:t xml:space="preserve">стечения согласных. </w:t>
            </w:r>
          </w:p>
          <w:p w:rsidR="000627EA" w:rsidRPr="00B8240C" w:rsidRDefault="000627EA" w:rsidP="00580ABE">
            <w:pPr>
              <w:pStyle w:val="Default"/>
              <w:rPr>
                <w:sz w:val="22"/>
                <w:szCs w:val="22"/>
              </w:rPr>
            </w:pPr>
            <w:r w:rsidRPr="00B8240C">
              <w:rPr>
                <w:sz w:val="22"/>
                <w:szCs w:val="22"/>
              </w:rPr>
              <w:t xml:space="preserve">3 Составление схемы слова из 2х слогов без </w:t>
            </w:r>
          </w:p>
          <w:p w:rsidR="000627EA" w:rsidRPr="00B8240C" w:rsidRDefault="000627EA" w:rsidP="00580ABE">
            <w:pPr>
              <w:pStyle w:val="Default"/>
              <w:rPr>
                <w:sz w:val="22"/>
                <w:szCs w:val="22"/>
              </w:rPr>
            </w:pPr>
            <w:r w:rsidRPr="00B8240C">
              <w:rPr>
                <w:sz w:val="22"/>
                <w:szCs w:val="22"/>
              </w:rPr>
              <w:t xml:space="preserve">стечения согласных с выделением </w:t>
            </w:r>
          </w:p>
          <w:p w:rsidR="000627EA" w:rsidRPr="00B8240C" w:rsidRDefault="000627EA" w:rsidP="00580ABE">
            <w:pPr>
              <w:pStyle w:val="Default"/>
              <w:rPr>
                <w:sz w:val="22"/>
                <w:szCs w:val="22"/>
              </w:rPr>
            </w:pPr>
            <w:r w:rsidRPr="00B8240C">
              <w:rPr>
                <w:sz w:val="22"/>
                <w:szCs w:val="22"/>
              </w:rPr>
              <w:t xml:space="preserve">ударного слога (халат, молот, мелок, холод, пенал, укол, дятел, колун, бокал, белый). </w:t>
            </w:r>
          </w:p>
          <w:p w:rsidR="000627EA" w:rsidRPr="00B8240C" w:rsidRDefault="000627EA" w:rsidP="00580ABE">
            <w:pPr>
              <w:pStyle w:val="Default"/>
              <w:rPr>
                <w:sz w:val="22"/>
                <w:szCs w:val="22"/>
              </w:rPr>
            </w:pPr>
            <w:r w:rsidRPr="00B8240C">
              <w:rPr>
                <w:sz w:val="22"/>
                <w:szCs w:val="22"/>
              </w:rPr>
              <w:t>4 Выбор слова к соответствующей</w:t>
            </w:r>
            <w:r>
              <w:rPr>
                <w:sz w:val="22"/>
                <w:szCs w:val="22"/>
              </w:rPr>
              <w:t xml:space="preserve"> </w:t>
            </w:r>
            <w:r w:rsidRPr="00B8240C">
              <w:rPr>
                <w:sz w:val="22"/>
                <w:szCs w:val="22"/>
              </w:rPr>
              <w:t xml:space="preserve">графической </w:t>
            </w:r>
          </w:p>
          <w:p w:rsidR="000627EA" w:rsidRPr="00B8240C" w:rsidRDefault="000627EA" w:rsidP="00580ABE">
            <w:pPr>
              <w:pStyle w:val="Default"/>
              <w:rPr>
                <w:sz w:val="22"/>
                <w:szCs w:val="22"/>
              </w:rPr>
            </w:pPr>
            <w:r w:rsidRPr="00B8240C">
              <w:rPr>
                <w:sz w:val="22"/>
                <w:szCs w:val="22"/>
              </w:rPr>
              <w:t xml:space="preserve">схеме. </w:t>
            </w:r>
          </w:p>
        </w:tc>
        <w:tc>
          <w:tcPr>
            <w:tcW w:w="1707" w:type="dxa"/>
            <w:vMerge w:val="restart"/>
          </w:tcPr>
          <w:p w:rsidR="000627EA" w:rsidRPr="00B8240C" w:rsidRDefault="000627EA" w:rsidP="00580ABE">
            <w:pPr>
              <w:pStyle w:val="Default"/>
              <w:rPr>
                <w:sz w:val="22"/>
                <w:szCs w:val="22"/>
              </w:rPr>
            </w:pPr>
            <w:r w:rsidRPr="00B8240C">
              <w:rPr>
                <w:sz w:val="22"/>
                <w:szCs w:val="22"/>
              </w:rPr>
              <w:t xml:space="preserve">Лексика: «Осень», «Птицы». </w:t>
            </w:r>
          </w:p>
          <w:p w:rsidR="000627EA" w:rsidRPr="00B8240C" w:rsidRDefault="000627EA" w:rsidP="00580ABE">
            <w:pPr>
              <w:pStyle w:val="Default"/>
              <w:rPr>
                <w:sz w:val="22"/>
                <w:szCs w:val="22"/>
              </w:rPr>
            </w:pPr>
            <w:r w:rsidRPr="00B8240C">
              <w:rPr>
                <w:sz w:val="22"/>
                <w:szCs w:val="22"/>
              </w:rPr>
              <w:t xml:space="preserve">2 Грамматика: </w:t>
            </w:r>
          </w:p>
          <w:p w:rsidR="000627EA" w:rsidRPr="00B8240C" w:rsidRDefault="000627EA" w:rsidP="00580ABE">
            <w:pPr>
              <w:pStyle w:val="Default"/>
              <w:rPr>
                <w:sz w:val="22"/>
                <w:szCs w:val="22"/>
              </w:rPr>
            </w:pPr>
            <w:r w:rsidRPr="00B8240C">
              <w:rPr>
                <w:sz w:val="22"/>
                <w:szCs w:val="22"/>
              </w:rPr>
              <w:t xml:space="preserve">-составление словосочетаний с существительными </w:t>
            </w:r>
          </w:p>
          <w:p w:rsidR="000627EA" w:rsidRPr="00B8240C" w:rsidRDefault="000627EA" w:rsidP="00580ABE">
            <w:pPr>
              <w:pStyle w:val="Default"/>
              <w:rPr>
                <w:sz w:val="22"/>
                <w:szCs w:val="22"/>
              </w:rPr>
            </w:pPr>
            <w:r w:rsidRPr="00B8240C">
              <w:rPr>
                <w:sz w:val="22"/>
                <w:szCs w:val="22"/>
              </w:rPr>
              <w:t xml:space="preserve">мужского и женского рода </w:t>
            </w:r>
          </w:p>
          <w:p w:rsidR="000627EA" w:rsidRPr="00B8240C" w:rsidRDefault="000627EA" w:rsidP="00580ABE">
            <w:pPr>
              <w:pStyle w:val="Default"/>
              <w:rPr>
                <w:sz w:val="22"/>
                <w:szCs w:val="22"/>
              </w:rPr>
            </w:pPr>
            <w:r w:rsidRPr="00B8240C">
              <w:rPr>
                <w:sz w:val="22"/>
                <w:szCs w:val="22"/>
              </w:rPr>
              <w:t xml:space="preserve">и глаголами прошедшего </w:t>
            </w:r>
          </w:p>
          <w:p w:rsidR="000627EA" w:rsidRPr="00B8240C" w:rsidRDefault="000627EA" w:rsidP="00580ABE">
            <w:pPr>
              <w:pStyle w:val="Default"/>
              <w:rPr>
                <w:sz w:val="22"/>
                <w:szCs w:val="22"/>
              </w:rPr>
            </w:pPr>
            <w:r w:rsidRPr="00B8240C">
              <w:rPr>
                <w:sz w:val="22"/>
                <w:szCs w:val="22"/>
              </w:rPr>
              <w:t xml:space="preserve">времени первого и третьего </w:t>
            </w:r>
          </w:p>
          <w:p w:rsidR="000627EA" w:rsidRPr="00B8240C" w:rsidRDefault="000627EA" w:rsidP="00580ABE">
            <w:pPr>
              <w:pStyle w:val="Default"/>
              <w:rPr>
                <w:sz w:val="22"/>
                <w:szCs w:val="22"/>
              </w:rPr>
            </w:pPr>
            <w:r w:rsidRPr="00B8240C">
              <w:rPr>
                <w:sz w:val="22"/>
                <w:szCs w:val="22"/>
              </w:rPr>
              <w:t xml:space="preserve">лица (лодка плыла, Николай </w:t>
            </w:r>
          </w:p>
          <w:p w:rsidR="000627EA" w:rsidRPr="00B8240C" w:rsidRDefault="000627EA" w:rsidP="00580ABE">
            <w:pPr>
              <w:pStyle w:val="Default"/>
              <w:rPr>
                <w:sz w:val="22"/>
                <w:szCs w:val="22"/>
              </w:rPr>
            </w:pPr>
            <w:r w:rsidRPr="00B8240C">
              <w:rPr>
                <w:sz w:val="22"/>
                <w:szCs w:val="22"/>
              </w:rPr>
              <w:t xml:space="preserve">плыл) </w:t>
            </w:r>
          </w:p>
          <w:p w:rsidR="000627EA" w:rsidRPr="00B8240C" w:rsidRDefault="000627EA" w:rsidP="00580ABE">
            <w:pPr>
              <w:pStyle w:val="Default"/>
              <w:rPr>
                <w:sz w:val="22"/>
                <w:szCs w:val="22"/>
              </w:rPr>
            </w:pPr>
            <w:r w:rsidRPr="00B8240C">
              <w:rPr>
                <w:sz w:val="22"/>
                <w:szCs w:val="22"/>
              </w:rPr>
              <w:t xml:space="preserve">- с существительными в родительном падеже с предлогом у в значении принадлежности (у Клавы, у волка, у белки) </w:t>
            </w:r>
          </w:p>
        </w:tc>
        <w:tc>
          <w:tcPr>
            <w:tcW w:w="1729" w:type="dxa"/>
            <w:vMerge w:val="restart"/>
          </w:tcPr>
          <w:p w:rsidR="000627EA" w:rsidRPr="00B8240C" w:rsidRDefault="000627EA" w:rsidP="00580ABE">
            <w:pPr>
              <w:pStyle w:val="Default"/>
              <w:rPr>
                <w:sz w:val="22"/>
                <w:szCs w:val="22"/>
              </w:rPr>
            </w:pPr>
            <w:r w:rsidRPr="00B8240C">
              <w:rPr>
                <w:sz w:val="22"/>
                <w:szCs w:val="22"/>
              </w:rPr>
              <w:t xml:space="preserve">Установление временной последовательности событий по серии картин (2 картины). </w:t>
            </w:r>
          </w:p>
          <w:p w:rsidR="000627EA" w:rsidRPr="00B8240C" w:rsidRDefault="000627EA" w:rsidP="00580ABE">
            <w:pPr>
              <w:pStyle w:val="Default"/>
              <w:rPr>
                <w:sz w:val="22"/>
                <w:szCs w:val="22"/>
              </w:rPr>
            </w:pPr>
            <w:r w:rsidRPr="00B8240C">
              <w:rPr>
                <w:sz w:val="22"/>
                <w:szCs w:val="22"/>
              </w:rPr>
              <w:t xml:space="preserve">Составление предложений по образцу, данному педагогом (Сначала, а потом .). </w:t>
            </w:r>
          </w:p>
          <w:p w:rsidR="000627EA" w:rsidRPr="00B8240C" w:rsidRDefault="000627EA" w:rsidP="00580ABE">
            <w:pPr>
              <w:pStyle w:val="Default"/>
              <w:rPr>
                <w:sz w:val="22"/>
                <w:szCs w:val="22"/>
              </w:rPr>
            </w:pPr>
            <w:r w:rsidRPr="00B8240C">
              <w:rPr>
                <w:sz w:val="22"/>
                <w:szCs w:val="22"/>
              </w:rPr>
              <w:t xml:space="preserve">2 Составление предложений с глаголами в </w:t>
            </w:r>
          </w:p>
          <w:p w:rsidR="000627EA" w:rsidRPr="00B8240C" w:rsidRDefault="000627EA" w:rsidP="00580ABE">
            <w:pPr>
              <w:pStyle w:val="Default"/>
              <w:rPr>
                <w:sz w:val="22"/>
                <w:szCs w:val="22"/>
              </w:rPr>
            </w:pPr>
            <w:r w:rsidRPr="00B8240C">
              <w:rPr>
                <w:sz w:val="22"/>
                <w:szCs w:val="22"/>
              </w:rPr>
              <w:t xml:space="preserve">настоящем и прошедшем времени: </w:t>
            </w:r>
          </w:p>
          <w:p w:rsidR="000627EA" w:rsidRPr="00B8240C" w:rsidRDefault="000627EA" w:rsidP="00580ABE">
            <w:pPr>
              <w:pStyle w:val="Default"/>
              <w:rPr>
                <w:sz w:val="22"/>
                <w:szCs w:val="22"/>
              </w:rPr>
            </w:pPr>
            <w:r w:rsidRPr="00B8240C">
              <w:rPr>
                <w:sz w:val="22"/>
                <w:szCs w:val="22"/>
              </w:rPr>
              <w:t xml:space="preserve">«плывет- </w:t>
            </w:r>
          </w:p>
          <w:p w:rsidR="000627EA" w:rsidRPr="00B8240C" w:rsidRDefault="000627EA" w:rsidP="00580ABE">
            <w:pPr>
              <w:pStyle w:val="Default"/>
              <w:rPr>
                <w:sz w:val="22"/>
                <w:szCs w:val="22"/>
              </w:rPr>
            </w:pPr>
            <w:r w:rsidRPr="00B8240C">
              <w:rPr>
                <w:sz w:val="22"/>
                <w:szCs w:val="22"/>
              </w:rPr>
              <w:t xml:space="preserve">плыл, бежит -бегал» </w:t>
            </w:r>
          </w:p>
          <w:p w:rsidR="000627EA" w:rsidRPr="00B8240C" w:rsidRDefault="000627EA" w:rsidP="00580ABE">
            <w:pPr>
              <w:pStyle w:val="Default"/>
              <w:rPr>
                <w:sz w:val="22"/>
                <w:szCs w:val="22"/>
              </w:rPr>
            </w:pP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20 </w:t>
            </w:r>
          </w:p>
        </w:tc>
        <w:tc>
          <w:tcPr>
            <w:tcW w:w="1804" w:type="dxa"/>
          </w:tcPr>
          <w:p w:rsidR="000627EA" w:rsidRPr="00B8240C" w:rsidRDefault="000627EA" w:rsidP="00580ABE">
            <w:pPr>
              <w:pStyle w:val="Default"/>
              <w:rPr>
                <w:sz w:val="22"/>
                <w:szCs w:val="22"/>
              </w:rPr>
            </w:pPr>
            <w:r w:rsidRPr="00B8240C">
              <w:rPr>
                <w:sz w:val="22"/>
                <w:szCs w:val="22"/>
              </w:rPr>
              <w:t xml:space="preserve">Постановка\ ав- </w:t>
            </w:r>
          </w:p>
          <w:p w:rsidR="000627EA" w:rsidRPr="00B8240C" w:rsidRDefault="000627EA" w:rsidP="00580ABE">
            <w:pPr>
              <w:pStyle w:val="Default"/>
              <w:rPr>
                <w:sz w:val="22"/>
                <w:szCs w:val="22"/>
              </w:rPr>
            </w:pPr>
            <w:r w:rsidRPr="00B8240C">
              <w:rPr>
                <w:sz w:val="22"/>
                <w:szCs w:val="22"/>
              </w:rPr>
              <w:t xml:space="preserve">томатизация\ </w:t>
            </w:r>
          </w:p>
          <w:p w:rsidR="000627EA" w:rsidRPr="00B8240C" w:rsidRDefault="000627EA" w:rsidP="00580ABE">
            <w:pPr>
              <w:pStyle w:val="Default"/>
              <w:rPr>
                <w:sz w:val="22"/>
                <w:szCs w:val="22"/>
              </w:rPr>
            </w:pPr>
            <w:r w:rsidRPr="00B8240C">
              <w:rPr>
                <w:sz w:val="22"/>
                <w:szCs w:val="22"/>
              </w:rPr>
              <w:t xml:space="preserve">уточнение артикуляции звука </w:t>
            </w:r>
          </w:p>
          <w:p w:rsidR="000627EA" w:rsidRPr="00B8240C" w:rsidRDefault="000627EA" w:rsidP="00580ABE">
            <w:pPr>
              <w:pStyle w:val="Default"/>
              <w:rPr>
                <w:sz w:val="22"/>
                <w:szCs w:val="22"/>
              </w:rPr>
            </w:pPr>
            <w:r w:rsidRPr="00B8240C">
              <w:rPr>
                <w:sz w:val="22"/>
                <w:szCs w:val="22"/>
              </w:rPr>
              <w:t xml:space="preserve">(Л)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B8240C" w:rsidRDefault="000627EA" w:rsidP="00580ABE">
            <w:pPr>
              <w:pStyle w:val="Default"/>
              <w:rPr>
                <w:sz w:val="22"/>
                <w:szCs w:val="22"/>
              </w:rPr>
            </w:pPr>
            <w:r w:rsidRPr="00B8240C">
              <w:rPr>
                <w:sz w:val="22"/>
                <w:szCs w:val="22"/>
              </w:rPr>
              <w:t xml:space="preserve">21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звука </w:t>
            </w:r>
          </w:p>
          <w:p w:rsidR="000627EA" w:rsidRPr="00B8240C" w:rsidRDefault="000627EA" w:rsidP="00580ABE">
            <w:pPr>
              <w:pStyle w:val="Default"/>
              <w:rPr>
                <w:sz w:val="22"/>
                <w:szCs w:val="22"/>
              </w:rPr>
            </w:pPr>
            <w:r w:rsidRPr="00B8240C">
              <w:rPr>
                <w:sz w:val="22"/>
                <w:szCs w:val="22"/>
              </w:rPr>
              <w:lastRenderedPageBreak/>
              <w:t xml:space="preserve">(Л’)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val="restart"/>
          </w:tcPr>
          <w:p w:rsidR="000627EA" w:rsidRPr="00B8240C" w:rsidRDefault="000627EA" w:rsidP="00580ABE">
            <w:pPr>
              <w:pStyle w:val="Default"/>
              <w:rPr>
                <w:sz w:val="22"/>
                <w:szCs w:val="22"/>
              </w:rPr>
            </w:pPr>
            <w:r w:rsidRPr="00B8240C">
              <w:rPr>
                <w:sz w:val="22"/>
                <w:szCs w:val="22"/>
              </w:rPr>
              <w:t xml:space="preserve">1 Выделение </w:t>
            </w:r>
          </w:p>
          <w:p w:rsidR="000627EA" w:rsidRPr="00B8240C" w:rsidRDefault="000627EA" w:rsidP="00580ABE">
            <w:pPr>
              <w:pStyle w:val="Default"/>
              <w:rPr>
                <w:sz w:val="22"/>
                <w:szCs w:val="22"/>
              </w:rPr>
            </w:pPr>
            <w:r w:rsidRPr="00B8240C">
              <w:rPr>
                <w:sz w:val="22"/>
                <w:szCs w:val="22"/>
              </w:rPr>
              <w:t xml:space="preserve">Ударного гласного в </w:t>
            </w:r>
            <w:r w:rsidRPr="00B8240C">
              <w:rPr>
                <w:sz w:val="22"/>
                <w:szCs w:val="22"/>
              </w:rPr>
              <w:lastRenderedPageBreak/>
              <w:t xml:space="preserve">слове, последнего звука в слове. </w:t>
            </w:r>
          </w:p>
          <w:p w:rsidR="000627EA" w:rsidRPr="00B8240C" w:rsidRDefault="000627EA" w:rsidP="00580ABE">
            <w:pPr>
              <w:pStyle w:val="Default"/>
              <w:rPr>
                <w:sz w:val="22"/>
                <w:szCs w:val="22"/>
              </w:rPr>
            </w:pPr>
            <w:r w:rsidRPr="00B8240C">
              <w:rPr>
                <w:sz w:val="22"/>
                <w:szCs w:val="22"/>
              </w:rPr>
              <w:t xml:space="preserve">2 Закрепление слогового </w:t>
            </w:r>
          </w:p>
          <w:p w:rsidR="000627EA" w:rsidRPr="00B8240C" w:rsidRDefault="000627EA" w:rsidP="00580ABE">
            <w:pPr>
              <w:pStyle w:val="Default"/>
              <w:rPr>
                <w:sz w:val="22"/>
                <w:szCs w:val="22"/>
              </w:rPr>
            </w:pPr>
            <w:r w:rsidRPr="00B8240C">
              <w:rPr>
                <w:sz w:val="22"/>
                <w:szCs w:val="22"/>
              </w:rPr>
              <w:t xml:space="preserve">анализа слов из 2-3 слогов, с опорой на </w:t>
            </w:r>
          </w:p>
          <w:p w:rsidR="000627EA" w:rsidRPr="00B8240C" w:rsidRDefault="000627EA" w:rsidP="00580ABE">
            <w:pPr>
              <w:pStyle w:val="Default"/>
              <w:rPr>
                <w:sz w:val="22"/>
                <w:szCs w:val="22"/>
              </w:rPr>
            </w:pPr>
            <w:r w:rsidRPr="00B8240C">
              <w:rPr>
                <w:sz w:val="22"/>
                <w:szCs w:val="22"/>
              </w:rPr>
              <w:t xml:space="preserve">гласные звуки. </w:t>
            </w:r>
          </w:p>
          <w:p w:rsidR="000627EA" w:rsidRPr="00B8240C" w:rsidRDefault="000627EA" w:rsidP="00580ABE">
            <w:pPr>
              <w:pStyle w:val="Default"/>
              <w:rPr>
                <w:sz w:val="22"/>
                <w:szCs w:val="22"/>
              </w:rPr>
            </w:pPr>
            <w:r w:rsidRPr="00B8240C">
              <w:rPr>
                <w:sz w:val="22"/>
                <w:szCs w:val="22"/>
              </w:rPr>
              <w:t xml:space="preserve">3 Практическое закрепление понятий «гласный </w:t>
            </w:r>
          </w:p>
          <w:p w:rsidR="000627EA" w:rsidRPr="00B8240C" w:rsidRDefault="000627EA" w:rsidP="00580ABE">
            <w:pPr>
              <w:pStyle w:val="Default"/>
              <w:rPr>
                <w:sz w:val="22"/>
                <w:szCs w:val="22"/>
              </w:rPr>
            </w:pPr>
            <w:r w:rsidRPr="00B8240C">
              <w:rPr>
                <w:sz w:val="22"/>
                <w:szCs w:val="22"/>
              </w:rPr>
              <w:t xml:space="preserve">— согласный» звук. </w:t>
            </w:r>
          </w:p>
        </w:tc>
        <w:tc>
          <w:tcPr>
            <w:tcW w:w="1707" w:type="dxa"/>
            <w:vMerge w:val="restart"/>
          </w:tcPr>
          <w:p w:rsidR="000627EA" w:rsidRPr="00B8240C" w:rsidRDefault="000627EA" w:rsidP="00580ABE">
            <w:pPr>
              <w:pStyle w:val="Default"/>
              <w:rPr>
                <w:sz w:val="22"/>
                <w:szCs w:val="22"/>
              </w:rPr>
            </w:pPr>
            <w:r w:rsidRPr="00B8240C">
              <w:rPr>
                <w:sz w:val="22"/>
                <w:szCs w:val="22"/>
              </w:rPr>
              <w:lastRenderedPageBreak/>
              <w:t xml:space="preserve">1 Лексика: </w:t>
            </w:r>
          </w:p>
          <w:p w:rsidR="000627EA" w:rsidRPr="00B8240C" w:rsidRDefault="000627EA" w:rsidP="00580ABE">
            <w:pPr>
              <w:pStyle w:val="Default"/>
              <w:rPr>
                <w:sz w:val="22"/>
                <w:szCs w:val="22"/>
              </w:rPr>
            </w:pPr>
            <w:r w:rsidRPr="00B8240C">
              <w:rPr>
                <w:sz w:val="22"/>
                <w:szCs w:val="22"/>
              </w:rPr>
              <w:t xml:space="preserve">«Животные», «Домашние </w:t>
            </w:r>
          </w:p>
          <w:p w:rsidR="000627EA" w:rsidRPr="00B8240C" w:rsidRDefault="000627EA" w:rsidP="00580ABE">
            <w:pPr>
              <w:pStyle w:val="Default"/>
              <w:rPr>
                <w:sz w:val="22"/>
                <w:szCs w:val="22"/>
              </w:rPr>
            </w:pPr>
            <w:r w:rsidRPr="00B8240C">
              <w:rPr>
                <w:sz w:val="22"/>
                <w:szCs w:val="22"/>
              </w:rPr>
              <w:lastRenderedPageBreak/>
              <w:t xml:space="preserve">животные». </w:t>
            </w:r>
          </w:p>
          <w:p w:rsidR="000627EA" w:rsidRPr="00B8240C" w:rsidRDefault="000627EA" w:rsidP="00580ABE">
            <w:pPr>
              <w:pStyle w:val="Default"/>
              <w:rPr>
                <w:sz w:val="22"/>
                <w:szCs w:val="22"/>
              </w:rPr>
            </w:pPr>
            <w:r w:rsidRPr="00B8240C">
              <w:rPr>
                <w:sz w:val="22"/>
                <w:szCs w:val="22"/>
              </w:rPr>
              <w:t xml:space="preserve">2 Грамматика: </w:t>
            </w:r>
          </w:p>
          <w:p w:rsidR="000627EA" w:rsidRPr="00B8240C" w:rsidRDefault="000627EA" w:rsidP="00580ABE">
            <w:pPr>
              <w:pStyle w:val="Default"/>
              <w:rPr>
                <w:sz w:val="22"/>
                <w:szCs w:val="22"/>
              </w:rPr>
            </w:pPr>
            <w:r w:rsidRPr="00B8240C">
              <w:rPr>
                <w:sz w:val="22"/>
                <w:szCs w:val="22"/>
              </w:rPr>
              <w:t xml:space="preserve">-составление словосочетаний с существительными в родительном падеже в значении отрицания (нет тополя, нет липы, нет льва). </w:t>
            </w:r>
          </w:p>
          <w:p w:rsidR="000627EA" w:rsidRPr="00B8240C" w:rsidRDefault="000627EA" w:rsidP="00580ABE">
            <w:pPr>
              <w:pStyle w:val="Default"/>
              <w:rPr>
                <w:sz w:val="22"/>
                <w:szCs w:val="22"/>
              </w:rPr>
            </w:pPr>
            <w:r w:rsidRPr="00B8240C">
              <w:rPr>
                <w:sz w:val="22"/>
                <w:szCs w:val="22"/>
              </w:rPr>
              <w:t xml:space="preserve">3 Словообразование: </w:t>
            </w:r>
          </w:p>
          <w:p w:rsidR="000627EA" w:rsidRPr="00B8240C" w:rsidRDefault="000627EA" w:rsidP="00580ABE">
            <w:pPr>
              <w:pStyle w:val="Default"/>
              <w:rPr>
                <w:sz w:val="22"/>
                <w:szCs w:val="22"/>
              </w:rPr>
            </w:pPr>
            <w:r w:rsidRPr="00B8240C">
              <w:rPr>
                <w:sz w:val="22"/>
                <w:szCs w:val="22"/>
              </w:rPr>
              <w:t xml:space="preserve">Лед - ледок - льдина - </w:t>
            </w:r>
          </w:p>
          <w:p w:rsidR="000627EA" w:rsidRPr="00B8240C" w:rsidRDefault="000627EA" w:rsidP="00580ABE">
            <w:pPr>
              <w:pStyle w:val="Default"/>
              <w:rPr>
                <w:sz w:val="22"/>
                <w:szCs w:val="22"/>
              </w:rPr>
            </w:pPr>
            <w:r w:rsidRPr="00B8240C">
              <w:rPr>
                <w:sz w:val="22"/>
                <w:szCs w:val="22"/>
              </w:rPr>
              <w:t xml:space="preserve">льдинка - ледник - ледовый </w:t>
            </w:r>
          </w:p>
          <w:p w:rsidR="000627EA" w:rsidRPr="00B8240C" w:rsidRDefault="000627EA" w:rsidP="00580ABE">
            <w:pPr>
              <w:pStyle w:val="Default"/>
              <w:rPr>
                <w:sz w:val="22"/>
                <w:szCs w:val="22"/>
              </w:rPr>
            </w:pPr>
            <w:r w:rsidRPr="00B8240C">
              <w:rPr>
                <w:sz w:val="22"/>
                <w:szCs w:val="22"/>
              </w:rPr>
              <w:t xml:space="preserve">- ледяной - гололед. </w:t>
            </w:r>
          </w:p>
        </w:tc>
        <w:tc>
          <w:tcPr>
            <w:tcW w:w="1729" w:type="dxa"/>
            <w:vMerge w:val="restart"/>
          </w:tcPr>
          <w:p w:rsidR="000627EA" w:rsidRPr="00B8240C" w:rsidRDefault="000627EA" w:rsidP="00580ABE">
            <w:pPr>
              <w:pStyle w:val="Default"/>
              <w:rPr>
                <w:sz w:val="22"/>
                <w:szCs w:val="22"/>
              </w:rPr>
            </w:pPr>
            <w:r w:rsidRPr="00B8240C">
              <w:rPr>
                <w:sz w:val="22"/>
                <w:szCs w:val="22"/>
              </w:rPr>
              <w:lastRenderedPageBreak/>
              <w:t xml:space="preserve">1 Обучение ответам на вопросы где ? </w:t>
            </w:r>
            <w:r w:rsidRPr="00B8240C">
              <w:rPr>
                <w:sz w:val="22"/>
                <w:szCs w:val="22"/>
              </w:rPr>
              <w:lastRenderedPageBreak/>
              <w:t xml:space="preserve">куда?. </w:t>
            </w:r>
          </w:p>
          <w:p w:rsidR="000627EA" w:rsidRPr="00B8240C" w:rsidRDefault="000627EA" w:rsidP="00580ABE">
            <w:pPr>
              <w:pStyle w:val="Default"/>
              <w:rPr>
                <w:sz w:val="22"/>
                <w:szCs w:val="22"/>
              </w:rPr>
            </w:pPr>
            <w:r w:rsidRPr="00B8240C">
              <w:rPr>
                <w:sz w:val="22"/>
                <w:szCs w:val="22"/>
              </w:rPr>
              <w:t xml:space="preserve">2 Составление по вопросам учителя простых распространенных предложений, </w:t>
            </w:r>
          </w:p>
          <w:p w:rsidR="000627EA" w:rsidRPr="00B8240C" w:rsidRDefault="000627EA" w:rsidP="00580ABE">
            <w:pPr>
              <w:pStyle w:val="Default"/>
              <w:rPr>
                <w:sz w:val="22"/>
                <w:szCs w:val="22"/>
              </w:rPr>
            </w:pPr>
            <w:r w:rsidRPr="00B8240C">
              <w:rPr>
                <w:sz w:val="22"/>
                <w:szCs w:val="22"/>
              </w:rPr>
              <w:t xml:space="preserve">содержащих обращение к собеседнику с просьбой, вопросом. </w:t>
            </w:r>
          </w:p>
        </w:tc>
      </w:tr>
      <w:tr w:rsidR="000627EA" w:rsidTr="00580ABE">
        <w:tc>
          <w:tcPr>
            <w:tcW w:w="887" w:type="dxa"/>
          </w:tcPr>
          <w:p w:rsidR="000627EA" w:rsidRPr="00B8240C" w:rsidRDefault="000627EA" w:rsidP="00580ABE">
            <w:pPr>
              <w:pStyle w:val="Default"/>
              <w:rPr>
                <w:sz w:val="22"/>
                <w:szCs w:val="22"/>
              </w:rPr>
            </w:pPr>
            <w:r w:rsidRPr="00B8240C">
              <w:rPr>
                <w:sz w:val="22"/>
                <w:szCs w:val="22"/>
              </w:rPr>
              <w:lastRenderedPageBreak/>
              <w:t xml:space="preserve">22 </w:t>
            </w:r>
          </w:p>
        </w:tc>
        <w:tc>
          <w:tcPr>
            <w:tcW w:w="1804" w:type="dxa"/>
          </w:tcPr>
          <w:p w:rsidR="000627EA" w:rsidRPr="00B8240C" w:rsidRDefault="000627EA" w:rsidP="00580ABE">
            <w:pPr>
              <w:pStyle w:val="Default"/>
              <w:rPr>
                <w:sz w:val="22"/>
                <w:szCs w:val="22"/>
              </w:rPr>
            </w:pPr>
            <w:r w:rsidRPr="00B8240C">
              <w:rPr>
                <w:sz w:val="22"/>
                <w:szCs w:val="22"/>
              </w:rPr>
              <w:t xml:space="preserve">уточнение артикуляции звука </w:t>
            </w:r>
          </w:p>
          <w:p w:rsidR="000627EA" w:rsidRPr="00B8240C" w:rsidRDefault="000627EA" w:rsidP="00580ABE">
            <w:pPr>
              <w:pStyle w:val="Default"/>
              <w:rPr>
                <w:sz w:val="22"/>
                <w:szCs w:val="22"/>
              </w:rPr>
            </w:pPr>
            <w:r w:rsidRPr="00B8240C">
              <w:rPr>
                <w:sz w:val="22"/>
                <w:szCs w:val="22"/>
              </w:rPr>
              <w:t xml:space="preserve">(Л’)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23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(Л-Л’) </w:t>
            </w:r>
          </w:p>
        </w:tc>
        <w:tc>
          <w:tcPr>
            <w:tcW w:w="1715" w:type="dxa"/>
          </w:tcPr>
          <w:p w:rsidR="000627EA" w:rsidRPr="00F91080" w:rsidRDefault="000627EA" w:rsidP="00580ABE">
            <w:pPr>
              <w:tabs>
                <w:tab w:val="left" w:pos="5910"/>
              </w:tabs>
              <w:jc w:val="both"/>
              <w:rPr>
                <w:rFonts w:ascii="Times New Roman" w:hAnsi="Times New Roman" w:cs="Times New Roman"/>
                <w:color w:val="000000"/>
              </w:rPr>
            </w:pPr>
          </w:p>
        </w:tc>
        <w:tc>
          <w:tcPr>
            <w:tcW w:w="1729" w:type="dxa"/>
            <w:vMerge w:val="restart"/>
          </w:tcPr>
          <w:p w:rsidR="000627EA" w:rsidRPr="00F91080" w:rsidRDefault="000627EA" w:rsidP="00580ABE">
            <w:pPr>
              <w:pStyle w:val="Default"/>
              <w:rPr>
                <w:sz w:val="22"/>
                <w:szCs w:val="22"/>
              </w:rPr>
            </w:pPr>
            <w:r w:rsidRPr="00F91080">
              <w:rPr>
                <w:sz w:val="22"/>
                <w:szCs w:val="22"/>
              </w:rPr>
              <w:t xml:space="preserve">1 Воспроизведение слоговых рядов </w:t>
            </w:r>
          </w:p>
          <w:p w:rsidR="000627EA" w:rsidRPr="00F91080" w:rsidRDefault="000627EA" w:rsidP="00580ABE">
            <w:pPr>
              <w:pStyle w:val="Default"/>
              <w:rPr>
                <w:sz w:val="22"/>
                <w:szCs w:val="22"/>
              </w:rPr>
            </w:pPr>
            <w:r w:rsidRPr="00F91080">
              <w:rPr>
                <w:sz w:val="22"/>
                <w:szCs w:val="22"/>
              </w:rPr>
              <w:t xml:space="preserve">из 3 слогов </w:t>
            </w:r>
          </w:p>
          <w:p w:rsidR="000627EA" w:rsidRPr="00F91080" w:rsidRDefault="000627EA" w:rsidP="00580ABE">
            <w:pPr>
              <w:pStyle w:val="Default"/>
              <w:rPr>
                <w:sz w:val="22"/>
                <w:szCs w:val="22"/>
              </w:rPr>
            </w:pPr>
            <w:r w:rsidRPr="00F91080">
              <w:rPr>
                <w:sz w:val="22"/>
                <w:szCs w:val="22"/>
              </w:rPr>
              <w:t xml:space="preserve">(ла-ля-ла, лё- </w:t>
            </w:r>
          </w:p>
          <w:p w:rsidR="000627EA" w:rsidRPr="00F91080" w:rsidRDefault="000627EA" w:rsidP="00580ABE">
            <w:pPr>
              <w:pStyle w:val="Default"/>
              <w:rPr>
                <w:sz w:val="22"/>
                <w:szCs w:val="22"/>
              </w:rPr>
            </w:pPr>
            <w:r w:rsidRPr="00F91080">
              <w:rPr>
                <w:sz w:val="22"/>
                <w:szCs w:val="22"/>
              </w:rPr>
              <w:t xml:space="preserve">ло-лё...). </w:t>
            </w:r>
          </w:p>
          <w:p w:rsidR="000627EA" w:rsidRPr="00F91080" w:rsidRDefault="000627EA" w:rsidP="00580ABE">
            <w:pPr>
              <w:pStyle w:val="Default"/>
              <w:rPr>
                <w:sz w:val="22"/>
                <w:szCs w:val="22"/>
              </w:rPr>
            </w:pPr>
            <w:r w:rsidRPr="00F91080">
              <w:rPr>
                <w:sz w:val="22"/>
                <w:szCs w:val="22"/>
              </w:rPr>
              <w:t xml:space="preserve">2 Дифференциация звуков по твердости — мягкости. </w:t>
            </w:r>
          </w:p>
          <w:p w:rsidR="000627EA" w:rsidRPr="00F91080" w:rsidRDefault="000627EA" w:rsidP="00580ABE">
            <w:pPr>
              <w:pStyle w:val="Default"/>
              <w:rPr>
                <w:sz w:val="22"/>
                <w:szCs w:val="22"/>
              </w:rPr>
            </w:pPr>
            <w:r w:rsidRPr="00F91080">
              <w:rPr>
                <w:sz w:val="22"/>
                <w:szCs w:val="22"/>
              </w:rPr>
              <w:t xml:space="preserve">3 Сравнение </w:t>
            </w:r>
          </w:p>
          <w:p w:rsidR="000627EA" w:rsidRPr="00F91080" w:rsidRDefault="000627EA" w:rsidP="00580ABE">
            <w:pPr>
              <w:pStyle w:val="Default"/>
              <w:rPr>
                <w:sz w:val="22"/>
                <w:szCs w:val="22"/>
              </w:rPr>
            </w:pPr>
            <w:r w:rsidRPr="00F91080">
              <w:rPr>
                <w:sz w:val="22"/>
                <w:szCs w:val="22"/>
              </w:rPr>
              <w:t xml:space="preserve">звукового со </w:t>
            </w:r>
          </w:p>
          <w:p w:rsidR="000627EA" w:rsidRPr="00F91080" w:rsidRDefault="000627EA" w:rsidP="00580ABE">
            <w:pPr>
              <w:pStyle w:val="Default"/>
              <w:rPr>
                <w:sz w:val="22"/>
                <w:szCs w:val="22"/>
              </w:rPr>
            </w:pPr>
            <w:r w:rsidRPr="00F91080">
              <w:rPr>
                <w:sz w:val="22"/>
                <w:szCs w:val="22"/>
              </w:rPr>
              <w:t xml:space="preserve">става слов </w:t>
            </w:r>
          </w:p>
          <w:p w:rsidR="000627EA" w:rsidRPr="00F91080" w:rsidRDefault="000627EA" w:rsidP="00580ABE">
            <w:pPr>
              <w:pStyle w:val="Default"/>
              <w:rPr>
                <w:sz w:val="22"/>
                <w:szCs w:val="22"/>
              </w:rPr>
            </w:pPr>
            <w:r w:rsidRPr="00F91080">
              <w:rPr>
                <w:sz w:val="22"/>
                <w:szCs w:val="22"/>
              </w:rPr>
              <w:t xml:space="preserve">(лук-люк, мел- </w:t>
            </w:r>
          </w:p>
          <w:p w:rsidR="000627EA" w:rsidRPr="00F91080" w:rsidRDefault="000627EA" w:rsidP="00580ABE">
            <w:pPr>
              <w:pStyle w:val="Default"/>
              <w:rPr>
                <w:sz w:val="22"/>
                <w:szCs w:val="22"/>
              </w:rPr>
            </w:pPr>
            <w:r w:rsidRPr="00F91080">
              <w:rPr>
                <w:sz w:val="22"/>
                <w:szCs w:val="22"/>
              </w:rPr>
              <w:t xml:space="preserve">мель, угол- </w:t>
            </w:r>
          </w:p>
          <w:p w:rsidR="000627EA" w:rsidRPr="00F91080" w:rsidRDefault="000627EA" w:rsidP="00580ABE">
            <w:pPr>
              <w:pStyle w:val="Default"/>
              <w:rPr>
                <w:sz w:val="22"/>
                <w:szCs w:val="22"/>
              </w:rPr>
            </w:pPr>
            <w:r w:rsidRPr="00F91080">
              <w:rPr>
                <w:sz w:val="22"/>
                <w:szCs w:val="22"/>
              </w:rPr>
              <w:t xml:space="preserve">уголь, галка - </w:t>
            </w:r>
          </w:p>
          <w:p w:rsidR="000627EA" w:rsidRPr="00F91080" w:rsidRDefault="000627EA" w:rsidP="00580ABE">
            <w:pPr>
              <w:pStyle w:val="Default"/>
              <w:rPr>
                <w:sz w:val="22"/>
                <w:szCs w:val="22"/>
              </w:rPr>
            </w:pPr>
            <w:r w:rsidRPr="00F91080">
              <w:rPr>
                <w:sz w:val="22"/>
                <w:szCs w:val="22"/>
              </w:rPr>
              <w:t xml:space="preserve">галька). </w:t>
            </w:r>
          </w:p>
          <w:p w:rsidR="000627EA" w:rsidRPr="00F91080" w:rsidRDefault="000627EA" w:rsidP="00580ABE">
            <w:pPr>
              <w:pStyle w:val="Default"/>
              <w:rPr>
                <w:sz w:val="22"/>
                <w:szCs w:val="22"/>
              </w:rPr>
            </w:pPr>
            <w:r w:rsidRPr="00F91080">
              <w:rPr>
                <w:sz w:val="22"/>
                <w:szCs w:val="22"/>
              </w:rPr>
              <w:t xml:space="preserve">3 Преобразование слов за счет замены одного звука (галка – палка - полка, белка - булка). </w:t>
            </w:r>
          </w:p>
        </w:tc>
        <w:tc>
          <w:tcPr>
            <w:tcW w:w="1707" w:type="dxa"/>
            <w:vMerge w:val="restart"/>
          </w:tcPr>
          <w:p w:rsidR="000627EA" w:rsidRPr="00F91080" w:rsidRDefault="000627EA" w:rsidP="00580ABE">
            <w:pPr>
              <w:pStyle w:val="Default"/>
              <w:rPr>
                <w:sz w:val="22"/>
                <w:szCs w:val="22"/>
              </w:rPr>
            </w:pPr>
            <w:r w:rsidRPr="00F91080">
              <w:rPr>
                <w:sz w:val="22"/>
                <w:szCs w:val="22"/>
              </w:rPr>
              <w:t xml:space="preserve">1 Лексика: </w:t>
            </w:r>
          </w:p>
          <w:p w:rsidR="000627EA" w:rsidRPr="00F91080" w:rsidRDefault="000627EA" w:rsidP="00580ABE">
            <w:pPr>
              <w:pStyle w:val="Default"/>
              <w:rPr>
                <w:sz w:val="22"/>
                <w:szCs w:val="22"/>
              </w:rPr>
            </w:pPr>
            <w:r w:rsidRPr="00F91080">
              <w:rPr>
                <w:sz w:val="22"/>
                <w:szCs w:val="22"/>
              </w:rPr>
              <w:t xml:space="preserve">«Наш город», «Транспорт». </w:t>
            </w:r>
          </w:p>
          <w:p w:rsidR="000627EA" w:rsidRPr="00F91080" w:rsidRDefault="000627EA" w:rsidP="00580ABE">
            <w:pPr>
              <w:pStyle w:val="Default"/>
              <w:rPr>
                <w:sz w:val="22"/>
                <w:szCs w:val="22"/>
              </w:rPr>
            </w:pPr>
            <w:r w:rsidRPr="00F91080">
              <w:rPr>
                <w:sz w:val="22"/>
                <w:szCs w:val="22"/>
              </w:rPr>
              <w:t xml:space="preserve">2 Грамматика: </w:t>
            </w:r>
          </w:p>
          <w:p w:rsidR="000627EA" w:rsidRPr="00F91080" w:rsidRDefault="000627EA" w:rsidP="00580ABE">
            <w:pPr>
              <w:pStyle w:val="Default"/>
              <w:rPr>
                <w:sz w:val="22"/>
                <w:szCs w:val="22"/>
              </w:rPr>
            </w:pPr>
            <w:r w:rsidRPr="00F91080">
              <w:rPr>
                <w:sz w:val="22"/>
                <w:szCs w:val="22"/>
              </w:rPr>
              <w:t xml:space="preserve">-составление словосочетаний </w:t>
            </w:r>
          </w:p>
          <w:p w:rsidR="000627EA" w:rsidRPr="00F91080" w:rsidRDefault="000627EA" w:rsidP="00580ABE">
            <w:pPr>
              <w:pStyle w:val="Default"/>
              <w:rPr>
                <w:sz w:val="22"/>
                <w:szCs w:val="22"/>
              </w:rPr>
            </w:pPr>
            <w:r w:rsidRPr="00F91080">
              <w:rPr>
                <w:sz w:val="22"/>
                <w:szCs w:val="22"/>
              </w:rPr>
              <w:t xml:space="preserve">с сущ. в тв. падеже без предлога в значении орудия или средства действия (подметал метлой, копал лопатой) </w:t>
            </w:r>
          </w:p>
          <w:p w:rsidR="000627EA" w:rsidRPr="00F91080" w:rsidRDefault="000627EA" w:rsidP="00580ABE">
            <w:pPr>
              <w:pStyle w:val="Default"/>
              <w:rPr>
                <w:sz w:val="22"/>
                <w:szCs w:val="22"/>
              </w:rPr>
            </w:pPr>
            <w:r w:rsidRPr="00F91080">
              <w:rPr>
                <w:sz w:val="22"/>
                <w:szCs w:val="22"/>
              </w:rPr>
              <w:t xml:space="preserve">- составление </w:t>
            </w:r>
          </w:p>
          <w:p w:rsidR="000627EA" w:rsidRPr="00F91080" w:rsidRDefault="000627EA" w:rsidP="00580ABE">
            <w:pPr>
              <w:pStyle w:val="Default"/>
              <w:rPr>
                <w:sz w:val="22"/>
                <w:szCs w:val="22"/>
              </w:rPr>
            </w:pPr>
            <w:r w:rsidRPr="00F91080">
              <w:rPr>
                <w:sz w:val="22"/>
                <w:szCs w:val="22"/>
              </w:rPr>
              <w:t xml:space="preserve">словосочетаний местоим. 2-го лица + глагол (ты бежал - вы </w:t>
            </w:r>
          </w:p>
          <w:p w:rsidR="000627EA" w:rsidRPr="00F91080" w:rsidRDefault="000627EA" w:rsidP="00580ABE">
            <w:pPr>
              <w:pStyle w:val="Default"/>
              <w:rPr>
                <w:sz w:val="22"/>
                <w:szCs w:val="22"/>
              </w:rPr>
            </w:pPr>
            <w:r w:rsidRPr="00F91080">
              <w:rPr>
                <w:sz w:val="22"/>
                <w:szCs w:val="22"/>
              </w:rPr>
              <w:t xml:space="preserve">бежали, ты </w:t>
            </w:r>
          </w:p>
          <w:p w:rsidR="000627EA" w:rsidRPr="00F91080" w:rsidRDefault="000627EA" w:rsidP="00580ABE">
            <w:pPr>
              <w:pStyle w:val="Default"/>
              <w:rPr>
                <w:sz w:val="22"/>
                <w:szCs w:val="22"/>
              </w:rPr>
            </w:pPr>
            <w:r w:rsidRPr="00F91080">
              <w:rPr>
                <w:sz w:val="22"/>
                <w:szCs w:val="22"/>
              </w:rPr>
              <w:t xml:space="preserve">шел-вы шли) </w:t>
            </w:r>
          </w:p>
        </w:tc>
        <w:tc>
          <w:tcPr>
            <w:tcW w:w="1729" w:type="dxa"/>
            <w:vMerge w:val="restart"/>
          </w:tcPr>
          <w:p w:rsidR="000627EA" w:rsidRPr="00F91080" w:rsidRDefault="000627EA" w:rsidP="00580ABE">
            <w:pPr>
              <w:pStyle w:val="Default"/>
              <w:rPr>
                <w:sz w:val="22"/>
                <w:szCs w:val="22"/>
              </w:rPr>
            </w:pPr>
            <w:r w:rsidRPr="00F91080">
              <w:rPr>
                <w:sz w:val="22"/>
                <w:szCs w:val="22"/>
              </w:rPr>
              <w:t xml:space="preserve">1 Составление коротких диалогов по вопросам с использованием изученных </w:t>
            </w:r>
          </w:p>
          <w:p w:rsidR="000627EA" w:rsidRPr="00F91080" w:rsidRDefault="000627EA" w:rsidP="00580ABE">
            <w:pPr>
              <w:pStyle w:val="Default"/>
              <w:rPr>
                <w:sz w:val="22"/>
                <w:szCs w:val="22"/>
              </w:rPr>
            </w:pPr>
            <w:r w:rsidRPr="00F91080">
              <w:rPr>
                <w:sz w:val="22"/>
                <w:szCs w:val="22"/>
              </w:rPr>
              <w:t xml:space="preserve">типов предложений «Приглашение гостей, представление себя». </w:t>
            </w:r>
          </w:p>
          <w:p w:rsidR="000627EA" w:rsidRPr="00F91080" w:rsidRDefault="000627EA" w:rsidP="00580ABE">
            <w:pPr>
              <w:pStyle w:val="Default"/>
              <w:rPr>
                <w:sz w:val="22"/>
                <w:szCs w:val="22"/>
              </w:rPr>
            </w:pPr>
            <w:r w:rsidRPr="00F91080">
              <w:rPr>
                <w:sz w:val="22"/>
                <w:szCs w:val="22"/>
              </w:rPr>
              <w:t xml:space="preserve">2 Составление рассказа-описания дороги домой.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24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(Л-Л’) </w:t>
            </w:r>
          </w:p>
        </w:tc>
        <w:tc>
          <w:tcPr>
            <w:tcW w:w="1715" w:type="dxa"/>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9571" w:type="dxa"/>
            <w:gridSpan w:val="6"/>
          </w:tcPr>
          <w:p w:rsidR="000627EA" w:rsidRPr="00F91080" w:rsidRDefault="000627EA" w:rsidP="00580ABE">
            <w:pPr>
              <w:pStyle w:val="Default"/>
              <w:jc w:val="both"/>
              <w:rPr>
                <w:sz w:val="22"/>
                <w:szCs w:val="22"/>
              </w:rPr>
            </w:pPr>
            <w:r w:rsidRPr="00F91080">
              <w:rPr>
                <w:sz w:val="22"/>
                <w:szCs w:val="22"/>
              </w:rPr>
              <w:t xml:space="preserve">Шипящие звуки [Ш], [Ж], дифференциация свистящих - шипящих звуков.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25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звука (Ш). </w:t>
            </w:r>
          </w:p>
        </w:tc>
        <w:tc>
          <w:tcPr>
            <w:tcW w:w="1715" w:type="dxa"/>
            <w:vMerge w:val="restart"/>
          </w:tcPr>
          <w:p w:rsidR="000627EA" w:rsidRPr="00F91080" w:rsidRDefault="000627EA" w:rsidP="00580ABE">
            <w:pPr>
              <w:pStyle w:val="Default"/>
              <w:rPr>
                <w:sz w:val="22"/>
                <w:szCs w:val="22"/>
              </w:rPr>
            </w:pPr>
            <w:r w:rsidRPr="00F91080">
              <w:rPr>
                <w:sz w:val="22"/>
                <w:szCs w:val="22"/>
              </w:rPr>
              <w:t xml:space="preserve">1 упражнения для формирования навыка фразового и </w:t>
            </w:r>
          </w:p>
          <w:p w:rsidR="000627EA" w:rsidRPr="00F91080" w:rsidRDefault="000627EA" w:rsidP="00580ABE">
            <w:pPr>
              <w:pStyle w:val="Default"/>
              <w:rPr>
                <w:sz w:val="22"/>
                <w:szCs w:val="22"/>
              </w:rPr>
            </w:pPr>
            <w:r w:rsidRPr="00F91080">
              <w:rPr>
                <w:sz w:val="22"/>
                <w:szCs w:val="22"/>
              </w:rPr>
              <w:t xml:space="preserve">логического ударения: </w:t>
            </w:r>
          </w:p>
          <w:p w:rsidR="000627EA" w:rsidRPr="00F91080" w:rsidRDefault="000627EA" w:rsidP="00580ABE">
            <w:pPr>
              <w:pStyle w:val="Default"/>
              <w:rPr>
                <w:sz w:val="22"/>
                <w:szCs w:val="22"/>
              </w:rPr>
            </w:pPr>
            <w:r w:rsidRPr="00F91080">
              <w:rPr>
                <w:sz w:val="22"/>
                <w:szCs w:val="22"/>
              </w:rPr>
              <w:t xml:space="preserve">- воспроизведение слоговых </w:t>
            </w:r>
          </w:p>
          <w:p w:rsidR="000627EA" w:rsidRPr="00F91080" w:rsidRDefault="000627EA" w:rsidP="00580ABE">
            <w:pPr>
              <w:pStyle w:val="Default"/>
              <w:rPr>
                <w:sz w:val="22"/>
                <w:szCs w:val="22"/>
              </w:rPr>
            </w:pPr>
            <w:r w:rsidRPr="00F91080">
              <w:rPr>
                <w:sz w:val="22"/>
                <w:szCs w:val="22"/>
              </w:rPr>
              <w:t xml:space="preserve">цепочек со </w:t>
            </w:r>
            <w:r w:rsidRPr="00F91080">
              <w:rPr>
                <w:sz w:val="22"/>
                <w:szCs w:val="22"/>
              </w:rPr>
              <w:lastRenderedPageBreak/>
              <w:t xml:space="preserve">сменой ударения </w:t>
            </w:r>
          </w:p>
          <w:p w:rsidR="000627EA" w:rsidRPr="00F91080" w:rsidRDefault="000627EA" w:rsidP="00580ABE">
            <w:pPr>
              <w:pStyle w:val="Default"/>
              <w:rPr>
                <w:sz w:val="22"/>
                <w:szCs w:val="22"/>
              </w:rPr>
            </w:pPr>
            <w:r w:rsidRPr="00F91080">
              <w:rPr>
                <w:sz w:val="22"/>
                <w:szCs w:val="22"/>
              </w:rPr>
              <w:t xml:space="preserve">(ША-ша-ша, ша-ША-ша, ша-ша-ША). </w:t>
            </w:r>
          </w:p>
          <w:p w:rsidR="000627EA" w:rsidRPr="00F91080" w:rsidRDefault="000627EA" w:rsidP="00580ABE">
            <w:pPr>
              <w:pStyle w:val="Default"/>
              <w:rPr>
                <w:sz w:val="22"/>
                <w:szCs w:val="22"/>
              </w:rPr>
            </w:pPr>
            <w:r w:rsidRPr="00F91080">
              <w:rPr>
                <w:sz w:val="22"/>
                <w:szCs w:val="22"/>
              </w:rPr>
              <w:t xml:space="preserve">2 Ускорение и </w:t>
            </w:r>
          </w:p>
          <w:p w:rsidR="000627EA" w:rsidRPr="00F91080" w:rsidRDefault="000627EA" w:rsidP="00580ABE">
            <w:pPr>
              <w:pStyle w:val="Default"/>
              <w:rPr>
                <w:sz w:val="22"/>
                <w:szCs w:val="22"/>
              </w:rPr>
            </w:pPr>
            <w:r w:rsidRPr="00F91080">
              <w:rPr>
                <w:sz w:val="22"/>
                <w:szCs w:val="22"/>
              </w:rPr>
              <w:t xml:space="preserve">замедление речи </w:t>
            </w:r>
          </w:p>
          <w:p w:rsidR="000627EA" w:rsidRPr="00F91080" w:rsidRDefault="000627EA" w:rsidP="00580ABE">
            <w:pPr>
              <w:pStyle w:val="Default"/>
              <w:rPr>
                <w:sz w:val="22"/>
                <w:szCs w:val="22"/>
              </w:rPr>
            </w:pPr>
            <w:r w:rsidRPr="00F91080">
              <w:rPr>
                <w:sz w:val="22"/>
                <w:szCs w:val="22"/>
              </w:rPr>
              <w:t xml:space="preserve">в зависимости от содержания высказывания с </w:t>
            </w:r>
          </w:p>
          <w:p w:rsidR="000627EA" w:rsidRPr="00F91080" w:rsidRDefault="000627EA" w:rsidP="00580ABE">
            <w:pPr>
              <w:pStyle w:val="Default"/>
              <w:rPr>
                <w:sz w:val="22"/>
                <w:szCs w:val="22"/>
              </w:rPr>
            </w:pPr>
            <w:r w:rsidRPr="00F91080">
              <w:rPr>
                <w:sz w:val="22"/>
                <w:szCs w:val="22"/>
              </w:rPr>
              <w:t xml:space="preserve">учетом пауз </w:t>
            </w:r>
          </w:p>
          <w:p w:rsidR="000627EA" w:rsidRPr="00F91080" w:rsidRDefault="000627EA" w:rsidP="00580ABE">
            <w:pPr>
              <w:pStyle w:val="Default"/>
              <w:rPr>
                <w:sz w:val="22"/>
                <w:szCs w:val="22"/>
              </w:rPr>
            </w:pPr>
            <w:r w:rsidRPr="00F91080">
              <w:rPr>
                <w:sz w:val="22"/>
                <w:szCs w:val="22"/>
              </w:rPr>
              <w:t xml:space="preserve">между речевыми </w:t>
            </w:r>
          </w:p>
          <w:p w:rsidR="000627EA" w:rsidRPr="00F91080" w:rsidRDefault="000627EA" w:rsidP="00580ABE">
            <w:pPr>
              <w:pStyle w:val="Default"/>
              <w:rPr>
                <w:sz w:val="22"/>
                <w:szCs w:val="22"/>
              </w:rPr>
            </w:pPr>
            <w:r w:rsidRPr="00F91080">
              <w:rPr>
                <w:sz w:val="22"/>
                <w:szCs w:val="22"/>
              </w:rPr>
              <w:t xml:space="preserve">отрезками. </w:t>
            </w:r>
          </w:p>
          <w:p w:rsidR="000627EA" w:rsidRPr="00F91080" w:rsidRDefault="000627EA" w:rsidP="00580ABE">
            <w:pPr>
              <w:pStyle w:val="Default"/>
              <w:rPr>
                <w:sz w:val="22"/>
                <w:szCs w:val="22"/>
              </w:rPr>
            </w:pPr>
            <w:r w:rsidRPr="00F91080">
              <w:rPr>
                <w:sz w:val="22"/>
                <w:szCs w:val="22"/>
              </w:rPr>
              <w:t xml:space="preserve">3 Развитие силы, высоты и тембра голоса с </w:t>
            </w:r>
          </w:p>
          <w:p w:rsidR="000627EA" w:rsidRPr="00F91080" w:rsidRDefault="000627EA" w:rsidP="00580ABE">
            <w:pPr>
              <w:pStyle w:val="Default"/>
              <w:rPr>
                <w:sz w:val="22"/>
                <w:szCs w:val="22"/>
              </w:rPr>
            </w:pPr>
            <w:r w:rsidRPr="00F91080">
              <w:rPr>
                <w:sz w:val="22"/>
                <w:szCs w:val="22"/>
              </w:rPr>
              <w:t xml:space="preserve">использованием </w:t>
            </w:r>
          </w:p>
          <w:p w:rsidR="000627EA" w:rsidRPr="00F91080" w:rsidRDefault="000627EA" w:rsidP="00580ABE">
            <w:pPr>
              <w:pStyle w:val="Default"/>
              <w:rPr>
                <w:sz w:val="22"/>
                <w:szCs w:val="22"/>
              </w:rPr>
            </w:pPr>
            <w:r w:rsidRPr="00F91080">
              <w:rPr>
                <w:sz w:val="22"/>
                <w:szCs w:val="22"/>
              </w:rPr>
              <w:t xml:space="preserve">игровых упражнений (скажи голосом Маши, голосом Медведя).  </w:t>
            </w:r>
          </w:p>
        </w:tc>
        <w:tc>
          <w:tcPr>
            <w:tcW w:w="1729" w:type="dxa"/>
            <w:vMerge w:val="restart"/>
          </w:tcPr>
          <w:p w:rsidR="000627EA" w:rsidRPr="00F91080" w:rsidRDefault="000627EA" w:rsidP="00580ABE">
            <w:pPr>
              <w:pStyle w:val="Default"/>
              <w:rPr>
                <w:sz w:val="22"/>
                <w:szCs w:val="22"/>
              </w:rPr>
            </w:pPr>
            <w:r w:rsidRPr="00F91080">
              <w:rPr>
                <w:sz w:val="22"/>
                <w:szCs w:val="22"/>
              </w:rPr>
              <w:lastRenderedPageBreak/>
              <w:t xml:space="preserve">ведение слоговых рядов из 3 слогов с меняющейся </w:t>
            </w:r>
          </w:p>
          <w:p w:rsidR="000627EA" w:rsidRPr="00F91080" w:rsidRDefault="000627EA" w:rsidP="00580ABE">
            <w:pPr>
              <w:pStyle w:val="Default"/>
              <w:rPr>
                <w:sz w:val="22"/>
                <w:szCs w:val="22"/>
              </w:rPr>
            </w:pPr>
            <w:r w:rsidRPr="00F91080">
              <w:rPr>
                <w:sz w:val="22"/>
                <w:szCs w:val="22"/>
              </w:rPr>
              <w:t xml:space="preserve">гласной и </w:t>
            </w:r>
          </w:p>
          <w:p w:rsidR="000627EA" w:rsidRPr="00F91080" w:rsidRDefault="000627EA" w:rsidP="00580ABE">
            <w:pPr>
              <w:pStyle w:val="Default"/>
              <w:rPr>
                <w:sz w:val="22"/>
                <w:szCs w:val="22"/>
              </w:rPr>
            </w:pPr>
            <w:r w:rsidRPr="00F91080">
              <w:rPr>
                <w:sz w:val="22"/>
                <w:szCs w:val="22"/>
              </w:rPr>
              <w:t xml:space="preserve">ударением </w:t>
            </w:r>
          </w:p>
          <w:p w:rsidR="000627EA" w:rsidRPr="00F91080" w:rsidRDefault="000627EA" w:rsidP="00580ABE">
            <w:pPr>
              <w:pStyle w:val="Default"/>
              <w:rPr>
                <w:sz w:val="22"/>
                <w:szCs w:val="22"/>
              </w:rPr>
            </w:pPr>
            <w:r w:rsidRPr="00F91080">
              <w:rPr>
                <w:sz w:val="22"/>
                <w:szCs w:val="22"/>
              </w:rPr>
              <w:t xml:space="preserve">(шА-шо- </w:t>
            </w:r>
          </w:p>
          <w:p w:rsidR="000627EA" w:rsidRPr="00F91080" w:rsidRDefault="000627EA" w:rsidP="00580ABE">
            <w:pPr>
              <w:pStyle w:val="Default"/>
              <w:rPr>
                <w:sz w:val="22"/>
                <w:szCs w:val="22"/>
              </w:rPr>
            </w:pPr>
            <w:r w:rsidRPr="00F91080">
              <w:rPr>
                <w:sz w:val="22"/>
                <w:szCs w:val="22"/>
              </w:rPr>
              <w:t xml:space="preserve">шу,ша-шО- </w:t>
            </w:r>
          </w:p>
          <w:p w:rsidR="000627EA" w:rsidRPr="00F91080" w:rsidRDefault="000627EA" w:rsidP="00580ABE">
            <w:pPr>
              <w:pStyle w:val="Default"/>
              <w:rPr>
                <w:sz w:val="22"/>
                <w:szCs w:val="22"/>
              </w:rPr>
            </w:pPr>
            <w:r w:rsidRPr="00F91080">
              <w:rPr>
                <w:sz w:val="22"/>
                <w:szCs w:val="22"/>
              </w:rPr>
              <w:t xml:space="preserve">шу, ша-шо- </w:t>
            </w:r>
          </w:p>
          <w:p w:rsidR="000627EA" w:rsidRPr="00F91080" w:rsidRDefault="000627EA" w:rsidP="00580ABE">
            <w:pPr>
              <w:pStyle w:val="Default"/>
              <w:rPr>
                <w:sz w:val="22"/>
                <w:szCs w:val="22"/>
              </w:rPr>
            </w:pPr>
            <w:r w:rsidRPr="00F91080">
              <w:rPr>
                <w:sz w:val="22"/>
                <w:szCs w:val="22"/>
              </w:rPr>
              <w:t xml:space="preserve">шУ,...). </w:t>
            </w:r>
          </w:p>
          <w:p w:rsidR="000627EA" w:rsidRPr="00F91080" w:rsidRDefault="000627EA" w:rsidP="00580ABE">
            <w:pPr>
              <w:pStyle w:val="Default"/>
              <w:rPr>
                <w:sz w:val="22"/>
                <w:szCs w:val="22"/>
              </w:rPr>
            </w:pPr>
            <w:r w:rsidRPr="00F91080">
              <w:rPr>
                <w:sz w:val="22"/>
                <w:szCs w:val="22"/>
              </w:rPr>
              <w:t xml:space="preserve">2 Слоговой и </w:t>
            </w:r>
          </w:p>
          <w:p w:rsidR="000627EA" w:rsidRPr="00F91080" w:rsidRDefault="000627EA" w:rsidP="00580ABE">
            <w:pPr>
              <w:pStyle w:val="Default"/>
              <w:rPr>
                <w:sz w:val="22"/>
                <w:szCs w:val="22"/>
              </w:rPr>
            </w:pPr>
            <w:r w:rsidRPr="00F91080">
              <w:rPr>
                <w:sz w:val="22"/>
                <w:szCs w:val="22"/>
              </w:rPr>
              <w:lastRenderedPageBreak/>
              <w:t xml:space="preserve">звуковой анализ 2-3 сложных слов без стечения согласных (шина, ушиб, шорох, мешок, машина, малыши). </w:t>
            </w:r>
          </w:p>
          <w:p w:rsidR="000627EA" w:rsidRPr="00F91080" w:rsidRDefault="000627EA" w:rsidP="00580ABE">
            <w:pPr>
              <w:pStyle w:val="Default"/>
              <w:rPr>
                <w:sz w:val="22"/>
                <w:szCs w:val="22"/>
              </w:rPr>
            </w:pPr>
            <w:r w:rsidRPr="00F91080">
              <w:rPr>
                <w:sz w:val="22"/>
                <w:szCs w:val="22"/>
              </w:rPr>
              <w:t xml:space="preserve">3 Составление схемы слова с выделением ударного слога. </w:t>
            </w:r>
          </w:p>
          <w:p w:rsidR="000627EA" w:rsidRPr="00F91080" w:rsidRDefault="000627EA" w:rsidP="00580ABE">
            <w:pPr>
              <w:pStyle w:val="Default"/>
              <w:rPr>
                <w:sz w:val="22"/>
                <w:szCs w:val="22"/>
              </w:rPr>
            </w:pPr>
            <w:r w:rsidRPr="00F91080">
              <w:rPr>
                <w:sz w:val="22"/>
                <w:szCs w:val="22"/>
              </w:rPr>
              <w:t>4 Выбор слова к соответствующей</w:t>
            </w:r>
            <w:r>
              <w:rPr>
                <w:sz w:val="22"/>
                <w:szCs w:val="22"/>
              </w:rPr>
              <w:t xml:space="preserve"> </w:t>
            </w:r>
            <w:r w:rsidRPr="00F91080">
              <w:rPr>
                <w:sz w:val="22"/>
                <w:szCs w:val="22"/>
              </w:rPr>
              <w:t xml:space="preserve">графической </w:t>
            </w:r>
          </w:p>
          <w:p w:rsidR="000627EA" w:rsidRPr="00F91080" w:rsidRDefault="000627EA" w:rsidP="00580ABE">
            <w:pPr>
              <w:pStyle w:val="Default"/>
              <w:rPr>
                <w:sz w:val="22"/>
                <w:szCs w:val="22"/>
              </w:rPr>
            </w:pPr>
            <w:r w:rsidRPr="00F91080">
              <w:rPr>
                <w:sz w:val="22"/>
                <w:szCs w:val="22"/>
              </w:rPr>
              <w:t xml:space="preserve">схеме. </w:t>
            </w:r>
          </w:p>
        </w:tc>
        <w:tc>
          <w:tcPr>
            <w:tcW w:w="1707" w:type="dxa"/>
            <w:vMerge w:val="restart"/>
          </w:tcPr>
          <w:p w:rsidR="000627EA" w:rsidRPr="00F91080" w:rsidRDefault="000627EA" w:rsidP="00580ABE">
            <w:pPr>
              <w:pStyle w:val="Default"/>
              <w:rPr>
                <w:sz w:val="22"/>
                <w:szCs w:val="22"/>
              </w:rPr>
            </w:pPr>
            <w:r w:rsidRPr="00F91080">
              <w:rPr>
                <w:sz w:val="22"/>
                <w:szCs w:val="22"/>
              </w:rPr>
              <w:lastRenderedPageBreak/>
              <w:t xml:space="preserve">Лексика: «Наш город», </w:t>
            </w:r>
          </w:p>
          <w:p w:rsidR="000627EA" w:rsidRPr="00F91080" w:rsidRDefault="000627EA" w:rsidP="00580ABE">
            <w:pPr>
              <w:pStyle w:val="Default"/>
              <w:rPr>
                <w:sz w:val="22"/>
                <w:szCs w:val="22"/>
              </w:rPr>
            </w:pPr>
            <w:r w:rsidRPr="00F91080">
              <w:rPr>
                <w:sz w:val="22"/>
                <w:szCs w:val="22"/>
              </w:rPr>
              <w:t xml:space="preserve">«Магазин». </w:t>
            </w:r>
          </w:p>
          <w:p w:rsidR="000627EA" w:rsidRPr="00F91080" w:rsidRDefault="000627EA" w:rsidP="00580ABE">
            <w:pPr>
              <w:pStyle w:val="Default"/>
              <w:rPr>
                <w:sz w:val="22"/>
                <w:szCs w:val="22"/>
              </w:rPr>
            </w:pPr>
            <w:r w:rsidRPr="00F91080">
              <w:rPr>
                <w:sz w:val="22"/>
                <w:szCs w:val="22"/>
              </w:rPr>
              <w:t xml:space="preserve">2 Грамматика: </w:t>
            </w:r>
          </w:p>
          <w:p w:rsidR="000627EA" w:rsidRPr="00F91080" w:rsidRDefault="000627EA" w:rsidP="00580ABE">
            <w:pPr>
              <w:pStyle w:val="Default"/>
              <w:rPr>
                <w:sz w:val="22"/>
                <w:szCs w:val="22"/>
              </w:rPr>
            </w:pPr>
            <w:r w:rsidRPr="00F91080">
              <w:rPr>
                <w:sz w:val="22"/>
                <w:szCs w:val="22"/>
              </w:rPr>
              <w:t xml:space="preserve">-составление </w:t>
            </w:r>
          </w:p>
          <w:p w:rsidR="000627EA" w:rsidRPr="00F91080" w:rsidRDefault="000627EA" w:rsidP="00580ABE">
            <w:pPr>
              <w:pStyle w:val="Default"/>
              <w:rPr>
                <w:sz w:val="22"/>
                <w:szCs w:val="22"/>
              </w:rPr>
            </w:pPr>
            <w:r w:rsidRPr="00F91080">
              <w:rPr>
                <w:sz w:val="22"/>
                <w:szCs w:val="22"/>
              </w:rPr>
              <w:t xml:space="preserve">словосочетаний с существительными с суффиксами -ик-, -ек-, -к- </w:t>
            </w:r>
          </w:p>
          <w:p w:rsidR="000627EA" w:rsidRPr="00F91080" w:rsidRDefault="000627EA" w:rsidP="00580ABE">
            <w:pPr>
              <w:pStyle w:val="Default"/>
              <w:rPr>
                <w:sz w:val="22"/>
                <w:szCs w:val="22"/>
              </w:rPr>
            </w:pPr>
            <w:r w:rsidRPr="00F91080">
              <w:rPr>
                <w:sz w:val="22"/>
                <w:szCs w:val="22"/>
              </w:rPr>
              <w:t xml:space="preserve">(уменьшительно -ласкательными); </w:t>
            </w:r>
          </w:p>
          <w:p w:rsidR="000627EA" w:rsidRPr="00F91080" w:rsidRDefault="000627EA" w:rsidP="00580ABE">
            <w:pPr>
              <w:pStyle w:val="Default"/>
              <w:rPr>
                <w:sz w:val="22"/>
                <w:szCs w:val="22"/>
              </w:rPr>
            </w:pPr>
            <w:r w:rsidRPr="00F91080">
              <w:rPr>
                <w:sz w:val="22"/>
                <w:szCs w:val="22"/>
              </w:rPr>
              <w:lastRenderedPageBreak/>
              <w:t xml:space="preserve">- с существительными в дательном падеже без предлога в значении </w:t>
            </w:r>
          </w:p>
          <w:p w:rsidR="000627EA" w:rsidRPr="00F91080" w:rsidRDefault="000627EA" w:rsidP="00580ABE">
            <w:pPr>
              <w:pStyle w:val="Default"/>
              <w:rPr>
                <w:sz w:val="22"/>
                <w:szCs w:val="22"/>
              </w:rPr>
            </w:pPr>
            <w:r w:rsidRPr="00F91080">
              <w:rPr>
                <w:sz w:val="22"/>
                <w:szCs w:val="22"/>
              </w:rPr>
              <w:t>адресата действия (напишу</w:t>
            </w:r>
            <w:r>
              <w:rPr>
                <w:sz w:val="22"/>
                <w:szCs w:val="22"/>
              </w:rPr>
              <w:t xml:space="preserve"> </w:t>
            </w:r>
            <w:r w:rsidRPr="00F91080">
              <w:rPr>
                <w:sz w:val="22"/>
                <w:szCs w:val="22"/>
              </w:rPr>
              <w:t xml:space="preserve">Мише); </w:t>
            </w:r>
          </w:p>
          <w:p w:rsidR="000627EA" w:rsidRPr="00F91080" w:rsidRDefault="000627EA" w:rsidP="00580ABE">
            <w:pPr>
              <w:pStyle w:val="Default"/>
              <w:rPr>
                <w:sz w:val="22"/>
                <w:szCs w:val="22"/>
              </w:rPr>
            </w:pPr>
            <w:r w:rsidRPr="00F91080">
              <w:rPr>
                <w:sz w:val="22"/>
                <w:szCs w:val="22"/>
              </w:rPr>
              <w:t xml:space="preserve">- с существительными в </w:t>
            </w:r>
          </w:p>
          <w:p w:rsidR="000627EA" w:rsidRPr="00F91080" w:rsidRDefault="000627EA" w:rsidP="00580ABE">
            <w:pPr>
              <w:pStyle w:val="Default"/>
              <w:rPr>
                <w:sz w:val="22"/>
                <w:szCs w:val="22"/>
              </w:rPr>
            </w:pPr>
            <w:r w:rsidRPr="00F91080">
              <w:rPr>
                <w:sz w:val="22"/>
                <w:szCs w:val="22"/>
              </w:rPr>
              <w:t>творительном падеже с предлогами под, над, за (над</w:t>
            </w:r>
            <w:r>
              <w:rPr>
                <w:sz w:val="22"/>
                <w:szCs w:val="22"/>
              </w:rPr>
              <w:t xml:space="preserve"> </w:t>
            </w:r>
            <w:r w:rsidRPr="00F91080">
              <w:rPr>
                <w:sz w:val="22"/>
                <w:szCs w:val="22"/>
              </w:rPr>
              <w:t xml:space="preserve">машиной, за шкафом, под </w:t>
            </w:r>
          </w:p>
          <w:p w:rsidR="000627EA" w:rsidRPr="00F91080" w:rsidRDefault="000627EA" w:rsidP="00580ABE">
            <w:pPr>
              <w:pStyle w:val="Default"/>
              <w:rPr>
                <w:sz w:val="22"/>
                <w:szCs w:val="22"/>
              </w:rPr>
            </w:pPr>
            <w:r w:rsidRPr="00F91080">
              <w:rPr>
                <w:sz w:val="22"/>
                <w:szCs w:val="22"/>
              </w:rPr>
              <w:t xml:space="preserve">вешалкой). </w:t>
            </w:r>
          </w:p>
          <w:p w:rsidR="000627EA" w:rsidRPr="00F91080" w:rsidRDefault="000627EA" w:rsidP="00580ABE">
            <w:pPr>
              <w:pStyle w:val="Default"/>
              <w:rPr>
                <w:sz w:val="22"/>
                <w:szCs w:val="22"/>
              </w:rPr>
            </w:pPr>
            <w:r w:rsidRPr="00F91080">
              <w:rPr>
                <w:sz w:val="22"/>
                <w:szCs w:val="22"/>
              </w:rPr>
              <w:t>3 Словообразование:</w:t>
            </w:r>
            <w:r>
              <w:rPr>
                <w:sz w:val="22"/>
                <w:szCs w:val="22"/>
              </w:rPr>
              <w:t xml:space="preserve"> </w:t>
            </w:r>
            <w:r w:rsidRPr="00F91080">
              <w:rPr>
                <w:sz w:val="22"/>
                <w:szCs w:val="22"/>
              </w:rPr>
              <w:t xml:space="preserve">(пешеход - пешеходный) </w:t>
            </w:r>
          </w:p>
        </w:tc>
        <w:tc>
          <w:tcPr>
            <w:tcW w:w="1729" w:type="dxa"/>
            <w:vMerge w:val="restart"/>
          </w:tcPr>
          <w:p w:rsidR="000627EA" w:rsidRPr="00F91080" w:rsidRDefault="000627EA" w:rsidP="00580ABE">
            <w:pPr>
              <w:pStyle w:val="Default"/>
              <w:rPr>
                <w:sz w:val="22"/>
                <w:szCs w:val="22"/>
              </w:rPr>
            </w:pPr>
            <w:r w:rsidRPr="00F91080">
              <w:rPr>
                <w:sz w:val="22"/>
                <w:szCs w:val="22"/>
              </w:rPr>
              <w:lastRenderedPageBreak/>
              <w:t xml:space="preserve">Составление по схеме простых распространенных </w:t>
            </w:r>
          </w:p>
          <w:p w:rsidR="000627EA" w:rsidRPr="00F91080" w:rsidRDefault="000627EA" w:rsidP="00580ABE">
            <w:pPr>
              <w:pStyle w:val="Default"/>
              <w:rPr>
                <w:sz w:val="22"/>
                <w:szCs w:val="22"/>
              </w:rPr>
            </w:pPr>
            <w:r w:rsidRPr="00F91080">
              <w:rPr>
                <w:sz w:val="22"/>
                <w:szCs w:val="22"/>
              </w:rPr>
              <w:t xml:space="preserve">предложений. </w:t>
            </w:r>
          </w:p>
          <w:p w:rsidR="000627EA" w:rsidRPr="00F91080" w:rsidRDefault="000627EA" w:rsidP="00580ABE">
            <w:pPr>
              <w:pStyle w:val="Default"/>
              <w:rPr>
                <w:sz w:val="22"/>
                <w:szCs w:val="22"/>
              </w:rPr>
            </w:pPr>
            <w:r w:rsidRPr="00F91080">
              <w:rPr>
                <w:sz w:val="22"/>
                <w:szCs w:val="22"/>
              </w:rPr>
              <w:t xml:space="preserve">2 Составление коротких диалогов по вопросам с использованием изученных </w:t>
            </w:r>
          </w:p>
          <w:p w:rsidR="000627EA" w:rsidRPr="00F91080" w:rsidRDefault="000627EA" w:rsidP="00580ABE">
            <w:pPr>
              <w:pStyle w:val="Default"/>
              <w:rPr>
                <w:sz w:val="22"/>
                <w:szCs w:val="22"/>
              </w:rPr>
            </w:pPr>
            <w:r w:rsidRPr="00F91080">
              <w:rPr>
                <w:sz w:val="22"/>
                <w:szCs w:val="22"/>
              </w:rPr>
              <w:lastRenderedPageBreak/>
              <w:t xml:space="preserve">типов предложений по темам «В транспорте», «В магазине».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26 </w:t>
            </w:r>
          </w:p>
          <w:p w:rsidR="000627EA" w:rsidRPr="00F91080" w:rsidRDefault="000627EA" w:rsidP="00580ABE">
            <w:pPr>
              <w:pStyle w:val="Default"/>
              <w:rPr>
                <w:sz w:val="22"/>
                <w:szCs w:val="22"/>
              </w:rPr>
            </w:pP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(С-Ш)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lastRenderedPageBreak/>
              <w:t>27</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(С-Ш) </w:t>
            </w:r>
          </w:p>
        </w:tc>
        <w:tc>
          <w:tcPr>
            <w:tcW w:w="1715" w:type="dxa"/>
            <w:vMerge/>
          </w:tcPr>
          <w:p w:rsidR="000627EA" w:rsidRPr="00F91080" w:rsidRDefault="000627EA" w:rsidP="00580ABE">
            <w:pPr>
              <w:tabs>
                <w:tab w:val="left" w:pos="5910"/>
              </w:tabs>
              <w:jc w:val="both"/>
              <w:rPr>
                <w:rFonts w:ascii="Times New Roman" w:hAnsi="Times New Roman" w:cs="Times New Roman"/>
                <w:color w:val="000000"/>
              </w:rPr>
            </w:pPr>
          </w:p>
        </w:tc>
        <w:tc>
          <w:tcPr>
            <w:tcW w:w="1729" w:type="dxa"/>
            <w:vMerge w:val="restart"/>
          </w:tcPr>
          <w:p w:rsidR="000627EA" w:rsidRPr="00F91080" w:rsidRDefault="000627EA" w:rsidP="00580ABE">
            <w:pPr>
              <w:pStyle w:val="Default"/>
              <w:rPr>
                <w:sz w:val="22"/>
                <w:szCs w:val="22"/>
              </w:rPr>
            </w:pPr>
            <w:r w:rsidRPr="00F91080">
              <w:rPr>
                <w:sz w:val="22"/>
                <w:szCs w:val="22"/>
              </w:rPr>
              <w:t>Дифференциация звуков схожих по</w:t>
            </w:r>
            <w:r>
              <w:rPr>
                <w:sz w:val="22"/>
                <w:szCs w:val="22"/>
              </w:rPr>
              <w:t xml:space="preserve"> </w:t>
            </w:r>
            <w:r w:rsidRPr="00F91080">
              <w:rPr>
                <w:sz w:val="22"/>
                <w:szCs w:val="22"/>
              </w:rPr>
              <w:t xml:space="preserve">акустическим. признакам: </w:t>
            </w:r>
          </w:p>
          <w:p w:rsidR="000627EA" w:rsidRPr="00F91080" w:rsidRDefault="000627EA" w:rsidP="00580ABE">
            <w:pPr>
              <w:pStyle w:val="Default"/>
              <w:rPr>
                <w:sz w:val="22"/>
                <w:szCs w:val="22"/>
              </w:rPr>
            </w:pPr>
            <w:r w:rsidRPr="00F91080">
              <w:rPr>
                <w:sz w:val="22"/>
                <w:szCs w:val="22"/>
              </w:rPr>
              <w:t xml:space="preserve">• в прямых слогах; </w:t>
            </w:r>
          </w:p>
          <w:p w:rsidR="000627EA" w:rsidRPr="00F91080" w:rsidRDefault="000627EA" w:rsidP="00580ABE">
            <w:pPr>
              <w:pStyle w:val="Default"/>
              <w:rPr>
                <w:sz w:val="22"/>
                <w:szCs w:val="22"/>
              </w:rPr>
            </w:pPr>
            <w:r w:rsidRPr="00F91080">
              <w:rPr>
                <w:sz w:val="22"/>
                <w:szCs w:val="22"/>
              </w:rPr>
              <w:t xml:space="preserve">• в обратных слогах; </w:t>
            </w:r>
          </w:p>
          <w:p w:rsidR="000627EA" w:rsidRPr="00F91080" w:rsidRDefault="000627EA" w:rsidP="00580ABE">
            <w:pPr>
              <w:pStyle w:val="Default"/>
              <w:rPr>
                <w:sz w:val="22"/>
                <w:szCs w:val="22"/>
              </w:rPr>
            </w:pPr>
            <w:r w:rsidRPr="00F91080">
              <w:rPr>
                <w:sz w:val="22"/>
                <w:szCs w:val="22"/>
              </w:rPr>
              <w:t xml:space="preserve">2 Распределение предметных картинок, названия которых </w:t>
            </w:r>
          </w:p>
          <w:p w:rsidR="000627EA" w:rsidRPr="00F91080" w:rsidRDefault="000627EA" w:rsidP="00580ABE">
            <w:pPr>
              <w:pStyle w:val="Default"/>
              <w:rPr>
                <w:sz w:val="22"/>
                <w:szCs w:val="22"/>
              </w:rPr>
            </w:pPr>
            <w:r w:rsidRPr="00F91080">
              <w:rPr>
                <w:sz w:val="22"/>
                <w:szCs w:val="22"/>
              </w:rPr>
              <w:t xml:space="preserve">отличаются </w:t>
            </w:r>
          </w:p>
          <w:p w:rsidR="000627EA" w:rsidRPr="00F91080" w:rsidRDefault="000627EA" w:rsidP="00580ABE">
            <w:pPr>
              <w:pStyle w:val="Default"/>
              <w:rPr>
                <w:sz w:val="22"/>
                <w:szCs w:val="22"/>
              </w:rPr>
            </w:pPr>
            <w:r w:rsidRPr="00F91080">
              <w:rPr>
                <w:sz w:val="22"/>
                <w:szCs w:val="22"/>
              </w:rPr>
              <w:t xml:space="preserve">одним звуком (Машка - маска, башня- басня, крыша - крыса). </w:t>
            </w:r>
          </w:p>
          <w:p w:rsidR="000627EA" w:rsidRPr="00F91080" w:rsidRDefault="000627EA" w:rsidP="00580ABE">
            <w:pPr>
              <w:pStyle w:val="Default"/>
              <w:rPr>
                <w:sz w:val="22"/>
                <w:szCs w:val="22"/>
              </w:rPr>
            </w:pPr>
            <w:r w:rsidRPr="00F91080">
              <w:rPr>
                <w:sz w:val="22"/>
                <w:szCs w:val="22"/>
              </w:rPr>
              <w:t xml:space="preserve">3 Преобразование слов за счет замены одного звука на другой. </w:t>
            </w:r>
          </w:p>
        </w:tc>
        <w:tc>
          <w:tcPr>
            <w:tcW w:w="1707" w:type="dxa"/>
            <w:vMerge w:val="restart"/>
          </w:tcPr>
          <w:p w:rsidR="000627EA" w:rsidRPr="00F91080" w:rsidRDefault="000627EA" w:rsidP="00580ABE">
            <w:pPr>
              <w:pStyle w:val="Default"/>
              <w:rPr>
                <w:sz w:val="22"/>
                <w:szCs w:val="22"/>
              </w:rPr>
            </w:pPr>
            <w:r w:rsidRPr="00F91080">
              <w:rPr>
                <w:sz w:val="22"/>
                <w:szCs w:val="22"/>
              </w:rPr>
              <w:t xml:space="preserve">1 Лексика: </w:t>
            </w:r>
          </w:p>
          <w:p w:rsidR="000627EA" w:rsidRPr="00F91080" w:rsidRDefault="000627EA" w:rsidP="00580ABE">
            <w:pPr>
              <w:pStyle w:val="Default"/>
              <w:rPr>
                <w:sz w:val="22"/>
                <w:szCs w:val="22"/>
              </w:rPr>
            </w:pPr>
            <w:r w:rsidRPr="00F91080">
              <w:rPr>
                <w:sz w:val="22"/>
                <w:szCs w:val="22"/>
              </w:rPr>
              <w:t xml:space="preserve">«Наш город», «Правила дорожного движения», «Дорожные знаки» </w:t>
            </w:r>
          </w:p>
          <w:p w:rsidR="000627EA" w:rsidRPr="00F91080" w:rsidRDefault="000627EA" w:rsidP="00580ABE">
            <w:pPr>
              <w:pStyle w:val="Default"/>
              <w:rPr>
                <w:sz w:val="22"/>
                <w:szCs w:val="22"/>
              </w:rPr>
            </w:pPr>
            <w:r w:rsidRPr="00F91080">
              <w:rPr>
                <w:sz w:val="22"/>
                <w:szCs w:val="22"/>
              </w:rPr>
              <w:t xml:space="preserve">2 Грамматика: </w:t>
            </w:r>
          </w:p>
          <w:p w:rsidR="000627EA" w:rsidRPr="00F91080" w:rsidRDefault="000627EA" w:rsidP="00580ABE">
            <w:pPr>
              <w:pStyle w:val="Default"/>
              <w:rPr>
                <w:sz w:val="22"/>
                <w:szCs w:val="22"/>
              </w:rPr>
            </w:pPr>
            <w:r w:rsidRPr="00F91080">
              <w:rPr>
                <w:sz w:val="22"/>
                <w:szCs w:val="22"/>
              </w:rPr>
              <w:t xml:space="preserve">-соотнесение вопросов что </w:t>
            </w:r>
          </w:p>
          <w:p w:rsidR="000627EA" w:rsidRPr="00F91080" w:rsidRDefault="000627EA" w:rsidP="00580ABE">
            <w:pPr>
              <w:pStyle w:val="Default"/>
              <w:rPr>
                <w:sz w:val="22"/>
                <w:szCs w:val="22"/>
              </w:rPr>
            </w:pPr>
            <w:r w:rsidRPr="00F91080">
              <w:rPr>
                <w:sz w:val="22"/>
                <w:szCs w:val="22"/>
              </w:rPr>
              <w:t xml:space="preserve">делает? Что делал? со временем действия </w:t>
            </w:r>
          </w:p>
          <w:p w:rsidR="000627EA" w:rsidRPr="00F91080" w:rsidRDefault="000627EA" w:rsidP="00580ABE">
            <w:pPr>
              <w:pStyle w:val="Default"/>
              <w:rPr>
                <w:sz w:val="22"/>
                <w:szCs w:val="22"/>
              </w:rPr>
            </w:pPr>
            <w:r w:rsidRPr="00F91080">
              <w:rPr>
                <w:sz w:val="22"/>
                <w:szCs w:val="22"/>
              </w:rPr>
              <w:t>(спешил - спешу, смешил -</w:t>
            </w:r>
            <w:r>
              <w:rPr>
                <w:sz w:val="22"/>
                <w:szCs w:val="22"/>
              </w:rPr>
              <w:t xml:space="preserve"> </w:t>
            </w:r>
            <w:r w:rsidRPr="00F91080">
              <w:rPr>
                <w:sz w:val="22"/>
                <w:szCs w:val="22"/>
              </w:rPr>
              <w:t xml:space="preserve">смешу) </w:t>
            </w:r>
          </w:p>
          <w:p w:rsidR="000627EA" w:rsidRPr="00F91080" w:rsidRDefault="000627EA" w:rsidP="00580ABE">
            <w:pPr>
              <w:pStyle w:val="Default"/>
              <w:rPr>
                <w:sz w:val="22"/>
                <w:szCs w:val="22"/>
              </w:rPr>
            </w:pPr>
            <w:r w:rsidRPr="00F91080">
              <w:rPr>
                <w:sz w:val="22"/>
                <w:szCs w:val="22"/>
              </w:rPr>
              <w:t xml:space="preserve">- составление словосочетаний, обозначающих переходность действия на предмет </w:t>
            </w:r>
          </w:p>
          <w:p w:rsidR="000627EA" w:rsidRPr="00F91080" w:rsidRDefault="000627EA" w:rsidP="00580ABE">
            <w:pPr>
              <w:pStyle w:val="Default"/>
              <w:rPr>
                <w:sz w:val="22"/>
                <w:szCs w:val="22"/>
              </w:rPr>
            </w:pPr>
            <w:r w:rsidRPr="00F91080">
              <w:rPr>
                <w:sz w:val="22"/>
                <w:szCs w:val="22"/>
              </w:rPr>
              <w:t xml:space="preserve">(моет чашку). </w:t>
            </w:r>
          </w:p>
        </w:tc>
        <w:tc>
          <w:tcPr>
            <w:tcW w:w="1729" w:type="dxa"/>
            <w:vMerge w:val="restart"/>
          </w:tcPr>
          <w:p w:rsidR="000627EA" w:rsidRPr="00F91080" w:rsidRDefault="000627EA" w:rsidP="00580ABE">
            <w:pPr>
              <w:pStyle w:val="Default"/>
              <w:rPr>
                <w:sz w:val="22"/>
                <w:szCs w:val="22"/>
              </w:rPr>
            </w:pPr>
            <w:r w:rsidRPr="00F91080">
              <w:rPr>
                <w:sz w:val="22"/>
                <w:szCs w:val="22"/>
              </w:rPr>
              <w:t xml:space="preserve">1 Составление простых предложений по данной модели. </w:t>
            </w:r>
          </w:p>
          <w:p w:rsidR="000627EA" w:rsidRPr="00F91080" w:rsidRDefault="000627EA" w:rsidP="00580ABE">
            <w:pPr>
              <w:pStyle w:val="Default"/>
              <w:rPr>
                <w:sz w:val="22"/>
                <w:szCs w:val="22"/>
              </w:rPr>
            </w:pPr>
            <w:r w:rsidRPr="00F91080">
              <w:rPr>
                <w:sz w:val="22"/>
                <w:szCs w:val="22"/>
              </w:rPr>
              <w:t xml:space="preserve">2 Составление коротких рассказов описаний </w:t>
            </w:r>
          </w:p>
          <w:p w:rsidR="000627EA" w:rsidRPr="00F91080" w:rsidRDefault="000627EA" w:rsidP="00580ABE">
            <w:pPr>
              <w:pStyle w:val="Default"/>
              <w:rPr>
                <w:sz w:val="22"/>
                <w:szCs w:val="22"/>
              </w:rPr>
            </w:pPr>
            <w:r w:rsidRPr="00F91080">
              <w:rPr>
                <w:sz w:val="22"/>
                <w:szCs w:val="22"/>
              </w:rPr>
              <w:t xml:space="preserve">(по образцу): «Моя улица», «Мой дом».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t>28</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(С-Ш)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t>29</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звука (Ж) </w:t>
            </w:r>
          </w:p>
        </w:tc>
        <w:tc>
          <w:tcPr>
            <w:tcW w:w="1715" w:type="dxa"/>
            <w:vMerge/>
          </w:tcPr>
          <w:p w:rsidR="000627EA" w:rsidRPr="00F91080" w:rsidRDefault="000627EA" w:rsidP="00580ABE">
            <w:pPr>
              <w:tabs>
                <w:tab w:val="left" w:pos="5910"/>
              </w:tabs>
              <w:jc w:val="both"/>
              <w:rPr>
                <w:rFonts w:ascii="Times New Roman" w:hAnsi="Times New Roman" w:cs="Times New Roman"/>
                <w:color w:val="000000"/>
              </w:rPr>
            </w:pPr>
          </w:p>
        </w:tc>
        <w:tc>
          <w:tcPr>
            <w:tcW w:w="1729" w:type="dxa"/>
            <w:vMerge w:val="restart"/>
          </w:tcPr>
          <w:p w:rsidR="000627EA" w:rsidRPr="00F91080" w:rsidRDefault="000627EA" w:rsidP="00580ABE">
            <w:pPr>
              <w:pStyle w:val="Default"/>
              <w:rPr>
                <w:sz w:val="22"/>
                <w:szCs w:val="22"/>
              </w:rPr>
            </w:pPr>
            <w:r w:rsidRPr="00F91080">
              <w:rPr>
                <w:sz w:val="22"/>
                <w:szCs w:val="22"/>
              </w:rPr>
              <w:t xml:space="preserve">1 Выделение </w:t>
            </w:r>
          </w:p>
          <w:p w:rsidR="000627EA" w:rsidRPr="00F91080" w:rsidRDefault="000627EA" w:rsidP="00580ABE">
            <w:pPr>
              <w:pStyle w:val="Default"/>
              <w:rPr>
                <w:sz w:val="22"/>
                <w:szCs w:val="22"/>
              </w:rPr>
            </w:pPr>
            <w:r w:rsidRPr="00F91080">
              <w:rPr>
                <w:sz w:val="22"/>
                <w:szCs w:val="22"/>
              </w:rPr>
              <w:t xml:space="preserve">звука из ряда звуков, слогов, слов. </w:t>
            </w:r>
          </w:p>
          <w:p w:rsidR="000627EA" w:rsidRPr="00F91080" w:rsidRDefault="000627EA" w:rsidP="00580ABE">
            <w:pPr>
              <w:pStyle w:val="Default"/>
              <w:rPr>
                <w:sz w:val="22"/>
                <w:szCs w:val="22"/>
              </w:rPr>
            </w:pPr>
            <w:r w:rsidRPr="00F91080">
              <w:rPr>
                <w:sz w:val="22"/>
                <w:szCs w:val="22"/>
              </w:rPr>
              <w:t xml:space="preserve">2 Составление схемы </w:t>
            </w:r>
          </w:p>
          <w:p w:rsidR="000627EA" w:rsidRPr="00F91080" w:rsidRDefault="000627EA" w:rsidP="00580ABE">
            <w:pPr>
              <w:pStyle w:val="Default"/>
              <w:rPr>
                <w:sz w:val="22"/>
                <w:szCs w:val="22"/>
              </w:rPr>
            </w:pPr>
            <w:r w:rsidRPr="00F91080">
              <w:rPr>
                <w:sz w:val="22"/>
                <w:szCs w:val="22"/>
              </w:rPr>
              <w:t xml:space="preserve">трехсложного </w:t>
            </w:r>
          </w:p>
          <w:p w:rsidR="000627EA" w:rsidRPr="00F91080" w:rsidRDefault="000627EA" w:rsidP="00580ABE">
            <w:pPr>
              <w:pStyle w:val="Default"/>
              <w:rPr>
                <w:sz w:val="22"/>
                <w:szCs w:val="22"/>
              </w:rPr>
            </w:pPr>
            <w:r w:rsidRPr="00F91080">
              <w:rPr>
                <w:sz w:val="22"/>
                <w:szCs w:val="22"/>
              </w:rPr>
              <w:t>слова с</w:t>
            </w:r>
            <w:r>
              <w:rPr>
                <w:sz w:val="22"/>
                <w:szCs w:val="22"/>
              </w:rPr>
              <w:t xml:space="preserve"> з</w:t>
            </w:r>
            <w:r w:rsidRPr="00F91080">
              <w:rPr>
                <w:sz w:val="22"/>
                <w:szCs w:val="22"/>
              </w:rPr>
              <w:t xml:space="preserve">акрытым слогом в конце (мужичок, </w:t>
            </w:r>
          </w:p>
          <w:p w:rsidR="000627EA" w:rsidRPr="00F91080" w:rsidRDefault="000627EA" w:rsidP="00580ABE">
            <w:pPr>
              <w:pStyle w:val="Default"/>
              <w:rPr>
                <w:sz w:val="22"/>
                <w:szCs w:val="22"/>
              </w:rPr>
            </w:pPr>
            <w:r w:rsidRPr="00F91080">
              <w:rPr>
                <w:sz w:val="22"/>
                <w:szCs w:val="22"/>
              </w:rPr>
              <w:lastRenderedPageBreak/>
              <w:t>утюжок,</w:t>
            </w:r>
            <w:r>
              <w:rPr>
                <w:sz w:val="22"/>
                <w:szCs w:val="22"/>
              </w:rPr>
              <w:t xml:space="preserve"> е</w:t>
            </w:r>
            <w:r w:rsidRPr="00F91080">
              <w:rPr>
                <w:sz w:val="22"/>
                <w:szCs w:val="22"/>
              </w:rPr>
              <w:t>жонок,</w:t>
            </w:r>
            <w:r>
              <w:rPr>
                <w:sz w:val="22"/>
                <w:szCs w:val="22"/>
              </w:rPr>
              <w:t xml:space="preserve"> </w:t>
            </w:r>
            <w:r w:rsidRPr="00F91080">
              <w:rPr>
                <w:sz w:val="22"/>
                <w:szCs w:val="22"/>
              </w:rPr>
              <w:t xml:space="preserve">ежиный). </w:t>
            </w:r>
          </w:p>
          <w:p w:rsidR="000627EA" w:rsidRPr="00F91080" w:rsidRDefault="000627EA" w:rsidP="00580ABE">
            <w:pPr>
              <w:pStyle w:val="Default"/>
              <w:rPr>
                <w:sz w:val="22"/>
                <w:szCs w:val="22"/>
              </w:rPr>
            </w:pPr>
            <w:r w:rsidRPr="00F91080">
              <w:rPr>
                <w:sz w:val="22"/>
                <w:szCs w:val="22"/>
              </w:rPr>
              <w:t xml:space="preserve">3 Подбор слов с заданным количеством звуков. </w:t>
            </w:r>
          </w:p>
          <w:p w:rsidR="000627EA" w:rsidRPr="00F91080" w:rsidRDefault="000627EA" w:rsidP="00580ABE">
            <w:pPr>
              <w:pStyle w:val="Default"/>
              <w:rPr>
                <w:sz w:val="22"/>
                <w:szCs w:val="22"/>
              </w:rPr>
            </w:pPr>
            <w:r w:rsidRPr="00F91080">
              <w:rPr>
                <w:sz w:val="22"/>
                <w:szCs w:val="22"/>
              </w:rPr>
              <w:t xml:space="preserve">4 Составление слов из заданной последовательности звуков. </w:t>
            </w:r>
          </w:p>
        </w:tc>
        <w:tc>
          <w:tcPr>
            <w:tcW w:w="1707" w:type="dxa"/>
            <w:vMerge w:val="restart"/>
          </w:tcPr>
          <w:p w:rsidR="000627EA" w:rsidRPr="00F91080" w:rsidRDefault="000627EA" w:rsidP="00580ABE">
            <w:pPr>
              <w:pStyle w:val="Default"/>
              <w:rPr>
                <w:sz w:val="22"/>
                <w:szCs w:val="22"/>
              </w:rPr>
            </w:pPr>
            <w:r w:rsidRPr="00F91080">
              <w:rPr>
                <w:sz w:val="22"/>
                <w:szCs w:val="22"/>
              </w:rPr>
              <w:lastRenderedPageBreak/>
              <w:t xml:space="preserve">1 Лексика: </w:t>
            </w:r>
          </w:p>
          <w:p w:rsidR="000627EA" w:rsidRPr="00F91080" w:rsidRDefault="000627EA" w:rsidP="00580ABE">
            <w:pPr>
              <w:pStyle w:val="Default"/>
              <w:rPr>
                <w:sz w:val="22"/>
                <w:szCs w:val="22"/>
              </w:rPr>
            </w:pPr>
            <w:r w:rsidRPr="00F91080">
              <w:rPr>
                <w:sz w:val="22"/>
                <w:szCs w:val="22"/>
              </w:rPr>
              <w:t xml:space="preserve">«Наш город», «Транспорт». </w:t>
            </w:r>
          </w:p>
          <w:p w:rsidR="000627EA" w:rsidRPr="00F91080" w:rsidRDefault="000627EA" w:rsidP="00580ABE">
            <w:pPr>
              <w:pStyle w:val="Default"/>
              <w:rPr>
                <w:sz w:val="22"/>
                <w:szCs w:val="22"/>
              </w:rPr>
            </w:pPr>
            <w:r w:rsidRPr="00F91080">
              <w:rPr>
                <w:sz w:val="22"/>
                <w:szCs w:val="22"/>
              </w:rPr>
              <w:t xml:space="preserve">2 Грамматика: </w:t>
            </w:r>
          </w:p>
          <w:p w:rsidR="000627EA" w:rsidRPr="00F91080" w:rsidRDefault="000627EA" w:rsidP="00580ABE">
            <w:pPr>
              <w:pStyle w:val="Default"/>
              <w:rPr>
                <w:sz w:val="22"/>
                <w:szCs w:val="22"/>
              </w:rPr>
            </w:pPr>
            <w:r w:rsidRPr="00F91080">
              <w:rPr>
                <w:sz w:val="22"/>
                <w:szCs w:val="22"/>
              </w:rPr>
              <w:t xml:space="preserve">-составление словосочетаний с </w:t>
            </w:r>
          </w:p>
          <w:p w:rsidR="000627EA" w:rsidRPr="00F91080" w:rsidRDefault="000627EA" w:rsidP="00580ABE">
            <w:pPr>
              <w:pStyle w:val="Default"/>
              <w:rPr>
                <w:sz w:val="22"/>
                <w:szCs w:val="22"/>
              </w:rPr>
            </w:pPr>
            <w:r w:rsidRPr="00F91080">
              <w:rPr>
                <w:sz w:val="22"/>
                <w:szCs w:val="22"/>
              </w:rPr>
              <w:t xml:space="preserve">существительными </w:t>
            </w:r>
          </w:p>
          <w:p w:rsidR="000627EA" w:rsidRPr="00F91080" w:rsidRDefault="000627EA" w:rsidP="00580ABE">
            <w:pPr>
              <w:pStyle w:val="Default"/>
              <w:rPr>
                <w:sz w:val="22"/>
                <w:szCs w:val="22"/>
              </w:rPr>
            </w:pPr>
            <w:r w:rsidRPr="00F91080">
              <w:rPr>
                <w:sz w:val="22"/>
                <w:szCs w:val="22"/>
              </w:rPr>
              <w:t xml:space="preserve">в винительном падеже в зависимости от </w:t>
            </w:r>
            <w:r w:rsidRPr="00F91080">
              <w:rPr>
                <w:sz w:val="22"/>
                <w:szCs w:val="22"/>
              </w:rPr>
              <w:lastRenderedPageBreak/>
              <w:t xml:space="preserve">рода и обозначения одушевленности и </w:t>
            </w:r>
          </w:p>
          <w:p w:rsidR="000627EA" w:rsidRPr="00F91080" w:rsidRDefault="000627EA" w:rsidP="00580ABE">
            <w:pPr>
              <w:pStyle w:val="Default"/>
              <w:rPr>
                <w:sz w:val="22"/>
                <w:szCs w:val="22"/>
              </w:rPr>
            </w:pPr>
            <w:r w:rsidRPr="00F91080">
              <w:rPr>
                <w:sz w:val="22"/>
                <w:szCs w:val="22"/>
              </w:rPr>
              <w:t xml:space="preserve">неодушевленности (вижу </w:t>
            </w:r>
          </w:p>
          <w:p w:rsidR="000627EA" w:rsidRPr="00F91080" w:rsidRDefault="000627EA" w:rsidP="00580ABE">
            <w:pPr>
              <w:pStyle w:val="Default"/>
              <w:rPr>
                <w:sz w:val="22"/>
                <w:szCs w:val="22"/>
              </w:rPr>
            </w:pPr>
            <w:r w:rsidRPr="00F91080">
              <w:rPr>
                <w:sz w:val="22"/>
                <w:szCs w:val="22"/>
              </w:rPr>
              <w:t xml:space="preserve">жаворонка, вижу одежду, </w:t>
            </w:r>
          </w:p>
          <w:p w:rsidR="000627EA" w:rsidRPr="00F91080" w:rsidRDefault="000627EA" w:rsidP="00580ABE">
            <w:pPr>
              <w:pStyle w:val="Default"/>
              <w:rPr>
                <w:sz w:val="22"/>
                <w:szCs w:val="22"/>
              </w:rPr>
            </w:pPr>
            <w:r w:rsidRPr="00F91080">
              <w:rPr>
                <w:sz w:val="22"/>
                <w:szCs w:val="22"/>
              </w:rPr>
              <w:t xml:space="preserve">вижу журнал) </w:t>
            </w:r>
          </w:p>
          <w:p w:rsidR="000627EA" w:rsidRPr="00F91080" w:rsidRDefault="000627EA" w:rsidP="00580ABE">
            <w:pPr>
              <w:pStyle w:val="Default"/>
              <w:rPr>
                <w:sz w:val="22"/>
                <w:szCs w:val="22"/>
              </w:rPr>
            </w:pPr>
            <w:r w:rsidRPr="00F91080">
              <w:rPr>
                <w:sz w:val="22"/>
                <w:szCs w:val="22"/>
              </w:rPr>
              <w:t xml:space="preserve">- с существительными в родительном падеже без </w:t>
            </w:r>
          </w:p>
          <w:p w:rsidR="000627EA" w:rsidRPr="00F91080" w:rsidRDefault="000627EA" w:rsidP="00580ABE">
            <w:pPr>
              <w:pStyle w:val="Default"/>
              <w:rPr>
                <w:sz w:val="22"/>
                <w:szCs w:val="22"/>
              </w:rPr>
            </w:pPr>
            <w:r w:rsidRPr="00F91080">
              <w:rPr>
                <w:sz w:val="22"/>
                <w:szCs w:val="22"/>
              </w:rPr>
              <w:t xml:space="preserve">предлога (нет жука, нет </w:t>
            </w:r>
          </w:p>
          <w:p w:rsidR="000627EA" w:rsidRPr="00F91080" w:rsidRDefault="000627EA" w:rsidP="00580ABE">
            <w:pPr>
              <w:pStyle w:val="Default"/>
              <w:rPr>
                <w:sz w:val="22"/>
                <w:szCs w:val="22"/>
              </w:rPr>
            </w:pPr>
            <w:r w:rsidRPr="00F91080">
              <w:rPr>
                <w:sz w:val="22"/>
                <w:szCs w:val="22"/>
              </w:rPr>
              <w:t xml:space="preserve">журнала) </w:t>
            </w:r>
          </w:p>
        </w:tc>
        <w:tc>
          <w:tcPr>
            <w:tcW w:w="1729" w:type="dxa"/>
            <w:vMerge w:val="restart"/>
          </w:tcPr>
          <w:p w:rsidR="000627EA" w:rsidRPr="00F91080" w:rsidRDefault="000627EA" w:rsidP="00580ABE">
            <w:pPr>
              <w:pStyle w:val="Default"/>
              <w:rPr>
                <w:sz w:val="22"/>
                <w:szCs w:val="22"/>
              </w:rPr>
            </w:pPr>
            <w:r w:rsidRPr="00F91080">
              <w:rPr>
                <w:sz w:val="22"/>
                <w:szCs w:val="22"/>
              </w:rPr>
              <w:lastRenderedPageBreak/>
              <w:t xml:space="preserve">1 Вопросно-ответная форма: понимание вопросов, выработка </w:t>
            </w:r>
          </w:p>
          <w:p w:rsidR="000627EA" w:rsidRPr="00F91080" w:rsidRDefault="000627EA" w:rsidP="00580ABE">
            <w:pPr>
              <w:pStyle w:val="Default"/>
              <w:rPr>
                <w:sz w:val="22"/>
                <w:szCs w:val="22"/>
              </w:rPr>
            </w:pPr>
            <w:r w:rsidRPr="00F91080">
              <w:rPr>
                <w:sz w:val="22"/>
                <w:szCs w:val="22"/>
              </w:rPr>
              <w:t xml:space="preserve">умений кратко и полно </w:t>
            </w:r>
          </w:p>
          <w:p w:rsidR="000627EA" w:rsidRPr="00F91080" w:rsidRDefault="000627EA" w:rsidP="00580ABE">
            <w:pPr>
              <w:pStyle w:val="Default"/>
              <w:rPr>
                <w:sz w:val="22"/>
                <w:szCs w:val="22"/>
              </w:rPr>
            </w:pPr>
            <w:r w:rsidRPr="00F91080">
              <w:rPr>
                <w:sz w:val="22"/>
                <w:szCs w:val="22"/>
              </w:rPr>
              <w:t xml:space="preserve">отвечать на них. </w:t>
            </w:r>
          </w:p>
          <w:p w:rsidR="000627EA" w:rsidRPr="00F91080" w:rsidRDefault="000627EA" w:rsidP="00580ABE">
            <w:pPr>
              <w:pStyle w:val="Default"/>
              <w:rPr>
                <w:sz w:val="22"/>
                <w:szCs w:val="22"/>
              </w:rPr>
            </w:pPr>
            <w:r w:rsidRPr="00F91080">
              <w:rPr>
                <w:sz w:val="22"/>
                <w:szCs w:val="22"/>
              </w:rPr>
              <w:t xml:space="preserve">2 Составление рассказа-описания пути </w:t>
            </w:r>
            <w:r w:rsidRPr="00F91080">
              <w:rPr>
                <w:sz w:val="22"/>
                <w:szCs w:val="22"/>
              </w:rPr>
              <w:lastRenderedPageBreak/>
              <w:t xml:space="preserve">по схеме-плану (описание дороги домой).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t>30</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w:t>
            </w:r>
          </w:p>
          <w:p w:rsidR="000627EA" w:rsidRPr="00F91080" w:rsidRDefault="000627EA" w:rsidP="00580ABE">
            <w:pPr>
              <w:pStyle w:val="Default"/>
              <w:rPr>
                <w:sz w:val="22"/>
                <w:szCs w:val="22"/>
              </w:rPr>
            </w:pPr>
            <w:r w:rsidRPr="00F91080">
              <w:rPr>
                <w:sz w:val="22"/>
                <w:szCs w:val="22"/>
              </w:rPr>
              <w:t xml:space="preserve">звука (Ж)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lastRenderedPageBreak/>
              <w:t>31</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(Ж-Ш) </w:t>
            </w:r>
          </w:p>
        </w:tc>
        <w:tc>
          <w:tcPr>
            <w:tcW w:w="1715" w:type="dxa"/>
            <w:vMerge/>
          </w:tcPr>
          <w:p w:rsidR="000627EA" w:rsidRPr="00F91080" w:rsidRDefault="000627EA" w:rsidP="00580ABE">
            <w:pPr>
              <w:tabs>
                <w:tab w:val="left" w:pos="5910"/>
              </w:tabs>
              <w:jc w:val="both"/>
              <w:rPr>
                <w:rFonts w:ascii="Times New Roman" w:hAnsi="Times New Roman" w:cs="Times New Roman"/>
                <w:color w:val="000000"/>
              </w:rPr>
            </w:pPr>
          </w:p>
        </w:tc>
        <w:tc>
          <w:tcPr>
            <w:tcW w:w="1729" w:type="dxa"/>
            <w:vMerge w:val="restart"/>
          </w:tcPr>
          <w:p w:rsidR="000627EA" w:rsidRPr="00F91080" w:rsidRDefault="000627EA" w:rsidP="00580ABE">
            <w:pPr>
              <w:pStyle w:val="Default"/>
              <w:rPr>
                <w:sz w:val="22"/>
                <w:szCs w:val="22"/>
              </w:rPr>
            </w:pPr>
            <w:r w:rsidRPr="00F91080">
              <w:rPr>
                <w:sz w:val="22"/>
                <w:szCs w:val="22"/>
              </w:rPr>
              <w:t xml:space="preserve">1 Дифференциация звуков </w:t>
            </w:r>
          </w:p>
          <w:p w:rsidR="000627EA" w:rsidRPr="00F91080" w:rsidRDefault="000627EA" w:rsidP="00580ABE">
            <w:pPr>
              <w:pStyle w:val="Default"/>
              <w:rPr>
                <w:sz w:val="22"/>
                <w:szCs w:val="22"/>
              </w:rPr>
            </w:pPr>
            <w:r w:rsidRPr="00F91080">
              <w:rPr>
                <w:sz w:val="22"/>
                <w:szCs w:val="22"/>
              </w:rPr>
              <w:t xml:space="preserve">по глухости - </w:t>
            </w:r>
          </w:p>
          <w:p w:rsidR="000627EA" w:rsidRPr="00F91080" w:rsidRDefault="000627EA" w:rsidP="00580ABE">
            <w:pPr>
              <w:pStyle w:val="Default"/>
              <w:rPr>
                <w:sz w:val="22"/>
                <w:szCs w:val="22"/>
              </w:rPr>
            </w:pPr>
            <w:r w:rsidRPr="00F91080">
              <w:rPr>
                <w:sz w:val="22"/>
                <w:szCs w:val="22"/>
              </w:rPr>
              <w:t xml:space="preserve">звонкости </w:t>
            </w:r>
          </w:p>
          <w:p w:rsidR="000627EA" w:rsidRPr="00F91080" w:rsidRDefault="000627EA" w:rsidP="00580ABE">
            <w:pPr>
              <w:pStyle w:val="Default"/>
              <w:rPr>
                <w:sz w:val="22"/>
                <w:szCs w:val="22"/>
              </w:rPr>
            </w:pPr>
            <w:r w:rsidRPr="00F91080">
              <w:rPr>
                <w:sz w:val="22"/>
                <w:szCs w:val="22"/>
              </w:rPr>
              <w:t xml:space="preserve">• в прямых слогах; </w:t>
            </w:r>
          </w:p>
          <w:p w:rsidR="000627EA" w:rsidRPr="00F91080" w:rsidRDefault="000627EA" w:rsidP="00580ABE">
            <w:pPr>
              <w:pStyle w:val="Default"/>
              <w:rPr>
                <w:sz w:val="22"/>
                <w:szCs w:val="22"/>
              </w:rPr>
            </w:pPr>
            <w:r w:rsidRPr="00F91080">
              <w:rPr>
                <w:sz w:val="22"/>
                <w:szCs w:val="22"/>
              </w:rPr>
              <w:t xml:space="preserve">• в обратных слогах. </w:t>
            </w:r>
          </w:p>
          <w:p w:rsidR="000627EA" w:rsidRPr="00F91080" w:rsidRDefault="000627EA" w:rsidP="00580ABE">
            <w:pPr>
              <w:pStyle w:val="Default"/>
              <w:rPr>
                <w:sz w:val="22"/>
                <w:szCs w:val="22"/>
              </w:rPr>
            </w:pPr>
            <w:r w:rsidRPr="00F91080">
              <w:rPr>
                <w:sz w:val="22"/>
                <w:szCs w:val="22"/>
              </w:rPr>
              <w:t xml:space="preserve">2 Распределение предметных картинок, названия которых </w:t>
            </w:r>
          </w:p>
          <w:p w:rsidR="000627EA" w:rsidRPr="00F91080" w:rsidRDefault="000627EA" w:rsidP="00580ABE">
            <w:pPr>
              <w:pStyle w:val="Default"/>
              <w:rPr>
                <w:sz w:val="22"/>
                <w:szCs w:val="22"/>
              </w:rPr>
            </w:pPr>
            <w:r>
              <w:rPr>
                <w:sz w:val="22"/>
                <w:szCs w:val="22"/>
              </w:rPr>
              <w:t>включают дифференцируе</w:t>
            </w:r>
            <w:r w:rsidRPr="00F91080">
              <w:rPr>
                <w:sz w:val="22"/>
                <w:szCs w:val="22"/>
              </w:rPr>
              <w:t xml:space="preserve">мые звуки. </w:t>
            </w:r>
          </w:p>
          <w:p w:rsidR="000627EA" w:rsidRPr="00F91080" w:rsidRDefault="000627EA" w:rsidP="00580ABE">
            <w:pPr>
              <w:pStyle w:val="Default"/>
              <w:rPr>
                <w:sz w:val="22"/>
                <w:szCs w:val="22"/>
              </w:rPr>
            </w:pPr>
            <w:r w:rsidRPr="00F91080">
              <w:rPr>
                <w:sz w:val="22"/>
                <w:szCs w:val="22"/>
              </w:rPr>
              <w:t xml:space="preserve">3 Преобразование слов за счет замены одного звука на другой. </w:t>
            </w:r>
          </w:p>
          <w:p w:rsidR="000627EA" w:rsidRPr="00F91080" w:rsidRDefault="000627EA" w:rsidP="00580ABE">
            <w:pPr>
              <w:pStyle w:val="Default"/>
              <w:rPr>
                <w:sz w:val="22"/>
                <w:szCs w:val="22"/>
              </w:rPr>
            </w:pPr>
            <w:r w:rsidRPr="00F91080">
              <w:rPr>
                <w:sz w:val="22"/>
                <w:szCs w:val="22"/>
              </w:rPr>
              <w:t xml:space="preserve">4 Звуковой </w:t>
            </w:r>
          </w:p>
          <w:p w:rsidR="000627EA" w:rsidRPr="00F91080" w:rsidRDefault="000627EA" w:rsidP="00580ABE">
            <w:pPr>
              <w:pStyle w:val="Default"/>
              <w:rPr>
                <w:sz w:val="22"/>
                <w:szCs w:val="22"/>
              </w:rPr>
            </w:pPr>
            <w:r w:rsidRPr="00F91080">
              <w:rPr>
                <w:sz w:val="22"/>
                <w:szCs w:val="22"/>
              </w:rPr>
              <w:t xml:space="preserve">анализ слов с </w:t>
            </w:r>
          </w:p>
          <w:p w:rsidR="000627EA" w:rsidRPr="00F91080" w:rsidRDefault="000627EA" w:rsidP="00580ABE">
            <w:pPr>
              <w:pStyle w:val="Default"/>
              <w:rPr>
                <w:sz w:val="22"/>
                <w:szCs w:val="22"/>
              </w:rPr>
            </w:pPr>
            <w:r w:rsidRPr="00F91080">
              <w:rPr>
                <w:sz w:val="22"/>
                <w:szCs w:val="22"/>
              </w:rPr>
              <w:t xml:space="preserve">йотированной </w:t>
            </w:r>
          </w:p>
          <w:p w:rsidR="000627EA" w:rsidRPr="00F91080" w:rsidRDefault="000627EA" w:rsidP="00580ABE">
            <w:pPr>
              <w:pStyle w:val="Default"/>
              <w:rPr>
                <w:sz w:val="22"/>
                <w:szCs w:val="22"/>
              </w:rPr>
            </w:pPr>
            <w:r w:rsidRPr="00F91080">
              <w:rPr>
                <w:sz w:val="22"/>
                <w:szCs w:val="22"/>
              </w:rPr>
              <w:t xml:space="preserve">гласной в начале </w:t>
            </w:r>
          </w:p>
        </w:tc>
        <w:tc>
          <w:tcPr>
            <w:tcW w:w="1707" w:type="dxa"/>
            <w:vMerge w:val="restart"/>
          </w:tcPr>
          <w:p w:rsidR="000627EA" w:rsidRPr="00F91080" w:rsidRDefault="000627EA" w:rsidP="00580ABE">
            <w:pPr>
              <w:pStyle w:val="Default"/>
              <w:rPr>
                <w:sz w:val="22"/>
                <w:szCs w:val="22"/>
              </w:rPr>
            </w:pPr>
            <w:r w:rsidRPr="00F91080">
              <w:rPr>
                <w:sz w:val="22"/>
                <w:szCs w:val="22"/>
              </w:rPr>
              <w:t xml:space="preserve">1 Лексика: </w:t>
            </w:r>
          </w:p>
          <w:p w:rsidR="000627EA" w:rsidRPr="00F91080" w:rsidRDefault="000627EA" w:rsidP="00580ABE">
            <w:pPr>
              <w:pStyle w:val="Default"/>
              <w:rPr>
                <w:sz w:val="22"/>
                <w:szCs w:val="22"/>
              </w:rPr>
            </w:pPr>
            <w:r w:rsidRPr="00F91080">
              <w:rPr>
                <w:sz w:val="22"/>
                <w:szCs w:val="22"/>
              </w:rPr>
              <w:t xml:space="preserve">«Зима», «Хвойные и лиственные деревья». </w:t>
            </w:r>
          </w:p>
          <w:p w:rsidR="000627EA" w:rsidRPr="00F91080" w:rsidRDefault="000627EA" w:rsidP="00580ABE">
            <w:pPr>
              <w:pStyle w:val="Default"/>
              <w:rPr>
                <w:sz w:val="22"/>
                <w:szCs w:val="22"/>
              </w:rPr>
            </w:pPr>
            <w:r w:rsidRPr="00F91080">
              <w:rPr>
                <w:sz w:val="22"/>
                <w:szCs w:val="22"/>
              </w:rPr>
              <w:t xml:space="preserve">2 Грамматика: </w:t>
            </w:r>
          </w:p>
          <w:p w:rsidR="000627EA" w:rsidRPr="00F91080" w:rsidRDefault="000627EA" w:rsidP="00580ABE">
            <w:pPr>
              <w:pStyle w:val="Default"/>
              <w:rPr>
                <w:sz w:val="22"/>
                <w:szCs w:val="22"/>
              </w:rPr>
            </w:pPr>
            <w:r w:rsidRPr="00F91080">
              <w:rPr>
                <w:sz w:val="22"/>
                <w:szCs w:val="22"/>
              </w:rPr>
              <w:t xml:space="preserve">-составление словосочетаний с сущ. в родительном падеже с предлогами из, с, от, около в значении места, откуда совершается действие (вышел из леса, сошел с поезда, отъехали от гаража, живет около школы); </w:t>
            </w:r>
          </w:p>
          <w:p w:rsidR="000627EA" w:rsidRPr="00F91080" w:rsidRDefault="000627EA" w:rsidP="00580ABE">
            <w:pPr>
              <w:pStyle w:val="Default"/>
              <w:rPr>
                <w:sz w:val="22"/>
                <w:szCs w:val="22"/>
              </w:rPr>
            </w:pPr>
            <w:r w:rsidRPr="00F91080">
              <w:rPr>
                <w:sz w:val="22"/>
                <w:szCs w:val="22"/>
              </w:rPr>
              <w:t xml:space="preserve">- существительное в именительном падеже + прилагательное (пушистый медвежонок, колючий ёжик); </w:t>
            </w:r>
          </w:p>
          <w:p w:rsidR="000627EA" w:rsidRPr="00F91080" w:rsidRDefault="000627EA" w:rsidP="00580ABE">
            <w:pPr>
              <w:pStyle w:val="Default"/>
              <w:rPr>
                <w:sz w:val="22"/>
                <w:szCs w:val="22"/>
              </w:rPr>
            </w:pPr>
            <w:r w:rsidRPr="00F91080">
              <w:rPr>
                <w:sz w:val="22"/>
                <w:szCs w:val="22"/>
              </w:rPr>
              <w:t xml:space="preserve">- местоимения первого лица + глаголы. </w:t>
            </w:r>
          </w:p>
          <w:p w:rsidR="000627EA" w:rsidRPr="00F91080" w:rsidRDefault="000627EA" w:rsidP="00580ABE">
            <w:pPr>
              <w:pStyle w:val="Default"/>
              <w:rPr>
                <w:sz w:val="22"/>
                <w:szCs w:val="22"/>
              </w:rPr>
            </w:pPr>
            <w:r w:rsidRPr="00F91080">
              <w:rPr>
                <w:sz w:val="22"/>
                <w:szCs w:val="22"/>
              </w:rPr>
              <w:t xml:space="preserve">3 Словообразование: </w:t>
            </w:r>
          </w:p>
          <w:p w:rsidR="000627EA" w:rsidRPr="00F91080" w:rsidRDefault="000627EA" w:rsidP="00580ABE">
            <w:pPr>
              <w:pStyle w:val="Default"/>
              <w:rPr>
                <w:sz w:val="22"/>
                <w:szCs w:val="22"/>
              </w:rPr>
            </w:pPr>
            <w:r w:rsidRPr="00F91080">
              <w:rPr>
                <w:sz w:val="22"/>
                <w:szCs w:val="22"/>
              </w:rPr>
              <w:t xml:space="preserve">(многоэтажный) Лыжи - лыжня- лыжный - </w:t>
            </w:r>
          </w:p>
          <w:p w:rsidR="000627EA" w:rsidRPr="00F91080" w:rsidRDefault="000627EA" w:rsidP="00580ABE">
            <w:pPr>
              <w:pStyle w:val="Default"/>
              <w:rPr>
                <w:sz w:val="22"/>
                <w:szCs w:val="22"/>
              </w:rPr>
            </w:pPr>
            <w:r w:rsidRPr="00F91080">
              <w:rPr>
                <w:sz w:val="22"/>
                <w:szCs w:val="22"/>
              </w:rPr>
              <w:t xml:space="preserve">лыжник. </w:t>
            </w:r>
          </w:p>
        </w:tc>
        <w:tc>
          <w:tcPr>
            <w:tcW w:w="1729" w:type="dxa"/>
            <w:vMerge w:val="restart"/>
          </w:tcPr>
          <w:p w:rsidR="000627EA" w:rsidRPr="00F91080" w:rsidRDefault="000627EA" w:rsidP="00580ABE">
            <w:pPr>
              <w:pStyle w:val="Default"/>
              <w:rPr>
                <w:sz w:val="22"/>
                <w:szCs w:val="22"/>
              </w:rPr>
            </w:pPr>
            <w:r w:rsidRPr="00F91080">
              <w:rPr>
                <w:sz w:val="22"/>
                <w:szCs w:val="22"/>
              </w:rPr>
              <w:t xml:space="preserve">1 Составление и употребление простых распространенных предложений по сюжетной картинке. </w:t>
            </w:r>
          </w:p>
          <w:p w:rsidR="000627EA" w:rsidRPr="00F91080" w:rsidRDefault="000627EA" w:rsidP="00580ABE">
            <w:pPr>
              <w:pStyle w:val="Default"/>
              <w:rPr>
                <w:sz w:val="22"/>
                <w:szCs w:val="22"/>
              </w:rPr>
            </w:pPr>
            <w:r w:rsidRPr="00F91080">
              <w:rPr>
                <w:sz w:val="22"/>
                <w:szCs w:val="22"/>
              </w:rPr>
              <w:t>2 Составление рассказов описаний по схематическому плану: «Сосна и елка», «Пер</w:t>
            </w:r>
            <w:r>
              <w:rPr>
                <w:sz w:val="22"/>
                <w:szCs w:val="22"/>
              </w:rPr>
              <w:t>в</w:t>
            </w:r>
            <w:r w:rsidRPr="00F91080">
              <w:rPr>
                <w:sz w:val="22"/>
                <w:szCs w:val="22"/>
              </w:rPr>
              <w:t xml:space="preserve">ый снег», </w:t>
            </w:r>
            <w:r>
              <w:rPr>
                <w:sz w:val="22"/>
                <w:szCs w:val="22"/>
              </w:rPr>
              <w:t>«</w:t>
            </w:r>
            <w:r w:rsidRPr="00F91080">
              <w:rPr>
                <w:sz w:val="22"/>
                <w:szCs w:val="22"/>
              </w:rPr>
              <w:t xml:space="preserve">Признаки зимы».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t>32</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(Ж-Ш)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33 </w:t>
            </w:r>
          </w:p>
        </w:tc>
        <w:tc>
          <w:tcPr>
            <w:tcW w:w="1804" w:type="dxa"/>
          </w:tcPr>
          <w:p w:rsidR="000627EA" w:rsidRPr="00F91080" w:rsidRDefault="000627EA" w:rsidP="00580ABE">
            <w:pPr>
              <w:pStyle w:val="Default"/>
              <w:rPr>
                <w:sz w:val="22"/>
                <w:szCs w:val="22"/>
              </w:rPr>
            </w:pPr>
            <w:r w:rsidRPr="00F91080">
              <w:rPr>
                <w:sz w:val="22"/>
                <w:szCs w:val="22"/>
              </w:rPr>
              <w:t>уточнение артикуляции\ дифференциаци</w:t>
            </w:r>
            <w:r w:rsidRPr="00F91080">
              <w:rPr>
                <w:sz w:val="22"/>
                <w:szCs w:val="22"/>
              </w:rPr>
              <w:lastRenderedPageBreak/>
              <w:t xml:space="preserve">я звуков ... (Ж-З) </w:t>
            </w:r>
          </w:p>
          <w:p w:rsidR="000627EA" w:rsidRPr="00F91080" w:rsidRDefault="000627EA" w:rsidP="00580ABE">
            <w:pPr>
              <w:pStyle w:val="Default"/>
              <w:rPr>
                <w:sz w:val="22"/>
                <w:szCs w:val="22"/>
              </w:rPr>
            </w:pPr>
            <w:r w:rsidRPr="00F91080">
              <w:rPr>
                <w:sz w:val="22"/>
                <w:szCs w:val="22"/>
              </w:rPr>
              <w:t xml:space="preserve"> </w:t>
            </w:r>
          </w:p>
        </w:tc>
        <w:tc>
          <w:tcPr>
            <w:tcW w:w="1715" w:type="dxa"/>
          </w:tcPr>
          <w:p w:rsidR="000627EA" w:rsidRPr="00F91080" w:rsidRDefault="000627EA" w:rsidP="00580ABE">
            <w:pPr>
              <w:pStyle w:val="Default"/>
              <w:rPr>
                <w:sz w:val="22"/>
                <w:szCs w:val="22"/>
              </w:rPr>
            </w:pPr>
          </w:p>
        </w:tc>
        <w:tc>
          <w:tcPr>
            <w:tcW w:w="1729" w:type="dxa"/>
            <w:vMerge w:val="restart"/>
          </w:tcPr>
          <w:p w:rsidR="000627EA" w:rsidRPr="00F91080" w:rsidRDefault="000627EA" w:rsidP="00580ABE">
            <w:pPr>
              <w:pStyle w:val="Default"/>
              <w:rPr>
                <w:sz w:val="22"/>
                <w:szCs w:val="22"/>
              </w:rPr>
            </w:pPr>
            <w:r w:rsidRPr="00F91080">
              <w:rPr>
                <w:sz w:val="22"/>
                <w:szCs w:val="22"/>
              </w:rPr>
              <w:t xml:space="preserve">1 Дифференциация звуков </w:t>
            </w:r>
          </w:p>
          <w:p w:rsidR="000627EA" w:rsidRPr="00F91080" w:rsidRDefault="000627EA" w:rsidP="00580ABE">
            <w:pPr>
              <w:pStyle w:val="Default"/>
              <w:rPr>
                <w:sz w:val="22"/>
                <w:szCs w:val="22"/>
              </w:rPr>
            </w:pPr>
            <w:r w:rsidRPr="00F91080">
              <w:rPr>
                <w:sz w:val="22"/>
                <w:szCs w:val="22"/>
              </w:rPr>
              <w:lastRenderedPageBreak/>
              <w:t xml:space="preserve">схожих по </w:t>
            </w:r>
          </w:p>
          <w:p w:rsidR="000627EA" w:rsidRPr="00F91080" w:rsidRDefault="000627EA" w:rsidP="00580ABE">
            <w:pPr>
              <w:pStyle w:val="Default"/>
              <w:jc w:val="both"/>
              <w:rPr>
                <w:sz w:val="22"/>
                <w:szCs w:val="22"/>
              </w:rPr>
            </w:pPr>
            <w:r w:rsidRPr="00F91080">
              <w:rPr>
                <w:sz w:val="22"/>
                <w:szCs w:val="22"/>
              </w:rPr>
              <w:t xml:space="preserve">акустическим </w:t>
            </w:r>
          </w:p>
          <w:p w:rsidR="000627EA" w:rsidRPr="00F91080" w:rsidRDefault="000627EA" w:rsidP="00580ABE">
            <w:pPr>
              <w:pStyle w:val="Default"/>
              <w:jc w:val="both"/>
              <w:rPr>
                <w:sz w:val="22"/>
                <w:szCs w:val="22"/>
              </w:rPr>
            </w:pPr>
            <w:r w:rsidRPr="00F91080">
              <w:rPr>
                <w:sz w:val="22"/>
                <w:szCs w:val="22"/>
              </w:rPr>
              <w:t xml:space="preserve">признакам: </w:t>
            </w:r>
          </w:p>
          <w:p w:rsidR="000627EA" w:rsidRPr="00F91080" w:rsidRDefault="000627EA" w:rsidP="00580ABE">
            <w:pPr>
              <w:pStyle w:val="Default"/>
              <w:jc w:val="both"/>
              <w:rPr>
                <w:sz w:val="22"/>
                <w:szCs w:val="22"/>
              </w:rPr>
            </w:pPr>
            <w:r w:rsidRPr="00F91080">
              <w:rPr>
                <w:sz w:val="22"/>
                <w:szCs w:val="22"/>
              </w:rPr>
              <w:t xml:space="preserve">• в прямых слогах; </w:t>
            </w:r>
          </w:p>
          <w:p w:rsidR="000627EA" w:rsidRPr="00F91080" w:rsidRDefault="000627EA" w:rsidP="00580ABE">
            <w:pPr>
              <w:pStyle w:val="Default"/>
              <w:jc w:val="both"/>
              <w:rPr>
                <w:sz w:val="22"/>
                <w:szCs w:val="22"/>
              </w:rPr>
            </w:pPr>
            <w:r w:rsidRPr="00F91080">
              <w:rPr>
                <w:sz w:val="22"/>
                <w:szCs w:val="22"/>
              </w:rPr>
              <w:t xml:space="preserve">• в обратных </w:t>
            </w:r>
          </w:p>
          <w:p w:rsidR="000627EA" w:rsidRPr="00F91080" w:rsidRDefault="000627EA" w:rsidP="00580ABE">
            <w:pPr>
              <w:pStyle w:val="Default"/>
              <w:jc w:val="both"/>
              <w:rPr>
                <w:sz w:val="22"/>
                <w:szCs w:val="22"/>
              </w:rPr>
            </w:pPr>
            <w:r w:rsidRPr="00F91080">
              <w:rPr>
                <w:sz w:val="22"/>
                <w:szCs w:val="22"/>
              </w:rPr>
              <w:t xml:space="preserve">слогах. </w:t>
            </w:r>
          </w:p>
          <w:p w:rsidR="000627EA" w:rsidRPr="00F91080" w:rsidRDefault="000627EA" w:rsidP="00580ABE">
            <w:pPr>
              <w:pStyle w:val="Default"/>
              <w:jc w:val="both"/>
              <w:rPr>
                <w:sz w:val="22"/>
                <w:szCs w:val="22"/>
              </w:rPr>
            </w:pPr>
            <w:r w:rsidRPr="00F91080">
              <w:rPr>
                <w:sz w:val="22"/>
                <w:szCs w:val="22"/>
              </w:rPr>
              <w:t xml:space="preserve">2 Распределение предметных картинок, названия которых </w:t>
            </w:r>
          </w:p>
          <w:p w:rsidR="000627EA" w:rsidRPr="00F91080" w:rsidRDefault="000627EA" w:rsidP="00580ABE">
            <w:pPr>
              <w:pStyle w:val="Default"/>
              <w:jc w:val="both"/>
              <w:rPr>
                <w:sz w:val="22"/>
                <w:szCs w:val="22"/>
              </w:rPr>
            </w:pPr>
            <w:r w:rsidRPr="00F91080">
              <w:rPr>
                <w:sz w:val="22"/>
                <w:szCs w:val="22"/>
              </w:rPr>
              <w:t xml:space="preserve">включают </w:t>
            </w:r>
          </w:p>
          <w:p w:rsidR="000627EA" w:rsidRPr="00F91080" w:rsidRDefault="000627EA" w:rsidP="00580ABE">
            <w:pPr>
              <w:pStyle w:val="Default"/>
              <w:jc w:val="both"/>
              <w:rPr>
                <w:sz w:val="22"/>
                <w:szCs w:val="22"/>
              </w:rPr>
            </w:pPr>
            <w:r w:rsidRPr="00F91080">
              <w:rPr>
                <w:sz w:val="22"/>
                <w:szCs w:val="22"/>
              </w:rPr>
              <w:t>дифференцируе</w:t>
            </w:r>
            <w:r>
              <w:rPr>
                <w:sz w:val="22"/>
                <w:szCs w:val="22"/>
              </w:rPr>
              <w:t>м</w:t>
            </w:r>
            <w:r w:rsidRPr="00F91080">
              <w:rPr>
                <w:sz w:val="22"/>
                <w:szCs w:val="22"/>
              </w:rPr>
              <w:t xml:space="preserve">ые звуки. </w:t>
            </w:r>
          </w:p>
          <w:p w:rsidR="000627EA" w:rsidRPr="00F91080" w:rsidRDefault="000627EA" w:rsidP="00580ABE">
            <w:pPr>
              <w:pStyle w:val="Default"/>
              <w:jc w:val="both"/>
              <w:rPr>
                <w:sz w:val="22"/>
                <w:szCs w:val="22"/>
              </w:rPr>
            </w:pPr>
            <w:r w:rsidRPr="00F91080">
              <w:rPr>
                <w:sz w:val="22"/>
                <w:szCs w:val="22"/>
              </w:rPr>
              <w:t xml:space="preserve">3 Преобразование слов за счет замены одного звука на другой </w:t>
            </w:r>
          </w:p>
          <w:p w:rsidR="000627EA" w:rsidRPr="00F91080" w:rsidRDefault="000627EA" w:rsidP="00580ABE">
            <w:pPr>
              <w:pStyle w:val="Default"/>
              <w:jc w:val="both"/>
              <w:rPr>
                <w:sz w:val="22"/>
                <w:szCs w:val="22"/>
              </w:rPr>
            </w:pPr>
            <w:r w:rsidRPr="00F91080">
              <w:rPr>
                <w:sz w:val="22"/>
                <w:szCs w:val="22"/>
              </w:rPr>
              <w:t xml:space="preserve">(зал-жал, залей-жалей, жевать - зевать). </w:t>
            </w:r>
          </w:p>
          <w:p w:rsidR="000627EA" w:rsidRPr="00F91080" w:rsidRDefault="000627EA" w:rsidP="00580ABE">
            <w:pPr>
              <w:pStyle w:val="Default"/>
              <w:jc w:val="both"/>
              <w:rPr>
                <w:sz w:val="22"/>
                <w:szCs w:val="22"/>
              </w:rPr>
            </w:pPr>
            <w:r w:rsidRPr="00F91080">
              <w:rPr>
                <w:sz w:val="22"/>
                <w:szCs w:val="22"/>
              </w:rPr>
              <w:t xml:space="preserve">4 Звуковой </w:t>
            </w:r>
          </w:p>
          <w:p w:rsidR="000627EA" w:rsidRPr="00F91080" w:rsidRDefault="000627EA" w:rsidP="00580ABE">
            <w:pPr>
              <w:pStyle w:val="Default"/>
              <w:jc w:val="both"/>
              <w:rPr>
                <w:sz w:val="22"/>
                <w:szCs w:val="22"/>
              </w:rPr>
            </w:pPr>
            <w:r w:rsidRPr="00F91080">
              <w:rPr>
                <w:sz w:val="22"/>
                <w:szCs w:val="22"/>
              </w:rPr>
              <w:t xml:space="preserve">анализ слов с </w:t>
            </w:r>
          </w:p>
          <w:p w:rsidR="000627EA" w:rsidRPr="00F91080" w:rsidRDefault="000627EA" w:rsidP="00580ABE">
            <w:pPr>
              <w:pStyle w:val="Default"/>
              <w:jc w:val="both"/>
              <w:rPr>
                <w:sz w:val="22"/>
                <w:szCs w:val="22"/>
              </w:rPr>
            </w:pPr>
            <w:r w:rsidRPr="00F91080">
              <w:rPr>
                <w:sz w:val="22"/>
                <w:szCs w:val="22"/>
              </w:rPr>
              <w:t xml:space="preserve">йотированной </w:t>
            </w:r>
          </w:p>
          <w:p w:rsidR="000627EA" w:rsidRPr="00F91080" w:rsidRDefault="000627EA" w:rsidP="00580ABE">
            <w:pPr>
              <w:pStyle w:val="Default"/>
              <w:jc w:val="both"/>
              <w:rPr>
                <w:sz w:val="22"/>
                <w:szCs w:val="22"/>
              </w:rPr>
            </w:pPr>
            <w:r w:rsidRPr="00F91080">
              <w:rPr>
                <w:sz w:val="22"/>
                <w:szCs w:val="22"/>
              </w:rPr>
              <w:t xml:space="preserve">гласной в начале (южный, язык, </w:t>
            </w:r>
          </w:p>
          <w:p w:rsidR="000627EA" w:rsidRPr="00F91080" w:rsidRDefault="000627EA" w:rsidP="00580ABE">
            <w:pPr>
              <w:tabs>
                <w:tab w:val="left" w:pos="5910"/>
              </w:tabs>
              <w:jc w:val="both"/>
            </w:pPr>
            <w:r w:rsidRPr="00F91080">
              <w:t xml:space="preserve">ёжик, . ) </w:t>
            </w:r>
          </w:p>
        </w:tc>
        <w:tc>
          <w:tcPr>
            <w:tcW w:w="1707" w:type="dxa"/>
            <w:vMerge w:val="restart"/>
          </w:tcPr>
          <w:p w:rsidR="000627EA" w:rsidRPr="00F91080" w:rsidRDefault="000627EA" w:rsidP="00580ABE">
            <w:pPr>
              <w:pStyle w:val="Default"/>
              <w:rPr>
                <w:sz w:val="22"/>
                <w:szCs w:val="22"/>
              </w:rPr>
            </w:pPr>
            <w:r w:rsidRPr="00F91080">
              <w:rPr>
                <w:sz w:val="22"/>
                <w:szCs w:val="22"/>
              </w:rPr>
              <w:lastRenderedPageBreak/>
              <w:t xml:space="preserve">1 Лексика: </w:t>
            </w:r>
          </w:p>
          <w:p w:rsidR="000627EA" w:rsidRPr="00F91080" w:rsidRDefault="000627EA" w:rsidP="00580ABE">
            <w:pPr>
              <w:pStyle w:val="Default"/>
              <w:rPr>
                <w:sz w:val="22"/>
                <w:szCs w:val="22"/>
              </w:rPr>
            </w:pPr>
            <w:r w:rsidRPr="00F91080">
              <w:rPr>
                <w:sz w:val="22"/>
                <w:szCs w:val="22"/>
              </w:rPr>
              <w:t xml:space="preserve">«Зима на реке», «Дикие </w:t>
            </w:r>
            <w:r w:rsidRPr="00F91080">
              <w:rPr>
                <w:sz w:val="22"/>
                <w:szCs w:val="22"/>
              </w:rPr>
              <w:lastRenderedPageBreak/>
              <w:t xml:space="preserve">животные </w:t>
            </w:r>
          </w:p>
          <w:p w:rsidR="000627EA" w:rsidRPr="00F91080" w:rsidRDefault="000627EA" w:rsidP="00580ABE">
            <w:pPr>
              <w:pStyle w:val="Default"/>
              <w:rPr>
                <w:sz w:val="22"/>
                <w:szCs w:val="22"/>
              </w:rPr>
            </w:pPr>
            <w:r w:rsidRPr="00F91080">
              <w:rPr>
                <w:sz w:val="22"/>
                <w:szCs w:val="22"/>
              </w:rPr>
              <w:t xml:space="preserve">зимой». </w:t>
            </w:r>
          </w:p>
          <w:p w:rsidR="000627EA" w:rsidRPr="00F91080" w:rsidRDefault="000627EA" w:rsidP="00580ABE">
            <w:pPr>
              <w:pStyle w:val="Default"/>
              <w:rPr>
                <w:sz w:val="22"/>
                <w:szCs w:val="22"/>
              </w:rPr>
            </w:pPr>
            <w:r w:rsidRPr="00F91080">
              <w:rPr>
                <w:sz w:val="22"/>
                <w:szCs w:val="22"/>
              </w:rPr>
              <w:t xml:space="preserve">2 Грамматика: </w:t>
            </w:r>
          </w:p>
          <w:p w:rsidR="000627EA" w:rsidRPr="00F91080" w:rsidRDefault="000627EA" w:rsidP="00580ABE">
            <w:pPr>
              <w:pStyle w:val="Default"/>
              <w:rPr>
                <w:sz w:val="22"/>
                <w:szCs w:val="22"/>
              </w:rPr>
            </w:pPr>
            <w:r w:rsidRPr="00F91080">
              <w:rPr>
                <w:sz w:val="22"/>
                <w:szCs w:val="22"/>
              </w:rPr>
              <w:t xml:space="preserve">-составление словосочетаний с существительными </w:t>
            </w:r>
          </w:p>
          <w:p w:rsidR="000627EA" w:rsidRPr="00F91080" w:rsidRDefault="000627EA" w:rsidP="00580ABE">
            <w:pPr>
              <w:pStyle w:val="Default"/>
              <w:rPr>
                <w:sz w:val="22"/>
                <w:szCs w:val="22"/>
              </w:rPr>
            </w:pPr>
            <w:r w:rsidRPr="00F91080">
              <w:rPr>
                <w:sz w:val="22"/>
                <w:szCs w:val="22"/>
              </w:rPr>
              <w:t xml:space="preserve">орудийного значения и глаголами настоящего времени (подметает метлой) </w:t>
            </w:r>
          </w:p>
          <w:p w:rsidR="000627EA" w:rsidRPr="00F91080" w:rsidRDefault="000627EA" w:rsidP="00580ABE">
            <w:pPr>
              <w:pStyle w:val="Default"/>
              <w:rPr>
                <w:sz w:val="22"/>
                <w:szCs w:val="22"/>
              </w:rPr>
            </w:pPr>
            <w:r w:rsidRPr="00F91080">
              <w:rPr>
                <w:sz w:val="22"/>
                <w:szCs w:val="22"/>
              </w:rPr>
              <w:t xml:space="preserve">- составление словосочетаний глагол + существительное в дательном падеже с предлогом к в значении лица </w:t>
            </w:r>
          </w:p>
          <w:p w:rsidR="000627EA" w:rsidRPr="00F91080" w:rsidRDefault="000627EA" w:rsidP="00580ABE">
            <w:pPr>
              <w:pStyle w:val="Default"/>
              <w:rPr>
                <w:sz w:val="22"/>
                <w:szCs w:val="22"/>
              </w:rPr>
            </w:pPr>
            <w:r w:rsidRPr="00F91080">
              <w:rPr>
                <w:sz w:val="22"/>
                <w:szCs w:val="22"/>
              </w:rPr>
              <w:t xml:space="preserve">или места, к которому направлено действие (по </w:t>
            </w:r>
          </w:p>
          <w:p w:rsidR="000627EA" w:rsidRPr="00F91080" w:rsidRDefault="000627EA" w:rsidP="00580ABE">
            <w:pPr>
              <w:pStyle w:val="Default"/>
              <w:rPr>
                <w:sz w:val="22"/>
                <w:szCs w:val="22"/>
              </w:rPr>
            </w:pPr>
            <w:r w:rsidRPr="00F91080">
              <w:rPr>
                <w:sz w:val="22"/>
                <w:szCs w:val="22"/>
              </w:rPr>
              <w:t xml:space="preserve">бежал к забору, прижался к стене). </w:t>
            </w:r>
          </w:p>
        </w:tc>
        <w:tc>
          <w:tcPr>
            <w:tcW w:w="1729" w:type="dxa"/>
            <w:vMerge w:val="restart"/>
          </w:tcPr>
          <w:p w:rsidR="000627EA" w:rsidRPr="00F91080" w:rsidRDefault="000627EA" w:rsidP="00580ABE">
            <w:pPr>
              <w:pStyle w:val="Default"/>
              <w:rPr>
                <w:sz w:val="22"/>
                <w:szCs w:val="22"/>
              </w:rPr>
            </w:pPr>
            <w:r w:rsidRPr="00F91080">
              <w:rPr>
                <w:sz w:val="22"/>
                <w:szCs w:val="22"/>
              </w:rPr>
              <w:lastRenderedPageBreak/>
              <w:t xml:space="preserve">1 Установление временной </w:t>
            </w:r>
          </w:p>
          <w:p w:rsidR="000627EA" w:rsidRPr="00F91080" w:rsidRDefault="000627EA" w:rsidP="00580ABE">
            <w:pPr>
              <w:pStyle w:val="Default"/>
              <w:rPr>
                <w:sz w:val="22"/>
                <w:szCs w:val="22"/>
              </w:rPr>
            </w:pPr>
            <w:r w:rsidRPr="00F91080">
              <w:rPr>
                <w:sz w:val="22"/>
                <w:szCs w:val="22"/>
              </w:rPr>
              <w:t>последовательн</w:t>
            </w:r>
            <w:r w:rsidRPr="00F91080">
              <w:rPr>
                <w:sz w:val="22"/>
                <w:szCs w:val="22"/>
              </w:rPr>
              <w:lastRenderedPageBreak/>
              <w:t xml:space="preserve">ости событий по серии картин (три картины). </w:t>
            </w:r>
          </w:p>
          <w:p w:rsidR="000627EA" w:rsidRPr="00F91080" w:rsidRDefault="000627EA" w:rsidP="00580ABE">
            <w:pPr>
              <w:pStyle w:val="Default"/>
              <w:rPr>
                <w:sz w:val="22"/>
                <w:szCs w:val="22"/>
              </w:rPr>
            </w:pPr>
            <w:r w:rsidRPr="00F91080">
              <w:rPr>
                <w:sz w:val="22"/>
                <w:szCs w:val="22"/>
              </w:rPr>
              <w:t xml:space="preserve">2 Составление рассказов-описаний по схематическому плану. «Зима на реке», «Дикие животные зимой»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lastRenderedPageBreak/>
              <w:t xml:space="preserve">34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(Ж-З) </w:t>
            </w:r>
          </w:p>
        </w:tc>
        <w:tc>
          <w:tcPr>
            <w:tcW w:w="1715" w:type="dxa"/>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9571" w:type="dxa"/>
            <w:gridSpan w:val="6"/>
          </w:tcPr>
          <w:p w:rsidR="000627EA" w:rsidRPr="00F91080" w:rsidRDefault="000627EA" w:rsidP="00580ABE">
            <w:pPr>
              <w:pStyle w:val="Default"/>
              <w:jc w:val="both"/>
              <w:rPr>
                <w:sz w:val="22"/>
                <w:szCs w:val="22"/>
              </w:rPr>
            </w:pPr>
            <w:r w:rsidRPr="00F91080">
              <w:rPr>
                <w:sz w:val="22"/>
                <w:szCs w:val="22"/>
              </w:rPr>
              <w:t xml:space="preserve">Сонорные звуки [Р], [Р']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35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звука </w:t>
            </w:r>
          </w:p>
          <w:p w:rsidR="000627EA" w:rsidRPr="00F91080" w:rsidRDefault="000627EA" w:rsidP="00580ABE">
            <w:pPr>
              <w:pStyle w:val="Default"/>
              <w:rPr>
                <w:sz w:val="22"/>
                <w:szCs w:val="22"/>
              </w:rPr>
            </w:pPr>
            <w:r w:rsidRPr="00F91080">
              <w:rPr>
                <w:sz w:val="22"/>
                <w:szCs w:val="22"/>
              </w:rPr>
              <w:t xml:space="preserve">(Р) </w:t>
            </w:r>
          </w:p>
        </w:tc>
        <w:tc>
          <w:tcPr>
            <w:tcW w:w="1715" w:type="dxa"/>
            <w:vMerge w:val="restart"/>
          </w:tcPr>
          <w:p w:rsidR="000627EA" w:rsidRPr="00F91080" w:rsidRDefault="000627EA" w:rsidP="00580ABE">
            <w:pPr>
              <w:pStyle w:val="Default"/>
              <w:rPr>
                <w:sz w:val="22"/>
                <w:szCs w:val="22"/>
              </w:rPr>
            </w:pPr>
            <w:r w:rsidRPr="00F91080">
              <w:rPr>
                <w:sz w:val="22"/>
                <w:szCs w:val="22"/>
              </w:rPr>
              <w:t xml:space="preserve">1 Развитие речевого дыхания: </w:t>
            </w:r>
          </w:p>
          <w:p w:rsidR="000627EA" w:rsidRPr="00F91080" w:rsidRDefault="000627EA" w:rsidP="00580ABE">
            <w:pPr>
              <w:pStyle w:val="Default"/>
              <w:rPr>
                <w:sz w:val="22"/>
                <w:szCs w:val="22"/>
              </w:rPr>
            </w:pPr>
            <w:r w:rsidRPr="00F91080">
              <w:rPr>
                <w:sz w:val="22"/>
                <w:szCs w:val="22"/>
              </w:rPr>
              <w:t>- сочетать выдох</w:t>
            </w:r>
            <w:r>
              <w:rPr>
                <w:sz w:val="22"/>
                <w:szCs w:val="22"/>
              </w:rPr>
              <w:t xml:space="preserve"> </w:t>
            </w:r>
            <w:r w:rsidRPr="00F91080">
              <w:rPr>
                <w:sz w:val="22"/>
                <w:szCs w:val="22"/>
              </w:rPr>
              <w:t xml:space="preserve">с произнесением </w:t>
            </w:r>
          </w:p>
          <w:p w:rsidR="000627EA" w:rsidRPr="00F91080" w:rsidRDefault="000627EA" w:rsidP="00580ABE">
            <w:pPr>
              <w:pStyle w:val="Default"/>
              <w:rPr>
                <w:sz w:val="22"/>
                <w:szCs w:val="22"/>
              </w:rPr>
            </w:pPr>
            <w:r w:rsidRPr="00F91080">
              <w:rPr>
                <w:sz w:val="22"/>
                <w:szCs w:val="22"/>
              </w:rPr>
              <w:t>согласных звуков Т Р Р Р Р,</w:t>
            </w:r>
            <w:r>
              <w:rPr>
                <w:sz w:val="22"/>
                <w:szCs w:val="22"/>
              </w:rPr>
              <w:t xml:space="preserve"> </w:t>
            </w:r>
            <w:r w:rsidRPr="00F91080">
              <w:rPr>
                <w:sz w:val="22"/>
                <w:szCs w:val="22"/>
              </w:rPr>
              <w:t xml:space="preserve">ДРРРР.. . </w:t>
            </w:r>
          </w:p>
          <w:p w:rsidR="000627EA" w:rsidRPr="00F91080" w:rsidRDefault="000627EA" w:rsidP="00580ABE">
            <w:pPr>
              <w:pStyle w:val="Default"/>
              <w:rPr>
                <w:sz w:val="22"/>
                <w:szCs w:val="22"/>
              </w:rPr>
            </w:pPr>
            <w:r w:rsidRPr="00F91080">
              <w:rPr>
                <w:sz w:val="22"/>
                <w:szCs w:val="22"/>
              </w:rPr>
              <w:t xml:space="preserve">2 Различение </w:t>
            </w:r>
          </w:p>
          <w:p w:rsidR="000627EA" w:rsidRPr="00F91080" w:rsidRDefault="000627EA" w:rsidP="00580ABE">
            <w:pPr>
              <w:pStyle w:val="Default"/>
              <w:rPr>
                <w:sz w:val="22"/>
                <w:szCs w:val="22"/>
              </w:rPr>
            </w:pPr>
            <w:r w:rsidRPr="00F91080">
              <w:rPr>
                <w:sz w:val="22"/>
                <w:szCs w:val="22"/>
              </w:rPr>
              <w:t xml:space="preserve">на слух типов </w:t>
            </w:r>
          </w:p>
          <w:p w:rsidR="000627EA" w:rsidRPr="00F91080" w:rsidRDefault="000627EA" w:rsidP="00580ABE">
            <w:pPr>
              <w:pStyle w:val="Default"/>
              <w:rPr>
                <w:sz w:val="22"/>
                <w:szCs w:val="22"/>
              </w:rPr>
            </w:pPr>
            <w:r w:rsidRPr="00F91080">
              <w:rPr>
                <w:sz w:val="22"/>
                <w:szCs w:val="22"/>
              </w:rPr>
              <w:t xml:space="preserve">предложений </w:t>
            </w:r>
          </w:p>
          <w:p w:rsidR="000627EA" w:rsidRPr="00F91080" w:rsidRDefault="000627EA" w:rsidP="00580ABE">
            <w:pPr>
              <w:pStyle w:val="Default"/>
              <w:rPr>
                <w:sz w:val="22"/>
                <w:szCs w:val="22"/>
              </w:rPr>
            </w:pPr>
            <w:r w:rsidRPr="00F91080">
              <w:rPr>
                <w:sz w:val="22"/>
                <w:szCs w:val="22"/>
              </w:rPr>
              <w:t xml:space="preserve">(вопросительные, побудительные, повествовательные). </w:t>
            </w:r>
          </w:p>
          <w:p w:rsidR="000627EA" w:rsidRPr="00F91080" w:rsidRDefault="000627EA" w:rsidP="00580ABE">
            <w:pPr>
              <w:pStyle w:val="Default"/>
              <w:rPr>
                <w:sz w:val="22"/>
                <w:szCs w:val="22"/>
              </w:rPr>
            </w:pPr>
            <w:r w:rsidRPr="00F91080">
              <w:rPr>
                <w:sz w:val="22"/>
                <w:szCs w:val="22"/>
              </w:rPr>
              <w:t xml:space="preserve">3 Упражнение </w:t>
            </w:r>
          </w:p>
          <w:p w:rsidR="000627EA" w:rsidRPr="00F91080" w:rsidRDefault="000627EA" w:rsidP="00580ABE">
            <w:pPr>
              <w:pStyle w:val="Default"/>
              <w:rPr>
                <w:sz w:val="22"/>
                <w:szCs w:val="22"/>
              </w:rPr>
            </w:pPr>
            <w:r w:rsidRPr="00F91080">
              <w:rPr>
                <w:sz w:val="22"/>
                <w:szCs w:val="22"/>
              </w:rPr>
              <w:t xml:space="preserve">на развитие </w:t>
            </w:r>
          </w:p>
          <w:p w:rsidR="000627EA" w:rsidRPr="00F91080" w:rsidRDefault="000627EA" w:rsidP="00580ABE">
            <w:pPr>
              <w:pStyle w:val="Default"/>
              <w:rPr>
                <w:sz w:val="22"/>
                <w:szCs w:val="22"/>
              </w:rPr>
            </w:pPr>
            <w:r w:rsidRPr="00F91080">
              <w:rPr>
                <w:sz w:val="22"/>
                <w:szCs w:val="22"/>
              </w:rPr>
              <w:t xml:space="preserve">тембра речи: </w:t>
            </w:r>
          </w:p>
          <w:p w:rsidR="000627EA" w:rsidRPr="00F91080" w:rsidRDefault="000627EA" w:rsidP="00580ABE">
            <w:pPr>
              <w:pStyle w:val="Default"/>
              <w:rPr>
                <w:sz w:val="22"/>
                <w:szCs w:val="22"/>
              </w:rPr>
            </w:pPr>
            <w:r w:rsidRPr="00F91080">
              <w:rPr>
                <w:sz w:val="22"/>
                <w:szCs w:val="22"/>
              </w:rPr>
              <w:t xml:space="preserve">- звуковой </w:t>
            </w:r>
          </w:p>
          <w:p w:rsidR="000627EA" w:rsidRPr="00F91080" w:rsidRDefault="000627EA" w:rsidP="00580ABE">
            <w:pPr>
              <w:pStyle w:val="Default"/>
              <w:rPr>
                <w:sz w:val="22"/>
                <w:szCs w:val="22"/>
              </w:rPr>
            </w:pPr>
            <w:r w:rsidRPr="00F91080">
              <w:rPr>
                <w:sz w:val="22"/>
                <w:szCs w:val="22"/>
              </w:rPr>
              <w:t xml:space="preserve">окраски, отражающей </w:t>
            </w:r>
          </w:p>
          <w:p w:rsidR="000627EA" w:rsidRPr="00F91080" w:rsidRDefault="000627EA" w:rsidP="00580ABE">
            <w:pPr>
              <w:pStyle w:val="Default"/>
              <w:rPr>
                <w:sz w:val="22"/>
                <w:szCs w:val="22"/>
              </w:rPr>
            </w:pPr>
            <w:r w:rsidRPr="00F91080">
              <w:rPr>
                <w:sz w:val="22"/>
                <w:szCs w:val="22"/>
              </w:rPr>
              <w:t xml:space="preserve">эмоциональные оттенки («грустный, </w:t>
            </w:r>
          </w:p>
          <w:p w:rsidR="000627EA" w:rsidRPr="00F91080" w:rsidRDefault="000627EA" w:rsidP="00580ABE">
            <w:pPr>
              <w:pStyle w:val="Default"/>
              <w:rPr>
                <w:sz w:val="22"/>
                <w:szCs w:val="22"/>
              </w:rPr>
            </w:pPr>
            <w:r w:rsidRPr="00F91080">
              <w:rPr>
                <w:sz w:val="22"/>
                <w:szCs w:val="22"/>
              </w:rPr>
              <w:t xml:space="preserve">веселый, </w:t>
            </w:r>
            <w:r w:rsidRPr="00F91080">
              <w:rPr>
                <w:sz w:val="22"/>
                <w:szCs w:val="22"/>
              </w:rPr>
              <w:lastRenderedPageBreak/>
              <w:t xml:space="preserve">мрачный» тембр и т. </w:t>
            </w:r>
          </w:p>
          <w:p w:rsidR="000627EA" w:rsidRPr="00F91080" w:rsidRDefault="000627EA" w:rsidP="00580ABE">
            <w:pPr>
              <w:pStyle w:val="Default"/>
              <w:rPr>
                <w:sz w:val="22"/>
                <w:szCs w:val="22"/>
              </w:rPr>
            </w:pPr>
            <w:r w:rsidRPr="00F91080">
              <w:rPr>
                <w:sz w:val="22"/>
                <w:szCs w:val="22"/>
              </w:rPr>
              <w:t xml:space="preserve">п ) </w:t>
            </w:r>
          </w:p>
        </w:tc>
        <w:tc>
          <w:tcPr>
            <w:tcW w:w="1729" w:type="dxa"/>
            <w:vMerge w:val="restart"/>
          </w:tcPr>
          <w:p w:rsidR="000627EA" w:rsidRPr="00F91080" w:rsidRDefault="000627EA" w:rsidP="00580ABE">
            <w:pPr>
              <w:pStyle w:val="Default"/>
              <w:rPr>
                <w:sz w:val="22"/>
                <w:szCs w:val="22"/>
              </w:rPr>
            </w:pPr>
            <w:r w:rsidRPr="00F91080">
              <w:rPr>
                <w:sz w:val="22"/>
                <w:szCs w:val="22"/>
              </w:rPr>
              <w:lastRenderedPageBreak/>
              <w:t xml:space="preserve">1 Выделение </w:t>
            </w:r>
          </w:p>
          <w:p w:rsidR="000627EA" w:rsidRPr="00F91080" w:rsidRDefault="000627EA" w:rsidP="00580ABE">
            <w:pPr>
              <w:pStyle w:val="Default"/>
              <w:rPr>
                <w:sz w:val="22"/>
                <w:szCs w:val="22"/>
              </w:rPr>
            </w:pPr>
            <w:r w:rsidRPr="00F91080">
              <w:rPr>
                <w:sz w:val="22"/>
                <w:szCs w:val="22"/>
              </w:rPr>
              <w:t xml:space="preserve">звука из ряда </w:t>
            </w:r>
          </w:p>
          <w:p w:rsidR="000627EA" w:rsidRPr="00F91080" w:rsidRDefault="000627EA" w:rsidP="00580ABE">
            <w:pPr>
              <w:pStyle w:val="Default"/>
              <w:rPr>
                <w:sz w:val="22"/>
                <w:szCs w:val="22"/>
              </w:rPr>
            </w:pPr>
            <w:r w:rsidRPr="00F91080">
              <w:rPr>
                <w:sz w:val="22"/>
                <w:szCs w:val="22"/>
              </w:rPr>
              <w:t xml:space="preserve">звуков, слогов, слов. </w:t>
            </w:r>
          </w:p>
          <w:p w:rsidR="000627EA" w:rsidRPr="00F91080" w:rsidRDefault="000627EA" w:rsidP="00580ABE">
            <w:pPr>
              <w:pStyle w:val="Default"/>
              <w:rPr>
                <w:sz w:val="22"/>
                <w:szCs w:val="22"/>
              </w:rPr>
            </w:pPr>
            <w:r w:rsidRPr="00F91080">
              <w:rPr>
                <w:sz w:val="22"/>
                <w:szCs w:val="22"/>
              </w:rPr>
              <w:t xml:space="preserve">2 Воспроизведение слоговых рядов </w:t>
            </w:r>
          </w:p>
          <w:p w:rsidR="000627EA" w:rsidRPr="00F91080" w:rsidRDefault="000627EA" w:rsidP="00580ABE">
            <w:pPr>
              <w:pStyle w:val="Default"/>
              <w:rPr>
                <w:sz w:val="22"/>
                <w:szCs w:val="22"/>
              </w:rPr>
            </w:pPr>
            <w:r w:rsidRPr="00F91080">
              <w:rPr>
                <w:sz w:val="22"/>
                <w:szCs w:val="22"/>
              </w:rPr>
              <w:t xml:space="preserve">из 3 прямых, </w:t>
            </w:r>
          </w:p>
          <w:p w:rsidR="000627EA" w:rsidRPr="00F91080" w:rsidRDefault="000627EA" w:rsidP="00580ABE">
            <w:pPr>
              <w:pStyle w:val="Default"/>
              <w:rPr>
                <w:sz w:val="22"/>
                <w:szCs w:val="22"/>
              </w:rPr>
            </w:pPr>
            <w:r w:rsidRPr="00F91080">
              <w:rPr>
                <w:sz w:val="22"/>
                <w:szCs w:val="22"/>
              </w:rPr>
              <w:t>обратных, за</w:t>
            </w:r>
          </w:p>
          <w:p w:rsidR="000627EA" w:rsidRPr="00F91080" w:rsidRDefault="000627EA" w:rsidP="00580ABE">
            <w:pPr>
              <w:pStyle w:val="Default"/>
              <w:rPr>
                <w:sz w:val="22"/>
                <w:szCs w:val="22"/>
              </w:rPr>
            </w:pPr>
            <w:r w:rsidRPr="00F91080">
              <w:rPr>
                <w:sz w:val="22"/>
                <w:szCs w:val="22"/>
              </w:rPr>
              <w:t xml:space="preserve">крытых слогов </w:t>
            </w:r>
          </w:p>
          <w:p w:rsidR="000627EA" w:rsidRPr="00F91080" w:rsidRDefault="000627EA" w:rsidP="00580ABE">
            <w:pPr>
              <w:pStyle w:val="Default"/>
              <w:rPr>
                <w:sz w:val="22"/>
                <w:szCs w:val="22"/>
              </w:rPr>
            </w:pPr>
            <w:r w:rsidRPr="00F91080">
              <w:rPr>
                <w:sz w:val="22"/>
                <w:szCs w:val="22"/>
              </w:rPr>
              <w:t xml:space="preserve">(ра-ро-ру, ар- </w:t>
            </w:r>
          </w:p>
          <w:p w:rsidR="000627EA" w:rsidRPr="00F91080" w:rsidRDefault="000627EA" w:rsidP="00580ABE">
            <w:pPr>
              <w:pStyle w:val="Default"/>
              <w:rPr>
                <w:sz w:val="22"/>
                <w:szCs w:val="22"/>
              </w:rPr>
            </w:pPr>
            <w:r w:rsidRPr="00F91080">
              <w:rPr>
                <w:sz w:val="22"/>
                <w:szCs w:val="22"/>
              </w:rPr>
              <w:t xml:space="preserve">ор-ур, ран- </w:t>
            </w:r>
          </w:p>
          <w:p w:rsidR="000627EA" w:rsidRPr="00F91080" w:rsidRDefault="000627EA" w:rsidP="00580ABE">
            <w:pPr>
              <w:pStyle w:val="Default"/>
              <w:rPr>
                <w:sz w:val="22"/>
                <w:szCs w:val="22"/>
              </w:rPr>
            </w:pPr>
            <w:r w:rsidRPr="00F91080">
              <w:rPr>
                <w:sz w:val="22"/>
                <w:szCs w:val="22"/>
              </w:rPr>
              <w:t xml:space="preserve">рон-рун, вар- </w:t>
            </w:r>
          </w:p>
          <w:p w:rsidR="000627EA" w:rsidRPr="00F91080" w:rsidRDefault="000627EA" w:rsidP="00580ABE">
            <w:pPr>
              <w:pStyle w:val="Default"/>
              <w:rPr>
                <w:sz w:val="22"/>
                <w:szCs w:val="22"/>
              </w:rPr>
            </w:pPr>
            <w:r w:rsidRPr="00F91080">
              <w:rPr>
                <w:sz w:val="22"/>
                <w:szCs w:val="22"/>
              </w:rPr>
              <w:t xml:space="preserve">вор-вур, ...) </w:t>
            </w:r>
          </w:p>
          <w:p w:rsidR="000627EA" w:rsidRPr="00F91080" w:rsidRDefault="000627EA" w:rsidP="00580ABE">
            <w:pPr>
              <w:pStyle w:val="Default"/>
              <w:rPr>
                <w:sz w:val="22"/>
                <w:szCs w:val="22"/>
              </w:rPr>
            </w:pPr>
            <w:r w:rsidRPr="00F91080">
              <w:rPr>
                <w:sz w:val="22"/>
                <w:szCs w:val="22"/>
              </w:rPr>
              <w:t xml:space="preserve">3 Определение последовательности звуков слове. </w:t>
            </w:r>
          </w:p>
          <w:p w:rsidR="000627EA" w:rsidRPr="00F91080" w:rsidRDefault="000627EA" w:rsidP="00580ABE">
            <w:pPr>
              <w:pStyle w:val="Default"/>
              <w:rPr>
                <w:sz w:val="22"/>
                <w:szCs w:val="22"/>
              </w:rPr>
            </w:pPr>
            <w:r w:rsidRPr="00F91080">
              <w:rPr>
                <w:sz w:val="22"/>
                <w:szCs w:val="22"/>
              </w:rPr>
              <w:t xml:space="preserve">4 Слоговой и </w:t>
            </w:r>
          </w:p>
          <w:p w:rsidR="000627EA" w:rsidRPr="00F91080" w:rsidRDefault="000627EA" w:rsidP="00580ABE">
            <w:pPr>
              <w:pStyle w:val="Default"/>
              <w:rPr>
                <w:sz w:val="22"/>
                <w:szCs w:val="22"/>
              </w:rPr>
            </w:pPr>
            <w:r w:rsidRPr="00F91080">
              <w:rPr>
                <w:sz w:val="22"/>
                <w:szCs w:val="22"/>
              </w:rPr>
              <w:t>звуковой анализ 1-2 сложных слов со стечением со</w:t>
            </w:r>
          </w:p>
          <w:p w:rsidR="000627EA" w:rsidRPr="00F91080" w:rsidRDefault="000627EA" w:rsidP="00580ABE">
            <w:pPr>
              <w:pStyle w:val="Default"/>
              <w:rPr>
                <w:sz w:val="22"/>
                <w:szCs w:val="22"/>
              </w:rPr>
            </w:pPr>
            <w:r w:rsidRPr="00F91080">
              <w:rPr>
                <w:sz w:val="22"/>
                <w:szCs w:val="22"/>
              </w:rPr>
              <w:t xml:space="preserve">гласных в начале слова (трава - дрова, </w:t>
            </w:r>
            <w:r w:rsidRPr="00F91080">
              <w:rPr>
                <w:sz w:val="22"/>
                <w:szCs w:val="22"/>
              </w:rPr>
              <w:lastRenderedPageBreak/>
              <w:t xml:space="preserve">трап -драп, . ). </w:t>
            </w:r>
          </w:p>
        </w:tc>
        <w:tc>
          <w:tcPr>
            <w:tcW w:w="1707" w:type="dxa"/>
            <w:vMerge w:val="restart"/>
          </w:tcPr>
          <w:p w:rsidR="000627EA" w:rsidRPr="00F91080" w:rsidRDefault="000627EA" w:rsidP="00580ABE">
            <w:pPr>
              <w:pStyle w:val="Default"/>
              <w:rPr>
                <w:sz w:val="22"/>
                <w:szCs w:val="22"/>
              </w:rPr>
            </w:pPr>
            <w:r w:rsidRPr="00F91080">
              <w:rPr>
                <w:sz w:val="22"/>
                <w:szCs w:val="22"/>
              </w:rPr>
              <w:lastRenderedPageBreak/>
              <w:t xml:space="preserve">1 Лексика: </w:t>
            </w:r>
          </w:p>
          <w:p w:rsidR="000627EA" w:rsidRPr="00F91080" w:rsidRDefault="000627EA" w:rsidP="00580ABE">
            <w:pPr>
              <w:pStyle w:val="Default"/>
              <w:rPr>
                <w:sz w:val="22"/>
                <w:szCs w:val="22"/>
              </w:rPr>
            </w:pPr>
            <w:r w:rsidRPr="00F91080">
              <w:rPr>
                <w:sz w:val="22"/>
                <w:szCs w:val="22"/>
              </w:rPr>
              <w:t xml:space="preserve">«Зима», «Дикие животные </w:t>
            </w:r>
          </w:p>
          <w:p w:rsidR="000627EA" w:rsidRPr="00F91080" w:rsidRDefault="000627EA" w:rsidP="00580ABE">
            <w:pPr>
              <w:pStyle w:val="Default"/>
              <w:rPr>
                <w:sz w:val="22"/>
                <w:szCs w:val="22"/>
              </w:rPr>
            </w:pPr>
            <w:r w:rsidRPr="00F91080">
              <w:rPr>
                <w:sz w:val="22"/>
                <w:szCs w:val="22"/>
              </w:rPr>
              <w:t xml:space="preserve">зимой», «Зимняя одежда и обувь». </w:t>
            </w:r>
          </w:p>
          <w:p w:rsidR="000627EA" w:rsidRPr="00F91080" w:rsidRDefault="000627EA" w:rsidP="00580ABE">
            <w:pPr>
              <w:pStyle w:val="Default"/>
              <w:rPr>
                <w:sz w:val="22"/>
                <w:szCs w:val="22"/>
              </w:rPr>
            </w:pPr>
            <w:r w:rsidRPr="00F91080">
              <w:rPr>
                <w:sz w:val="22"/>
                <w:szCs w:val="22"/>
              </w:rPr>
              <w:t xml:space="preserve">2 Грамматика: </w:t>
            </w:r>
          </w:p>
          <w:p w:rsidR="000627EA" w:rsidRPr="00F91080" w:rsidRDefault="000627EA" w:rsidP="00580ABE">
            <w:pPr>
              <w:pStyle w:val="Default"/>
              <w:rPr>
                <w:sz w:val="22"/>
                <w:szCs w:val="22"/>
              </w:rPr>
            </w:pPr>
            <w:r w:rsidRPr="00F91080">
              <w:rPr>
                <w:sz w:val="22"/>
                <w:szCs w:val="22"/>
              </w:rPr>
              <w:t xml:space="preserve">-составление словосочетаний: с существительными в творительном падеже с предлогом с в значении совместимости или </w:t>
            </w:r>
          </w:p>
          <w:p w:rsidR="000627EA" w:rsidRPr="00F91080" w:rsidRDefault="000627EA" w:rsidP="00580ABE">
            <w:pPr>
              <w:pStyle w:val="Default"/>
              <w:rPr>
                <w:sz w:val="22"/>
                <w:szCs w:val="22"/>
              </w:rPr>
            </w:pPr>
            <w:r w:rsidRPr="00F91080">
              <w:rPr>
                <w:sz w:val="22"/>
                <w:szCs w:val="22"/>
              </w:rPr>
              <w:t xml:space="preserve">Сопровождения (пирог с творогом, с курагой) </w:t>
            </w:r>
          </w:p>
          <w:p w:rsidR="000627EA" w:rsidRPr="00F91080" w:rsidRDefault="000627EA" w:rsidP="00580ABE">
            <w:pPr>
              <w:pStyle w:val="Default"/>
              <w:rPr>
                <w:sz w:val="22"/>
                <w:szCs w:val="22"/>
              </w:rPr>
            </w:pPr>
            <w:r w:rsidRPr="00F91080">
              <w:rPr>
                <w:sz w:val="22"/>
                <w:szCs w:val="22"/>
              </w:rPr>
              <w:t xml:space="preserve">-составление словосочетаний: с существительными множественного </w:t>
            </w:r>
            <w:r w:rsidRPr="00F91080">
              <w:rPr>
                <w:sz w:val="22"/>
                <w:szCs w:val="22"/>
              </w:rPr>
              <w:lastRenderedPageBreak/>
              <w:t xml:space="preserve">числа с </w:t>
            </w:r>
          </w:p>
          <w:p w:rsidR="000627EA" w:rsidRPr="00F91080" w:rsidRDefault="000627EA" w:rsidP="00580ABE">
            <w:pPr>
              <w:pStyle w:val="Default"/>
              <w:rPr>
                <w:sz w:val="22"/>
                <w:szCs w:val="22"/>
              </w:rPr>
            </w:pPr>
            <w:r w:rsidRPr="00F91080">
              <w:rPr>
                <w:sz w:val="22"/>
                <w:szCs w:val="22"/>
              </w:rPr>
              <w:t xml:space="preserve">окончаниями -ы(-и), -а (-я) и </w:t>
            </w:r>
          </w:p>
          <w:p w:rsidR="000627EA" w:rsidRPr="00F91080" w:rsidRDefault="000627EA" w:rsidP="00580ABE">
            <w:pPr>
              <w:pStyle w:val="Default"/>
              <w:rPr>
                <w:sz w:val="22"/>
                <w:szCs w:val="22"/>
              </w:rPr>
            </w:pPr>
            <w:r w:rsidRPr="00F91080">
              <w:rPr>
                <w:sz w:val="22"/>
                <w:szCs w:val="22"/>
              </w:rPr>
              <w:t xml:space="preserve">глаголами настоящего </w:t>
            </w:r>
          </w:p>
          <w:p w:rsidR="000627EA" w:rsidRPr="00F91080" w:rsidRDefault="000627EA" w:rsidP="00580ABE">
            <w:pPr>
              <w:pStyle w:val="Default"/>
              <w:rPr>
                <w:sz w:val="22"/>
                <w:szCs w:val="22"/>
              </w:rPr>
            </w:pPr>
            <w:r w:rsidRPr="00F91080">
              <w:rPr>
                <w:sz w:val="22"/>
                <w:szCs w:val="22"/>
              </w:rPr>
              <w:t xml:space="preserve">времени. </w:t>
            </w:r>
          </w:p>
          <w:p w:rsidR="000627EA" w:rsidRPr="00F91080" w:rsidRDefault="000627EA" w:rsidP="00580ABE">
            <w:pPr>
              <w:pStyle w:val="Default"/>
              <w:rPr>
                <w:sz w:val="22"/>
                <w:szCs w:val="22"/>
              </w:rPr>
            </w:pPr>
            <w:r w:rsidRPr="00F91080">
              <w:rPr>
                <w:sz w:val="22"/>
                <w:szCs w:val="22"/>
              </w:rPr>
              <w:t xml:space="preserve">3 Словообразование: (водопровод, кинотеатр).  </w:t>
            </w:r>
          </w:p>
        </w:tc>
        <w:tc>
          <w:tcPr>
            <w:tcW w:w="1729" w:type="dxa"/>
            <w:vMerge w:val="restart"/>
          </w:tcPr>
          <w:p w:rsidR="000627EA" w:rsidRPr="00F91080" w:rsidRDefault="000627EA" w:rsidP="00580ABE">
            <w:pPr>
              <w:pStyle w:val="Default"/>
              <w:rPr>
                <w:sz w:val="22"/>
                <w:szCs w:val="22"/>
              </w:rPr>
            </w:pPr>
            <w:r w:rsidRPr="00F91080">
              <w:rPr>
                <w:sz w:val="22"/>
                <w:szCs w:val="22"/>
              </w:rPr>
              <w:lastRenderedPageBreak/>
              <w:t xml:space="preserve">1 Составление диалогов по темам: «В магазине одежды». </w:t>
            </w:r>
          </w:p>
          <w:p w:rsidR="000627EA" w:rsidRPr="00F91080" w:rsidRDefault="000627EA" w:rsidP="00580ABE">
            <w:pPr>
              <w:pStyle w:val="Default"/>
              <w:rPr>
                <w:sz w:val="22"/>
                <w:szCs w:val="22"/>
              </w:rPr>
            </w:pPr>
            <w:r w:rsidRPr="00F91080">
              <w:rPr>
                <w:sz w:val="22"/>
                <w:szCs w:val="22"/>
              </w:rPr>
              <w:t xml:space="preserve">2 Различение вопросов что делает? что делал? как? Вопросов о действии, выраженном в настоящем или прошедшем </w:t>
            </w:r>
          </w:p>
          <w:p w:rsidR="000627EA" w:rsidRPr="00F91080" w:rsidRDefault="000627EA" w:rsidP="00580ABE">
            <w:pPr>
              <w:pStyle w:val="Default"/>
              <w:rPr>
                <w:sz w:val="22"/>
                <w:szCs w:val="22"/>
              </w:rPr>
            </w:pPr>
            <w:r w:rsidRPr="00F91080">
              <w:rPr>
                <w:sz w:val="22"/>
                <w:szCs w:val="22"/>
              </w:rPr>
              <w:t xml:space="preserve">времени. </w:t>
            </w:r>
          </w:p>
          <w:p w:rsidR="000627EA" w:rsidRPr="00F91080" w:rsidRDefault="000627EA" w:rsidP="00580ABE">
            <w:pPr>
              <w:pStyle w:val="Default"/>
              <w:rPr>
                <w:sz w:val="22"/>
                <w:szCs w:val="22"/>
              </w:rPr>
            </w:pPr>
            <w:r w:rsidRPr="00F91080">
              <w:rPr>
                <w:sz w:val="22"/>
                <w:szCs w:val="22"/>
              </w:rPr>
              <w:t xml:space="preserve">3 Различение вопросов кто? и что? как вопросов о предмете одушевленном или неодушевленном. </w:t>
            </w:r>
          </w:p>
          <w:p w:rsidR="000627EA" w:rsidRPr="00F91080" w:rsidRDefault="000627EA" w:rsidP="00580ABE">
            <w:pPr>
              <w:pStyle w:val="Default"/>
              <w:rPr>
                <w:sz w:val="22"/>
                <w:szCs w:val="22"/>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36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звука </w:t>
            </w:r>
          </w:p>
          <w:p w:rsidR="000627EA" w:rsidRPr="00F91080" w:rsidRDefault="000627EA" w:rsidP="00580ABE">
            <w:pPr>
              <w:pStyle w:val="Default"/>
              <w:rPr>
                <w:sz w:val="22"/>
                <w:szCs w:val="22"/>
              </w:rPr>
            </w:pPr>
            <w:r w:rsidRPr="00F91080">
              <w:rPr>
                <w:sz w:val="22"/>
                <w:szCs w:val="22"/>
              </w:rPr>
              <w:t xml:space="preserve">(Р)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37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звука </w:t>
            </w:r>
          </w:p>
          <w:p w:rsidR="000627EA" w:rsidRPr="00F91080" w:rsidRDefault="000627EA" w:rsidP="00580ABE">
            <w:pPr>
              <w:pStyle w:val="Default"/>
              <w:rPr>
                <w:sz w:val="22"/>
                <w:szCs w:val="22"/>
              </w:rPr>
            </w:pPr>
            <w:r w:rsidRPr="00F91080">
              <w:rPr>
                <w:sz w:val="22"/>
                <w:szCs w:val="22"/>
              </w:rPr>
              <w:t xml:space="preserve">(Р)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lastRenderedPageBreak/>
              <w:t xml:space="preserve">38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звука (Р’) </w:t>
            </w:r>
          </w:p>
        </w:tc>
        <w:tc>
          <w:tcPr>
            <w:tcW w:w="1715" w:type="dxa"/>
            <w:vMerge/>
          </w:tcPr>
          <w:p w:rsidR="000627EA" w:rsidRPr="00F91080" w:rsidRDefault="000627EA" w:rsidP="00580ABE">
            <w:pPr>
              <w:tabs>
                <w:tab w:val="left" w:pos="5910"/>
              </w:tabs>
              <w:jc w:val="both"/>
              <w:rPr>
                <w:rFonts w:ascii="Times New Roman" w:hAnsi="Times New Roman" w:cs="Times New Roman"/>
                <w:color w:val="000000"/>
              </w:rPr>
            </w:pPr>
          </w:p>
        </w:tc>
        <w:tc>
          <w:tcPr>
            <w:tcW w:w="1729" w:type="dxa"/>
            <w:vMerge w:val="restart"/>
          </w:tcPr>
          <w:p w:rsidR="000627EA" w:rsidRPr="00F91080" w:rsidRDefault="000627EA" w:rsidP="00580ABE">
            <w:pPr>
              <w:pStyle w:val="Default"/>
              <w:rPr>
                <w:sz w:val="22"/>
                <w:szCs w:val="22"/>
              </w:rPr>
            </w:pPr>
            <w:r w:rsidRPr="00F91080">
              <w:rPr>
                <w:sz w:val="22"/>
                <w:szCs w:val="22"/>
              </w:rPr>
              <w:t xml:space="preserve">1 Подбор </w:t>
            </w:r>
          </w:p>
          <w:p w:rsidR="000627EA" w:rsidRPr="00F91080" w:rsidRDefault="000627EA" w:rsidP="00580ABE">
            <w:pPr>
              <w:pStyle w:val="Default"/>
              <w:rPr>
                <w:sz w:val="22"/>
                <w:szCs w:val="22"/>
              </w:rPr>
            </w:pPr>
            <w:r w:rsidRPr="00F91080">
              <w:rPr>
                <w:sz w:val="22"/>
                <w:szCs w:val="22"/>
              </w:rPr>
              <w:t xml:space="preserve">слова с заданным количеством звуков. </w:t>
            </w:r>
          </w:p>
          <w:p w:rsidR="000627EA" w:rsidRPr="00F91080" w:rsidRDefault="000627EA" w:rsidP="00580ABE">
            <w:pPr>
              <w:pStyle w:val="Default"/>
              <w:rPr>
                <w:sz w:val="22"/>
                <w:szCs w:val="22"/>
              </w:rPr>
            </w:pPr>
            <w:r w:rsidRPr="00F91080">
              <w:rPr>
                <w:sz w:val="22"/>
                <w:szCs w:val="22"/>
              </w:rPr>
              <w:t xml:space="preserve">2 Преобразование слов за счет замены одного звука на другой </w:t>
            </w:r>
          </w:p>
          <w:p w:rsidR="000627EA" w:rsidRPr="00F91080" w:rsidRDefault="000627EA" w:rsidP="00580ABE">
            <w:pPr>
              <w:pStyle w:val="Default"/>
              <w:rPr>
                <w:sz w:val="22"/>
                <w:szCs w:val="22"/>
              </w:rPr>
            </w:pPr>
            <w:r w:rsidRPr="00F91080">
              <w:rPr>
                <w:sz w:val="22"/>
                <w:szCs w:val="22"/>
              </w:rPr>
              <w:t xml:space="preserve">(кепка - репка, печка - речка, море -горе, прятки - прялки). </w:t>
            </w:r>
          </w:p>
          <w:p w:rsidR="000627EA" w:rsidRPr="00F91080" w:rsidRDefault="000627EA" w:rsidP="00580ABE">
            <w:pPr>
              <w:pStyle w:val="Default"/>
              <w:rPr>
                <w:sz w:val="22"/>
                <w:szCs w:val="22"/>
              </w:rPr>
            </w:pPr>
            <w:r w:rsidRPr="00F91080">
              <w:rPr>
                <w:sz w:val="22"/>
                <w:szCs w:val="22"/>
              </w:rPr>
              <w:t xml:space="preserve">3 Звуковой </w:t>
            </w:r>
          </w:p>
          <w:p w:rsidR="000627EA" w:rsidRPr="00F91080" w:rsidRDefault="000627EA" w:rsidP="00580ABE">
            <w:pPr>
              <w:pStyle w:val="Default"/>
              <w:rPr>
                <w:sz w:val="22"/>
                <w:szCs w:val="22"/>
              </w:rPr>
            </w:pPr>
            <w:r w:rsidRPr="00F91080">
              <w:rPr>
                <w:sz w:val="22"/>
                <w:szCs w:val="22"/>
              </w:rPr>
              <w:t xml:space="preserve">анализ слов с </w:t>
            </w:r>
          </w:p>
          <w:p w:rsidR="000627EA" w:rsidRPr="00F91080" w:rsidRDefault="000627EA" w:rsidP="00580ABE">
            <w:pPr>
              <w:pStyle w:val="Default"/>
              <w:rPr>
                <w:sz w:val="22"/>
                <w:szCs w:val="22"/>
              </w:rPr>
            </w:pPr>
            <w:r w:rsidRPr="00F91080">
              <w:rPr>
                <w:sz w:val="22"/>
                <w:szCs w:val="22"/>
              </w:rPr>
              <w:t xml:space="preserve">мягким и </w:t>
            </w:r>
          </w:p>
          <w:p w:rsidR="000627EA" w:rsidRPr="00F91080" w:rsidRDefault="000627EA" w:rsidP="00580ABE">
            <w:pPr>
              <w:pStyle w:val="Default"/>
              <w:rPr>
                <w:sz w:val="22"/>
                <w:szCs w:val="22"/>
              </w:rPr>
            </w:pPr>
            <w:r w:rsidRPr="00F91080">
              <w:rPr>
                <w:sz w:val="22"/>
                <w:szCs w:val="22"/>
              </w:rPr>
              <w:t xml:space="preserve">твердым знаком (дверь, хорьки, . ) </w:t>
            </w:r>
          </w:p>
        </w:tc>
        <w:tc>
          <w:tcPr>
            <w:tcW w:w="1707" w:type="dxa"/>
            <w:vMerge w:val="restart"/>
          </w:tcPr>
          <w:p w:rsidR="000627EA" w:rsidRPr="00F91080" w:rsidRDefault="000627EA" w:rsidP="00580ABE">
            <w:pPr>
              <w:pStyle w:val="Default"/>
              <w:rPr>
                <w:sz w:val="22"/>
                <w:szCs w:val="22"/>
              </w:rPr>
            </w:pPr>
            <w:r w:rsidRPr="00F91080">
              <w:rPr>
                <w:sz w:val="22"/>
                <w:szCs w:val="22"/>
              </w:rPr>
              <w:t xml:space="preserve">1 Лексика: </w:t>
            </w:r>
          </w:p>
          <w:p w:rsidR="000627EA" w:rsidRPr="00F91080" w:rsidRDefault="000627EA" w:rsidP="00580ABE">
            <w:pPr>
              <w:pStyle w:val="Default"/>
              <w:rPr>
                <w:sz w:val="22"/>
                <w:szCs w:val="22"/>
              </w:rPr>
            </w:pPr>
            <w:r w:rsidRPr="00F91080">
              <w:rPr>
                <w:sz w:val="22"/>
                <w:szCs w:val="22"/>
              </w:rPr>
              <w:t xml:space="preserve">«Моя семья», «Мой дом», </w:t>
            </w:r>
          </w:p>
          <w:p w:rsidR="000627EA" w:rsidRPr="00F91080" w:rsidRDefault="000627EA" w:rsidP="00580ABE">
            <w:pPr>
              <w:pStyle w:val="Default"/>
              <w:rPr>
                <w:sz w:val="22"/>
                <w:szCs w:val="22"/>
              </w:rPr>
            </w:pPr>
            <w:r w:rsidRPr="00F91080">
              <w:rPr>
                <w:sz w:val="22"/>
                <w:szCs w:val="22"/>
              </w:rPr>
              <w:t xml:space="preserve">«Речевой этикет дома». </w:t>
            </w:r>
          </w:p>
          <w:p w:rsidR="000627EA" w:rsidRPr="00F91080" w:rsidRDefault="000627EA" w:rsidP="00580ABE">
            <w:pPr>
              <w:pStyle w:val="Default"/>
              <w:rPr>
                <w:sz w:val="22"/>
                <w:szCs w:val="22"/>
              </w:rPr>
            </w:pPr>
            <w:r w:rsidRPr="00F91080">
              <w:rPr>
                <w:sz w:val="22"/>
                <w:szCs w:val="22"/>
              </w:rPr>
              <w:t xml:space="preserve">2 Грамматика: </w:t>
            </w:r>
          </w:p>
          <w:p w:rsidR="000627EA" w:rsidRPr="00F91080" w:rsidRDefault="000627EA" w:rsidP="00580ABE">
            <w:pPr>
              <w:pStyle w:val="Default"/>
              <w:rPr>
                <w:sz w:val="22"/>
                <w:szCs w:val="22"/>
              </w:rPr>
            </w:pPr>
            <w:r w:rsidRPr="00F91080">
              <w:rPr>
                <w:sz w:val="22"/>
                <w:szCs w:val="22"/>
              </w:rPr>
              <w:t xml:space="preserve">-составление словосочетаний: числительное + существительное; </w:t>
            </w:r>
          </w:p>
          <w:p w:rsidR="000627EA" w:rsidRPr="00F91080" w:rsidRDefault="000627EA" w:rsidP="00580ABE">
            <w:pPr>
              <w:pStyle w:val="Default"/>
              <w:rPr>
                <w:sz w:val="22"/>
                <w:szCs w:val="22"/>
              </w:rPr>
            </w:pPr>
            <w:r w:rsidRPr="00F91080">
              <w:rPr>
                <w:sz w:val="22"/>
                <w:szCs w:val="22"/>
              </w:rPr>
              <w:t>- с существительн</w:t>
            </w:r>
            <w:r>
              <w:rPr>
                <w:sz w:val="22"/>
                <w:szCs w:val="22"/>
              </w:rPr>
              <w:t>ы</w:t>
            </w:r>
            <w:r w:rsidRPr="00F91080">
              <w:rPr>
                <w:sz w:val="22"/>
                <w:szCs w:val="22"/>
              </w:rPr>
              <w:t xml:space="preserve">ми в родительном падеже с предлогом и без предлога, в </w:t>
            </w:r>
          </w:p>
          <w:p w:rsidR="000627EA" w:rsidRPr="00F91080" w:rsidRDefault="000627EA" w:rsidP="00580ABE">
            <w:pPr>
              <w:pStyle w:val="Default"/>
              <w:rPr>
                <w:sz w:val="22"/>
                <w:szCs w:val="22"/>
              </w:rPr>
            </w:pPr>
            <w:r w:rsidRPr="00F91080">
              <w:rPr>
                <w:sz w:val="22"/>
                <w:szCs w:val="22"/>
              </w:rPr>
              <w:t xml:space="preserve">значении принадлежности </w:t>
            </w:r>
            <w:r>
              <w:rPr>
                <w:sz w:val="22"/>
                <w:szCs w:val="22"/>
              </w:rPr>
              <w:t xml:space="preserve"> </w:t>
            </w:r>
            <w:r w:rsidRPr="00F91080">
              <w:rPr>
                <w:sz w:val="22"/>
                <w:szCs w:val="22"/>
              </w:rPr>
              <w:t xml:space="preserve">предмета или его отрицания </w:t>
            </w:r>
          </w:p>
          <w:p w:rsidR="000627EA" w:rsidRPr="00F91080" w:rsidRDefault="000627EA" w:rsidP="00580ABE">
            <w:pPr>
              <w:pStyle w:val="Default"/>
              <w:rPr>
                <w:sz w:val="22"/>
                <w:szCs w:val="22"/>
              </w:rPr>
            </w:pPr>
            <w:r w:rsidRPr="00F91080">
              <w:rPr>
                <w:sz w:val="22"/>
                <w:szCs w:val="22"/>
              </w:rPr>
              <w:t xml:space="preserve">(у пескаря, нет пескаря) </w:t>
            </w:r>
          </w:p>
          <w:p w:rsidR="000627EA" w:rsidRPr="00F91080" w:rsidRDefault="000627EA" w:rsidP="00580ABE">
            <w:pPr>
              <w:pStyle w:val="Default"/>
              <w:rPr>
                <w:sz w:val="22"/>
                <w:szCs w:val="22"/>
              </w:rPr>
            </w:pPr>
            <w:r w:rsidRPr="00F91080">
              <w:rPr>
                <w:sz w:val="22"/>
                <w:szCs w:val="22"/>
              </w:rPr>
              <w:t xml:space="preserve">- с существительными в винительном и творительном </w:t>
            </w:r>
          </w:p>
          <w:p w:rsidR="000627EA" w:rsidRPr="00F91080" w:rsidRDefault="000627EA" w:rsidP="00580ABE">
            <w:pPr>
              <w:pStyle w:val="Default"/>
              <w:rPr>
                <w:sz w:val="22"/>
                <w:szCs w:val="22"/>
              </w:rPr>
            </w:pPr>
            <w:r w:rsidRPr="00F91080">
              <w:rPr>
                <w:sz w:val="22"/>
                <w:szCs w:val="22"/>
              </w:rPr>
              <w:t xml:space="preserve">падежах единственного числа. </w:t>
            </w:r>
          </w:p>
        </w:tc>
        <w:tc>
          <w:tcPr>
            <w:tcW w:w="1729" w:type="dxa"/>
            <w:vMerge w:val="restart"/>
          </w:tcPr>
          <w:p w:rsidR="000627EA" w:rsidRPr="00F91080" w:rsidRDefault="000627EA" w:rsidP="00580ABE">
            <w:pPr>
              <w:pStyle w:val="Default"/>
              <w:rPr>
                <w:sz w:val="22"/>
                <w:szCs w:val="22"/>
              </w:rPr>
            </w:pPr>
            <w:r w:rsidRPr="00F91080">
              <w:rPr>
                <w:sz w:val="22"/>
                <w:szCs w:val="22"/>
              </w:rPr>
              <w:t>1 Составление устных высказываний о</w:t>
            </w:r>
            <w:r>
              <w:rPr>
                <w:sz w:val="22"/>
                <w:szCs w:val="22"/>
              </w:rPr>
              <w:t xml:space="preserve"> </w:t>
            </w:r>
            <w:r w:rsidRPr="00F91080">
              <w:rPr>
                <w:sz w:val="22"/>
                <w:szCs w:val="22"/>
              </w:rPr>
              <w:t xml:space="preserve">простых случаях из собственной жизни (с направляющей помощью). </w:t>
            </w:r>
          </w:p>
          <w:p w:rsidR="000627EA" w:rsidRPr="00F91080" w:rsidRDefault="000627EA" w:rsidP="00580ABE">
            <w:pPr>
              <w:pStyle w:val="Default"/>
              <w:rPr>
                <w:sz w:val="22"/>
                <w:szCs w:val="22"/>
              </w:rPr>
            </w:pPr>
            <w:r w:rsidRPr="00F91080">
              <w:rPr>
                <w:sz w:val="22"/>
                <w:szCs w:val="22"/>
              </w:rPr>
              <w:t xml:space="preserve">2 Пересказ рассказа, сказки самостоятельно или по вопросам.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39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звука (Р’)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40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звука (Р’)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41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(Р-Р) </w:t>
            </w:r>
          </w:p>
        </w:tc>
        <w:tc>
          <w:tcPr>
            <w:tcW w:w="1715" w:type="dxa"/>
            <w:vMerge/>
          </w:tcPr>
          <w:p w:rsidR="000627EA" w:rsidRPr="00F91080" w:rsidRDefault="000627EA" w:rsidP="00580ABE">
            <w:pPr>
              <w:pStyle w:val="Default"/>
              <w:rPr>
                <w:sz w:val="22"/>
                <w:szCs w:val="22"/>
              </w:rPr>
            </w:pPr>
          </w:p>
        </w:tc>
        <w:tc>
          <w:tcPr>
            <w:tcW w:w="1729" w:type="dxa"/>
            <w:vMerge w:val="restart"/>
          </w:tcPr>
          <w:p w:rsidR="000627EA" w:rsidRPr="00F91080" w:rsidRDefault="000627EA" w:rsidP="00580ABE">
            <w:pPr>
              <w:pStyle w:val="Default"/>
              <w:rPr>
                <w:sz w:val="22"/>
                <w:szCs w:val="22"/>
              </w:rPr>
            </w:pPr>
            <w:r w:rsidRPr="00F91080">
              <w:rPr>
                <w:sz w:val="22"/>
                <w:szCs w:val="22"/>
              </w:rPr>
              <w:t xml:space="preserve">1 Дифференциация звуков </w:t>
            </w:r>
          </w:p>
          <w:p w:rsidR="000627EA" w:rsidRPr="00F91080" w:rsidRDefault="000627EA" w:rsidP="00580ABE">
            <w:pPr>
              <w:pStyle w:val="Default"/>
              <w:rPr>
                <w:sz w:val="22"/>
                <w:szCs w:val="22"/>
              </w:rPr>
            </w:pPr>
            <w:r w:rsidRPr="00F91080">
              <w:rPr>
                <w:sz w:val="22"/>
                <w:szCs w:val="22"/>
              </w:rPr>
              <w:t xml:space="preserve">по твердости </w:t>
            </w:r>
          </w:p>
          <w:p w:rsidR="000627EA" w:rsidRPr="00F91080" w:rsidRDefault="000627EA" w:rsidP="00580ABE">
            <w:pPr>
              <w:pStyle w:val="Default"/>
              <w:rPr>
                <w:sz w:val="22"/>
                <w:szCs w:val="22"/>
              </w:rPr>
            </w:pPr>
            <w:r w:rsidRPr="00F91080">
              <w:rPr>
                <w:sz w:val="22"/>
                <w:szCs w:val="22"/>
              </w:rPr>
              <w:t xml:space="preserve">— мягкости. </w:t>
            </w:r>
          </w:p>
          <w:p w:rsidR="000627EA" w:rsidRPr="00F91080" w:rsidRDefault="000627EA" w:rsidP="00580ABE">
            <w:pPr>
              <w:pStyle w:val="Default"/>
              <w:rPr>
                <w:sz w:val="22"/>
                <w:szCs w:val="22"/>
              </w:rPr>
            </w:pPr>
            <w:r w:rsidRPr="00F91080">
              <w:rPr>
                <w:sz w:val="22"/>
                <w:szCs w:val="22"/>
              </w:rPr>
              <w:t xml:space="preserve">2 Выделение </w:t>
            </w:r>
          </w:p>
          <w:p w:rsidR="000627EA" w:rsidRPr="00F91080" w:rsidRDefault="000627EA" w:rsidP="00580ABE">
            <w:pPr>
              <w:pStyle w:val="Default"/>
              <w:rPr>
                <w:sz w:val="22"/>
                <w:szCs w:val="22"/>
              </w:rPr>
            </w:pPr>
            <w:r w:rsidRPr="00F91080">
              <w:rPr>
                <w:sz w:val="22"/>
                <w:szCs w:val="22"/>
              </w:rPr>
              <w:t xml:space="preserve">Ударного гласного в </w:t>
            </w:r>
          </w:p>
          <w:p w:rsidR="000627EA" w:rsidRPr="00F91080" w:rsidRDefault="000627EA" w:rsidP="00580ABE">
            <w:pPr>
              <w:pStyle w:val="Default"/>
              <w:rPr>
                <w:sz w:val="22"/>
                <w:szCs w:val="22"/>
              </w:rPr>
            </w:pPr>
            <w:r w:rsidRPr="00F91080">
              <w:rPr>
                <w:sz w:val="22"/>
                <w:szCs w:val="22"/>
              </w:rPr>
              <w:t xml:space="preserve">слове, составление схемы слова из 2-3 слогов со стечением со- </w:t>
            </w:r>
          </w:p>
          <w:p w:rsidR="000627EA" w:rsidRPr="00F91080" w:rsidRDefault="000627EA" w:rsidP="00580ABE">
            <w:pPr>
              <w:pStyle w:val="Default"/>
              <w:rPr>
                <w:sz w:val="22"/>
                <w:szCs w:val="22"/>
              </w:rPr>
            </w:pPr>
            <w:r w:rsidRPr="00F91080">
              <w:rPr>
                <w:sz w:val="22"/>
                <w:szCs w:val="22"/>
              </w:rPr>
              <w:t>гласных (шрам, арка, репка, драка,</w:t>
            </w:r>
            <w:r>
              <w:rPr>
                <w:sz w:val="22"/>
                <w:szCs w:val="22"/>
              </w:rPr>
              <w:t xml:space="preserve"> </w:t>
            </w:r>
            <w:r w:rsidRPr="00F91080">
              <w:rPr>
                <w:sz w:val="22"/>
                <w:szCs w:val="22"/>
              </w:rPr>
              <w:t>персик, крякать,</w:t>
            </w:r>
            <w:r>
              <w:rPr>
                <w:sz w:val="22"/>
                <w:szCs w:val="22"/>
              </w:rPr>
              <w:t xml:space="preserve"> </w:t>
            </w:r>
            <w:r w:rsidRPr="00F91080">
              <w:rPr>
                <w:sz w:val="22"/>
                <w:szCs w:val="22"/>
              </w:rPr>
              <w:t xml:space="preserve">хрюкать, </w:t>
            </w:r>
            <w:r w:rsidRPr="00F91080">
              <w:rPr>
                <w:sz w:val="22"/>
                <w:szCs w:val="22"/>
              </w:rPr>
              <w:lastRenderedPageBreak/>
              <w:t xml:space="preserve">дремать, кричать, , ...). </w:t>
            </w:r>
          </w:p>
          <w:p w:rsidR="000627EA" w:rsidRPr="00F91080" w:rsidRDefault="000627EA" w:rsidP="00580ABE">
            <w:pPr>
              <w:pStyle w:val="Default"/>
              <w:rPr>
                <w:sz w:val="22"/>
                <w:szCs w:val="22"/>
              </w:rPr>
            </w:pPr>
            <w:r w:rsidRPr="00F91080">
              <w:rPr>
                <w:sz w:val="22"/>
                <w:szCs w:val="22"/>
              </w:rPr>
              <w:t>3 Определение звуков, стоящих перед или после определенного звука.</w:t>
            </w:r>
          </w:p>
        </w:tc>
        <w:tc>
          <w:tcPr>
            <w:tcW w:w="1707" w:type="dxa"/>
            <w:vMerge w:val="restart"/>
          </w:tcPr>
          <w:p w:rsidR="000627EA" w:rsidRPr="00F91080" w:rsidRDefault="000627EA" w:rsidP="00580ABE">
            <w:pPr>
              <w:pStyle w:val="Default"/>
              <w:rPr>
                <w:sz w:val="22"/>
                <w:szCs w:val="22"/>
              </w:rPr>
            </w:pPr>
            <w:r w:rsidRPr="00F91080">
              <w:rPr>
                <w:sz w:val="22"/>
                <w:szCs w:val="22"/>
              </w:rPr>
              <w:lastRenderedPageBreak/>
              <w:t xml:space="preserve">1 Лексика: </w:t>
            </w:r>
          </w:p>
          <w:p w:rsidR="000627EA" w:rsidRPr="00F91080" w:rsidRDefault="000627EA" w:rsidP="00580ABE">
            <w:pPr>
              <w:pStyle w:val="Default"/>
              <w:rPr>
                <w:sz w:val="22"/>
                <w:szCs w:val="22"/>
              </w:rPr>
            </w:pPr>
            <w:r w:rsidRPr="00F91080">
              <w:rPr>
                <w:sz w:val="22"/>
                <w:szCs w:val="22"/>
              </w:rPr>
              <w:t xml:space="preserve">«Моя семья», «Правила поведения в гостях и дома», </w:t>
            </w:r>
          </w:p>
          <w:p w:rsidR="000627EA" w:rsidRPr="00F91080" w:rsidRDefault="000627EA" w:rsidP="00580ABE">
            <w:pPr>
              <w:pStyle w:val="Default"/>
              <w:rPr>
                <w:sz w:val="22"/>
                <w:szCs w:val="22"/>
              </w:rPr>
            </w:pPr>
            <w:r w:rsidRPr="00F91080">
              <w:rPr>
                <w:sz w:val="22"/>
                <w:szCs w:val="22"/>
              </w:rPr>
              <w:t xml:space="preserve">«Семейные праздники». </w:t>
            </w:r>
          </w:p>
          <w:p w:rsidR="000627EA" w:rsidRPr="00F91080" w:rsidRDefault="000627EA" w:rsidP="00580ABE">
            <w:pPr>
              <w:pStyle w:val="Default"/>
              <w:rPr>
                <w:sz w:val="22"/>
                <w:szCs w:val="22"/>
              </w:rPr>
            </w:pPr>
            <w:r w:rsidRPr="00F91080">
              <w:rPr>
                <w:sz w:val="22"/>
                <w:szCs w:val="22"/>
              </w:rPr>
              <w:t xml:space="preserve">2 Грамматика: </w:t>
            </w:r>
          </w:p>
          <w:p w:rsidR="000627EA" w:rsidRPr="00F91080" w:rsidRDefault="000627EA" w:rsidP="00580ABE">
            <w:pPr>
              <w:pStyle w:val="Default"/>
              <w:rPr>
                <w:sz w:val="22"/>
                <w:szCs w:val="22"/>
              </w:rPr>
            </w:pPr>
            <w:r w:rsidRPr="00F91080">
              <w:rPr>
                <w:sz w:val="22"/>
                <w:szCs w:val="22"/>
              </w:rPr>
              <w:t xml:space="preserve">-составление словосочетаний: с существительными </w:t>
            </w:r>
          </w:p>
          <w:p w:rsidR="000627EA" w:rsidRPr="00F91080" w:rsidRDefault="000627EA" w:rsidP="00580ABE">
            <w:pPr>
              <w:pStyle w:val="Default"/>
              <w:rPr>
                <w:sz w:val="22"/>
                <w:szCs w:val="22"/>
              </w:rPr>
            </w:pPr>
            <w:r w:rsidRPr="00F91080">
              <w:rPr>
                <w:sz w:val="22"/>
                <w:szCs w:val="22"/>
              </w:rPr>
              <w:t xml:space="preserve">в предложном падеже с предлогами в, на (лежит в коробке, на коробке) </w:t>
            </w:r>
          </w:p>
          <w:p w:rsidR="000627EA" w:rsidRPr="00F91080" w:rsidRDefault="000627EA" w:rsidP="00580ABE">
            <w:pPr>
              <w:pStyle w:val="Default"/>
              <w:rPr>
                <w:sz w:val="22"/>
                <w:szCs w:val="22"/>
              </w:rPr>
            </w:pPr>
            <w:r w:rsidRPr="00F91080">
              <w:rPr>
                <w:sz w:val="22"/>
                <w:szCs w:val="22"/>
              </w:rPr>
              <w:lastRenderedPageBreak/>
              <w:t xml:space="preserve">- с существительными с </w:t>
            </w:r>
          </w:p>
          <w:p w:rsidR="000627EA" w:rsidRPr="00F91080" w:rsidRDefault="000627EA" w:rsidP="00580ABE">
            <w:pPr>
              <w:pStyle w:val="Default"/>
              <w:rPr>
                <w:sz w:val="22"/>
                <w:szCs w:val="22"/>
              </w:rPr>
            </w:pPr>
            <w:r w:rsidRPr="00F91080">
              <w:rPr>
                <w:sz w:val="22"/>
                <w:szCs w:val="22"/>
              </w:rPr>
              <w:t xml:space="preserve">суффиксами - ист-, -щик-, - </w:t>
            </w:r>
          </w:p>
          <w:p w:rsidR="000627EA" w:rsidRPr="00F91080" w:rsidRDefault="000627EA" w:rsidP="00580ABE">
            <w:pPr>
              <w:pStyle w:val="Default"/>
              <w:rPr>
                <w:sz w:val="22"/>
                <w:szCs w:val="22"/>
              </w:rPr>
            </w:pPr>
            <w:r w:rsidRPr="00F91080">
              <w:rPr>
                <w:sz w:val="22"/>
                <w:szCs w:val="22"/>
              </w:rPr>
              <w:t xml:space="preserve">чик-, -щиц(а)-, -тель-, -арь- обозначающими лиц по роду </w:t>
            </w:r>
          </w:p>
          <w:p w:rsidR="000627EA" w:rsidRPr="00F91080" w:rsidRDefault="000627EA" w:rsidP="00580ABE">
            <w:pPr>
              <w:pStyle w:val="Default"/>
              <w:rPr>
                <w:sz w:val="22"/>
                <w:szCs w:val="22"/>
              </w:rPr>
            </w:pPr>
            <w:r w:rsidRPr="00F91080">
              <w:rPr>
                <w:sz w:val="22"/>
                <w:szCs w:val="22"/>
              </w:rPr>
              <w:t xml:space="preserve">их деятельности (строитель, тракторист, продавщица, пекарь,...). </w:t>
            </w:r>
          </w:p>
          <w:p w:rsidR="000627EA" w:rsidRPr="00F91080" w:rsidRDefault="000627EA" w:rsidP="00580ABE">
            <w:pPr>
              <w:pStyle w:val="Default"/>
              <w:rPr>
                <w:sz w:val="22"/>
                <w:szCs w:val="22"/>
              </w:rPr>
            </w:pPr>
            <w:r w:rsidRPr="00F91080">
              <w:rPr>
                <w:sz w:val="22"/>
                <w:szCs w:val="22"/>
              </w:rPr>
              <w:t xml:space="preserve">3 Словообразование: </w:t>
            </w:r>
          </w:p>
          <w:p w:rsidR="000627EA" w:rsidRPr="00F91080" w:rsidRDefault="000627EA" w:rsidP="00580ABE">
            <w:pPr>
              <w:pStyle w:val="Default"/>
              <w:rPr>
                <w:sz w:val="22"/>
                <w:szCs w:val="22"/>
              </w:rPr>
            </w:pPr>
            <w:r w:rsidRPr="00F91080">
              <w:rPr>
                <w:sz w:val="22"/>
                <w:szCs w:val="22"/>
              </w:rPr>
              <w:t>(водопровод, кофеварка, кофемолка, пароварка).</w:t>
            </w:r>
          </w:p>
        </w:tc>
        <w:tc>
          <w:tcPr>
            <w:tcW w:w="1729" w:type="dxa"/>
            <w:vMerge w:val="restart"/>
          </w:tcPr>
          <w:p w:rsidR="000627EA" w:rsidRPr="00F91080" w:rsidRDefault="000627EA" w:rsidP="00580ABE">
            <w:pPr>
              <w:pStyle w:val="Default"/>
              <w:rPr>
                <w:sz w:val="22"/>
                <w:szCs w:val="22"/>
              </w:rPr>
            </w:pPr>
            <w:r w:rsidRPr="00F91080">
              <w:rPr>
                <w:sz w:val="22"/>
                <w:szCs w:val="22"/>
              </w:rPr>
              <w:lastRenderedPageBreak/>
              <w:t xml:space="preserve">1 Распространение предложений по модели: </w:t>
            </w:r>
          </w:p>
          <w:p w:rsidR="000627EA" w:rsidRPr="00F91080" w:rsidRDefault="000627EA" w:rsidP="00580ABE">
            <w:pPr>
              <w:pStyle w:val="Default"/>
              <w:rPr>
                <w:sz w:val="22"/>
                <w:szCs w:val="22"/>
              </w:rPr>
            </w:pPr>
            <w:r w:rsidRPr="00F91080">
              <w:rPr>
                <w:sz w:val="22"/>
                <w:szCs w:val="22"/>
              </w:rPr>
              <w:t xml:space="preserve">Солнце светит (как?) ярко. Солнце ярко светит (когда?) летом. </w:t>
            </w:r>
          </w:p>
          <w:p w:rsidR="000627EA" w:rsidRPr="00F91080" w:rsidRDefault="000627EA" w:rsidP="00580ABE">
            <w:pPr>
              <w:pStyle w:val="Default"/>
              <w:rPr>
                <w:sz w:val="22"/>
                <w:szCs w:val="22"/>
              </w:rPr>
            </w:pPr>
            <w:r w:rsidRPr="00F91080">
              <w:rPr>
                <w:sz w:val="22"/>
                <w:szCs w:val="22"/>
              </w:rPr>
              <w:t xml:space="preserve">2 Сравнение предметов по вкусу, весу: </w:t>
            </w:r>
          </w:p>
          <w:p w:rsidR="000627EA" w:rsidRPr="00F91080" w:rsidRDefault="000627EA" w:rsidP="00580ABE">
            <w:pPr>
              <w:pStyle w:val="Default"/>
              <w:rPr>
                <w:sz w:val="22"/>
                <w:szCs w:val="22"/>
              </w:rPr>
            </w:pPr>
            <w:r w:rsidRPr="00F91080">
              <w:rPr>
                <w:sz w:val="22"/>
                <w:szCs w:val="22"/>
              </w:rPr>
              <w:t xml:space="preserve">конструкция типа «варенье сладкое, а лекарство горькое». </w:t>
            </w:r>
          </w:p>
          <w:p w:rsidR="000627EA" w:rsidRPr="00F91080" w:rsidRDefault="000627EA" w:rsidP="00580ABE">
            <w:pPr>
              <w:pStyle w:val="Default"/>
              <w:rPr>
                <w:sz w:val="22"/>
                <w:szCs w:val="22"/>
              </w:rPr>
            </w:pPr>
            <w:r w:rsidRPr="00F91080">
              <w:rPr>
                <w:sz w:val="22"/>
                <w:szCs w:val="22"/>
              </w:rPr>
              <w:t xml:space="preserve">3 Составление </w:t>
            </w:r>
            <w:r w:rsidRPr="00F91080">
              <w:rPr>
                <w:sz w:val="22"/>
                <w:szCs w:val="22"/>
              </w:rPr>
              <w:lastRenderedPageBreak/>
              <w:t xml:space="preserve">диалога: «За столом в гостях»  </w:t>
            </w:r>
          </w:p>
        </w:tc>
      </w:tr>
      <w:tr w:rsidR="000627EA" w:rsidTr="00580ABE">
        <w:tc>
          <w:tcPr>
            <w:tcW w:w="887" w:type="dxa"/>
          </w:tcPr>
          <w:p w:rsidR="000627EA" w:rsidRPr="00F91080" w:rsidRDefault="000627EA" w:rsidP="00580ABE">
            <w:pPr>
              <w:pStyle w:val="Default"/>
              <w:rPr>
                <w:sz w:val="22"/>
                <w:szCs w:val="22"/>
              </w:rPr>
            </w:pPr>
            <w:r w:rsidRPr="00F91080">
              <w:rPr>
                <w:sz w:val="22"/>
                <w:szCs w:val="22"/>
              </w:rPr>
              <w:t xml:space="preserve">42 </w:t>
            </w:r>
          </w:p>
        </w:tc>
        <w:tc>
          <w:tcPr>
            <w:tcW w:w="1804" w:type="dxa"/>
          </w:tcPr>
          <w:p w:rsidR="000627EA" w:rsidRPr="00F91080" w:rsidRDefault="000627EA" w:rsidP="00580ABE">
            <w:pPr>
              <w:pStyle w:val="Default"/>
              <w:rPr>
                <w:sz w:val="22"/>
                <w:szCs w:val="22"/>
              </w:rPr>
            </w:pPr>
            <w:r w:rsidRPr="00F91080">
              <w:rPr>
                <w:sz w:val="22"/>
                <w:szCs w:val="22"/>
              </w:rPr>
              <w:t xml:space="preserve">уточнение артикуляции\ дифференциация звуков — (Р-Р)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07"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tabs>
                <w:tab w:val="left" w:pos="5910"/>
              </w:tabs>
              <w:jc w:val="both"/>
              <w:rPr>
                <w:rFonts w:ascii="Times New Roman" w:hAnsi="Times New Roman" w:cs="Times New Roman"/>
                <w:color w:val="000000"/>
                <w:sz w:val="24"/>
                <w:szCs w:val="24"/>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lastRenderedPageBreak/>
              <w:t xml:space="preserve">43 </w:t>
            </w:r>
          </w:p>
        </w:tc>
        <w:tc>
          <w:tcPr>
            <w:tcW w:w="1804" w:type="dxa"/>
          </w:tcPr>
          <w:p w:rsidR="000627EA" w:rsidRPr="00B50001" w:rsidRDefault="000627EA" w:rsidP="00580ABE">
            <w:pPr>
              <w:pStyle w:val="Default"/>
              <w:rPr>
                <w:sz w:val="22"/>
                <w:szCs w:val="22"/>
              </w:rPr>
            </w:pPr>
            <w:r w:rsidRPr="00B50001">
              <w:rPr>
                <w:sz w:val="22"/>
                <w:szCs w:val="22"/>
              </w:rPr>
              <w:t xml:space="preserve">уточнение артикуляции\ дифференциация звуков (Р-Л)_______ </w:t>
            </w:r>
          </w:p>
        </w:tc>
        <w:tc>
          <w:tcPr>
            <w:tcW w:w="1715" w:type="dxa"/>
            <w:vMerge/>
          </w:tcPr>
          <w:p w:rsidR="000627EA" w:rsidRPr="00B50001" w:rsidRDefault="000627EA" w:rsidP="00580ABE">
            <w:pPr>
              <w:pStyle w:val="Default"/>
              <w:rPr>
                <w:sz w:val="22"/>
                <w:szCs w:val="22"/>
              </w:rPr>
            </w:pPr>
          </w:p>
        </w:tc>
        <w:tc>
          <w:tcPr>
            <w:tcW w:w="1729" w:type="dxa"/>
            <w:vMerge w:val="restart"/>
          </w:tcPr>
          <w:p w:rsidR="000627EA" w:rsidRPr="00B50001" w:rsidRDefault="000627EA" w:rsidP="00580ABE">
            <w:pPr>
              <w:pStyle w:val="Default"/>
              <w:rPr>
                <w:sz w:val="22"/>
                <w:szCs w:val="22"/>
              </w:rPr>
            </w:pPr>
            <w:r w:rsidRPr="00B50001">
              <w:rPr>
                <w:sz w:val="22"/>
                <w:szCs w:val="22"/>
              </w:rPr>
              <w:t xml:space="preserve">1 Дифференциация акустически </w:t>
            </w:r>
          </w:p>
          <w:p w:rsidR="000627EA" w:rsidRPr="00B50001" w:rsidRDefault="000627EA" w:rsidP="00580ABE">
            <w:pPr>
              <w:pStyle w:val="Default"/>
              <w:rPr>
                <w:sz w:val="22"/>
                <w:szCs w:val="22"/>
              </w:rPr>
            </w:pPr>
            <w:r w:rsidRPr="00B50001">
              <w:rPr>
                <w:sz w:val="22"/>
                <w:szCs w:val="22"/>
              </w:rPr>
              <w:t xml:space="preserve">сходных звуков </w:t>
            </w:r>
          </w:p>
          <w:p w:rsidR="000627EA" w:rsidRPr="00B50001" w:rsidRDefault="000627EA" w:rsidP="00580ABE">
            <w:pPr>
              <w:pStyle w:val="Default"/>
              <w:rPr>
                <w:sz w:val="22"/>
                <w:szCs w:val="22"/>
              </w:rPr>
            </w:pPr>
            <w:r w:rsidRPr="00B50001">
              <w:rPr>
                <w:sz w:val="22"/>
                <w:szCs w:val="22"/>
              </w:rPr>
              <w:t xml:space="preserve">• в прямых слогах; </w:t>
            </w:r>
          </w:p>
          <w:p w:rsidR="000627EA" w:rsidRPr="00B50001" w:rsidRDefault="000627EA" w:rsidP="00580ABE">
            <w:pPr>
              <w:pStyle w:val="Default"/>
              <w:rPr>
                <w:sz w:val="22"/>
                <w:szCs w:val="22"/>
              </w:rPr>
            </w:pPr>
            <w:r w:rsidRPr="00B50001">
              <w:rPr>
                <w:sz w:val="22"/>
                <w:szCs w:val="22"/>
              </w:rPr>
              <w:t xml:space="preserve">• в обратных </w:t>
            </w:r>
          </w:p>
          <w:p w:rsidR="000627EA" w:rsidRPr="00B50001" w:rsidRDefault="000627EA" w:rsidP="00580ABE">
            <w:pPr>
              <w:pStyle w:val="Default"/>
              <w:rPr>
                <w:sz w:val="22"/>
                <w:szCs w:val="22"/>
              </w:rPr>
            </w:pPr>
            <w:r w:rsidRPr="00B50001">
              <w:rPr>
                <w:sz w:val="22"/>
                <w:szCs w:val="22"/>
              </w:rPr>
              <w:t xml:space="preserve">слогах; </w:t>
            </w:r>
          </w:p>
          <w:p w:rsidR="000627EA" w:rsidRPr="00B50001" w:rsidRDefault="000627EA" w:rsidP="00580ABE">
            <w:pPr>
              <w:pStyle w:val="Default"/>
              <w:rPr>
                <w:sz w:val="22"/>
                <w:szCs w:val="22"/>
              </w:rPr>
            </w:pPr>
            <w:r w:rsidRPr="00B50001">
              <w:rPr>
                <w:sz w:val="22"/>
                <w:szCs w:val="22"/>
              </w:rPr>
              <w:t xml:space="preserve">• в слогах со </w:t>
            </w:r>
          </w:p>
          <w:p w:rsidR="000627EA" w:rsidRPr="00B50001" w:rsidRDefault="000627EA" w:rsidP="00580ABE">
            <w:pPr>
              <w:pStyle w:val="Default"/>
              <w:rPr>
                <w:sz w:val="22"/>
                <w:szCs w:val="22"/>
              </w:rPr>
            </w:pPr>
            <w:r w:rsidRPr="00B50001">
              <w:rPr>
                <w:sz w:val="22"/>
                <w:szCs w:val="22"/>
              </w:rPr>
              <w:t xml:space="preserve">стечением двух согласных; </w:t>
            </w:r>
          </w:p>
          <w:p w:rsidR="000627EA" w:rsidRPr="00B50001" w:rsidRDefault="000627EA" w:rsidP="00580ABE">
            <w:pPr>
              <w:pStyle w:val="Default"/>
              <w:rPr>
                <w:sz w:val="22"/>
                <w:szCs w:val="22"/>
              </w:rPr>
            </w:pPr>
            <w:r w:rsidRPr="00B50001">
              <w:rPr>
                <w:sz w:val="22"/>
                <w:szCs w:val="22"/>
              </w:rPr>
              <w:t xml:space="preserve">• в словах и </w:t>
            </w:r>
          </w:p>
          <w:p w:rsidR="000627EA" w:rsidRPr="00B50001" w:rsidRDefault="000627EA" w:rsidP="00580ABE">
            <w:pPr>
              <w:pStyle w:val="Default"/>
              <w:rPr>
                <w:sz w:val="22"/>
                <w:szCs w:val="22"/>
              </w:rPr>
            </w:pPr>
            <w:r w:rsidRPr="00B50001">
              <w:rPr>
                <w:sz w:val="22"/>
                <w:szCs w:val="22"/>
              </w:rPr>
              <w:t xml:space="preserve">фразах. </w:t>
            </w:r>
          </w:p>
          <w:p w:rsidR="000627EA" w:rsidRPr="00B50001" w:rsidRDefault="000627EA" w:rsidP="00580ABE">
            <w:pPr>
              <w:pStyle w:val="Default"/>
              <w:rPr>
                <w:sz w:val="22"/>
                <w:szCs w:val="22"/>
              </w:rPr>
            </w:pPr>
            <w:r w:rsidRPr="00B50001">
              <w:rPr>
                <w:sz w:val="22"/>
                <w:szCs w:val="22"/>
              </w:rPr>
              <w:t xml:space="preserve">2 Определение звуков, стоящих перед или после </w:t>
            </w:r>
          </w:p>
          <w:p w:rsidR="000627EA" w:rsidRPr="00B50001" w:rsidRDefault="000627EA" w:rsidP="00580ABE">
            <w:pPr>
              <w:pStyle w:val="Default"/>
              <w:rPr>
                <w:sz w:val="22"/>
                <w:szCs w:val="22"/>
              </w:rPr>
            </w:pPr>
            <w:r w:rsidRPr="00B50001">
              <w:rPr>
                <w:sz w:val="22"/>
                <w:szCs w:val="22"/>
              </w:rPr>
              <w:t xml:space="preserve">определенного звука. </w:t>
            </w:r>
          </w:p>
          <w:p w:rsidR="000627EA" w:rsidRPr="00B50001" w:rsidRDefault="000627EA" w:rsidP="00580ABE">
            <w:pPr>
              <w:pStyle w:val="Default"/>
              <w:rPr>
                <w:sz w:val="22"/>
                <w:szCs w:val="22"/>
              </w:rPr>
            </w:pPr>
            <w:r w:rsidRPr="00B50001">
              <w:rPr>
                <w:sz w:val="22"/>
                <w:szCs w:val="22"/>
              </w:rPr>
              <w:t xml:space="preserve">3 Преобразование слов за счет замены одного звука или слога (ров- лов, малина </w:t>
            </w:r>
          </w:p>
          <w:p w:rsidR="000627EA" w:rsidRPr="00B50001" w:rsidRDefault="000627EA" w:rsidP="00580ABE">
            <w:pPr>
              <w:pStyle w:val="Default"/>
              <w:rPr>
                <w:sz w:val="22"/>
                <w:szCs w:val="22"/>
              </w:rPr>
            </w:pPr>
            <w:r w:rsidRPr="00B50001">
              <w:rPr>
                <w:sz w:val="22"/>
                <w:szCs w:val="22"/>
              </w:rPr>
              <w:t xml:space="preserve">- Марина). </w:t>
            </w:r>
          </w:p>
        </w:tc>
        <w:tc>
          <w:tcPr>
            <w:tcW w:w="1707" w:type="dxa"/>
            <w:vMerge w:val="restart"/>
          </w:tcPr>
          <w:p w:rsidR="000627EA" w:rsidRPr="00B50001" w:rsidRDefault="000627EA" w:rsidP="00580ABE">
            <w:pPr>
              <w:pStyle w:val="Default"/>
              <w:rPr>
                <w:sz w:val="22"/>
                <w:szCs w:val="22"/>
              </w:rPr>
            </w:pPr>
            <w:r w:rsidRPr="00B50001">
              <w:rPr>
                <w:sz w:val="22"/>
                <w:szCs w:val="22"/>
              </w:rPr>
              <w:t xml:space="preserve">1 Лексика: </w:t>
            </w:r>
          </w:p>
          <w:p w:rsidR="000627EA" w:rsidRPr="00B50001" w:rsidRDefault="000627EA" w:rsidP="00580ABE">
            <w:pPr>
              <w:pStyle w:val="Default"/>
              <w:rPr>
                <w:sz w:val="22"/>
                <w:szCs w:val="22"/>
              </w:rPr>
            </w:pPr>
            <w:r w:rsidRPr="00B50001">
              <w:rPr>
                <w:sz w:val="22"/>
                <w:szCs w:val="22"/>
              </w:rPr>
              <w:t xml:space="preserve">«Моя семья», «Моя мама», </w:t>
            </w:r>
          </w:p>
          <w:p w:rsidR="000627EA" w:rsidRPr="00B50001" w:rsidRDefault="000627EA" w:rsidP="00580ABE">
            <w:pPr>
              <w:pStyle w:val="Default"/>
              <w:rPr>
                <w:sz w:val="22"/>
                <w:szCs w:val="22"/>
              </w:rPr>
            </w:pPr>
            <w:r w:rsidRPr="00B50001">
              <w:rPr>
                <w:sz w:val="22"/>
                <w:szCs w:val="22"/>
              </w:rPr>
              <w:t xml:space="preserve">«Восьмое марта». </w:t>
            </w:r>
          </w:p>
          <w:p w:rsidR="000627EA" w:rsidRPr="00B50001" w:rsidRDefault="000627EA" w:rsidP="00580ABE">
            <w:pPr>
              <w:pStyle w:val="Default"/>
              <w:rPr>
                <w:sz w:val="22"/>
                <w:szCs w:val="22"/>
              </w:rPr>
            </w:pPr>
            <w:r w:rsidRPr="00B50001">
              <w:rPr>
                <w:sz w:val="22"/>
                <w:szCs w:val="22"/>
              </w:rPr>
              <w:t xml:space="preserve">2 Грамматика: </w:t>
            </w:r>
          </w:p>
          <w:p w:rsidR="000627EA" w:rsidRPr="00B50001" w:rsidRDefault="000627EA" w:rsidP="00580ABE">
            <w:pPr>
              <w:pStyle w:val="Default"/>
              <w:rPr>
                <w:sz w:val="22"/>
                <w:szCs w:val="22"/>
              </w:rPr>
            </w:pPr>
            <w:r w:rsidRPr="00B50001">
              <w:rPr>
                <w:sz w:val="22"/>
                <w:szCs w:val="22"/>
              </w:rPr>
              <w:t xml:space="preserve">-составление словосочетаний: местоимение 2-го лица + </w:t>
            </w:r>
          </w:p>
          <w:p w:rsidR="000627EA" w:rsidRPr="00B50001" w:rsidRDefault="000627EA" w:rsidP="00580ABE">
            <w:pPr>
              <w:pStyle w:val="Default"/>
              <w:rPr>
                <w:sz w:val="22"/>
                <w:szCs w:val="22"/>
              </w:rPr>
            </w:pPr>
            <w:r w:rsidRPr="00B50001">
              <w:rPr>
                <w:sz w:val="22"/>
                <w:szCs w:val="22"/>
              </w:rPr>
              <w:t xml:space="preserve">глагол (ты шел- вы шли, ты </w:t>
            </w:r>
          </w:p>
          <w:p w:rsidR="000627EA" w:rsidRPr="00B50001" w:rsidRDefault="000627EA" w:rsidP="00580ABE">
            <w:pPr>
              <w:pStyle w:val="Default"/>
              <w:rPr>
                <w:sz w:val="22"/>
                <w:szCs w:val="22"/>
              </w:rPr>
            </w:pPr>
            <w:r w:rsidRPr="00B50001">
              <w:rPr>
                <w:sz w:val="22"/>
                <w:szCs w:val="22"/>
              </w:rPr>
              <w:t xml:space="preserve">прыгаешь – вы прыгаете); </w:t>
            </w:r>
          </w:p>
          <w:p w:rsidR="000627EA" w:rsidRPr="00B50001" w:rsidRDefault="000627EA" w:rsidP="00580ABE">
            <w:pPr>
              <w:pStyle w:val="Default"/>
              <w:rPr>
                <w:sz w:val="22"/>
                <w:szCs w:val="22"/>
              </w:rPr>
            </w:pPr>
            <w:r w:rsidRPr="00B50001">
              <w:rPr>
                <w:sz w:val="22"/>
                <w:szCs w:val="22"/>
              </w:rPr>
              <w:t xml:space="preserve">- с существительными в </w:t>
            </w:r>
          </w:p>
          <w:p w:rsidR="000627EA" w:rsidRPr="00B50001" w:rsidRDefault="000627EA" w:rsidP="00580ABE">
            <w:pPr>
              <w:pStyle w:val="Default"/>
              <w:rPr>
                <w:sz w:val="22"/>
                <w:szCs w:val="22"/>
              </w:rPr>
            </w:pPr>
            <w:r w:rsidRPr="00B50001">
              <w:rPr>
                <w:sz w:val="22"/>
                <w:szCs w:val="22"/>
              </w:rPr>
              <w:t xml:space="preserve">Творительном падеже с предлогами под, над, за (за две-рью, под стулом, над кроватью); </w:t>
            </w:r>
          </w:p>
          <w:p w:rsidR="000627EA" w:rsidRPr="00B50001" w:rsidRDefault="000627EA" w:rsidP="00580ABE">
            <w:pPr>
              <w:pStyle w:val="Default"/>
              <w:rPr>
                <w:sz w:val="22"/>
                <w:szCs w:val="22"/>
              </w:rPr>
            </w:pPr>
            <w:r w:rsidRPr="00B50001">
              <w:rPr>
                <w:sz w:val="22"/>
                <w:szCs w:val="22"/>
              </w:rPr>
              <w:t xml:space="preserve">- с существительными в </w:t>
            </w:r>
          </w:p>
          <w:p w:rsidR="000627EA" w:rsidRPr="00B50001" w:rsidRDefault="000627EA" w:rsidP="00580ABE">
            <w:pPr>
              <w:pStyle w:val="Default"/>
              <w:rPr>
                <w:sz w:val="22"/>
                <w:szCs w:val="22"/>
              </w:rPr>
            </w:pPr>
            <w:r w:rsidRPr="00B50001">
              <w:rPr>
                <w:sz w:val="22"/>
                <w:szCs w:val="22"/>
              </w:rPr>
              <w:t xml:space="preserve">различных падежах. </w:t>
            </w:r>
          </w:p>
          <w:p w:rsidR="000627EA" w:rsidRPr="00B50001" w:rsidRDefault="000627EA" w:rsidP="00580ABE">
            <w:pPr>
              <w:pStyle w:val="Default"/>
              <w:rPr>
                <w:sz w:val="22"/>
                <w:szCs w:val="22"/>
              </w:rPr>
            </w:pPr>
            <w:r w:rsidRPr="00B50001">
              <w:rPr>
                <w:sz w:val="22"/>
                <w:szCs w:val="22"/>
              </w:rPr>
              <w:t xml:space="preserve">3 Словообразование: </w:t>
            </w:r>
          </w:p>
          <w:p w:rsidR="000627EA" w:rsidRPr="00B50001" w:rsidRDefault="000627EA" w:rsidP="00580ABE">
            <w:pPr>
              <w:pStyle w:val="Default"/>
              <w:rPr>
                <w:sz w:val="22"/>
                <w:szCs w:val="22"/>
              </w:rPr>
            </w:pPr>
            <w:r w:rsidRPr="00B50001">
              <w:rPr>
                <w:sz w:val="22"/>
                <w:szCs w:val="22"/>
              </w:rPr>
              <w:t xml:space="preserve">(водопровод, кинотеатр, </w:t>
            </w:r>
          </w:p>
          <w:p w:rsidR="000627EA" w:rsidRPr="00B50001" w:rsidRDefault="000627EA" w:rsidP="00580ABE">
            <w:pPr>
              <w:pStyle w:val="Default"/>
              <w:rPr>
                <w:sz w:val="22"/>
                <w:szCs w:val="22"/>
              </w:rPr>
            </w:pPr>
            <w:r w:rsidRPr="00B50001">
              <w:rPr>
                <w:sz w:val="22"/>
                <w:szCs w:val="22"/>
              </w:rPr>
              <w:t xml:space="preserve">ледоход, сельскохозяйственый, черноглазый, кареглазый, черноволосый). </w:t>
            </w:r>
          </w:p>
        </w:tc>
        <w:tc>
          <w:tcPr>
            <w:tcW w:w="1729" w:type="dxa"/>
            <w:vMerge w:val="restart"/>
          </w:tcPr>
          <w:p w:rsidR="000627EA" w:rsidRPr="00B50001" w:rsidRDefault="000627EA" w:rsidP="00580ABE">
            <w:pPr>
              <w:pStyle w:val="Default"/>
              <w:rPr>
                <w:sz w:val="22"/>
                <w:szCs w:val="22"/>
              </w:rPr>
            </w:pPr>
            <w:r w:rsidRPr="00B50001">
              <w:rPr>
                <w:sz w:val="22"/>
                <w:szCs w:val="22"/>
              </w:rPr>
              <w:t xml:space="preserve">1 Составление предложений по модели: </w:t>
            </w:r>
          </w:p>
          <w:p w:rsidR="000627EA" w:rsidRPr="00B50001" w:rsidRDefault="000627EA" w:rsidP="00580ABE">
            <w:pPr>
              <w:pStyle w:val="Default"/>
              <w:rPr>
                <w:sz w:val="22"/>
                <w:szCs w:val="22"/>
              </w:rPr>
            </w:pPr>
            <w:r w:rsidRPr="00B50001">
              <w:rPr>
                <w:sz w:val="22"/>
                <w:szCs w:val="22"/>
              </w:rPr>
              <w:t xml:space="preserve">кто? что делает? где? как?. </w:t>
            </w:r>
          </w:p>
          <w:p w:rsidR="000627EA" w:rsidRPr="00B50001" w:rsidRDefault="000627EA" w:rsidP="00580ABE">
            <w:pPr>
              <w:pStyle w:val="Default"/>
              <w:rPr>
                <w:sz w:val="22"/>
                <w:szCs w:val="22"/>
              </w:rPr>
            </w:pPr>
            <w:r w:rsidRPr="00B50001">
              <w:rPr>
                <w:sz w:val="22"/>
                <w:szCs w:val="22"/>
              </w:rPr>
              <w:t xml:space="preserve">2 Понимание и употребление предложений, </w:t>
            </w:r>
          </w:p>
          <w:p w:rsidR="000627EA" w:rsidRPr="00B50001" w:rsidRDefault="000627EA" w:rsidP="00580ABE">
            <w:pPr>
              <w:pStyle w:val="Default"/>
              <w:rPr>
                <w:sz w:val="22"/>
                <w:szCs w:val="22"/>
              </w:rPr>
            </w:pPr>
            <w:r w:rsidRPr="00B50001">
              <w:rPr>
                <w:sz w:val="22"/>
                <w:szCs w:val="22"/>
              </w:rPr>
              <w:t xml:space="preserve">выражающих приветствие, поручения, благодарность. </w:t>
            </w:r>
          </w:p>
          <w:p w:rsidR="000627EA" w:rsidRPr="00B50001" w:rsidRDefault="000627EA" w:rsidP="00580ABE">
            <w:pPr>
              <w:pStyle w:val="Default"/>
              <w:rPr>
                <w:sz w:val="22"/>
                <w:szCs w:val="22"/>
              </w:rPr>
            </w:pPr>
            <w:r w:rsidRPr="00B50001">
              <w:rPr>
                <w:sz w:val="22"/>
                <w:szCs w:val="22"/>
              </w:rPr>
              <w:t xml:space="preserve">3 Составление связного </w:t>
            </w:r>
          </w:p>
          <w:p w:rsidR="000627EA" w:rsidRPr="00B50001" w:rsidRDefault="000627EA" w:rsidP="00580ABE">
            <w:pPr>
              <w:pStyle w:val="Default"/>
              <w:rPr>
                <w:sz w:val="22"/>
                <w:szCs w:val="22"/>
              </w:rPr>
            </w:pPr>
            <w:r w:rsidRPr="00B50001">
              <w:rPr>
                <w:sz w:val="22"/>
                <w:szCs w:val="22"/>
              </w:rPr>
              <w:t xml:space="preserve">высказывания </w:t>
            </w:r>
          </w:p>
          <w:p w:rsidR="000627EA" w:rsidRPr="00B50001" w:rsidRDefault="000627EA" w:rsidP="00580ABE">
            <w:pPr>
              <w:pStyle w:val="Default"/>
              <w:rPr>
                <w:sz w:val="22"/>
                <w:szCs w:val="22"/>
              </w:rPr>
            </w:pPr>
            <w:r w:rsidRPr="00B50001">
              <w:rPr>
                <w:sz w:val="22"/>
                <w:szCs w:val="22"/>
              </w:rPr>
              <w:t xml:space="preserve">по образцу: «Поздравление для мамы». </w:t>
            </w: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44 </w:t>
            </w:r>
          </w:p>
        </w:tc>
        <w:tc>
          <w:tcPr>
            <w:tcW w:w="1804" w:type="dxa"/>
          </w:tcPr>
          <w:p w:rsidR="000627EA" w:rsidRPr="00B50001" w:rsidRDefault="000627EA" w:rsidP="00580ABE">
            <w:pPr>
              <w:pStyle w:val="Default"/>
              <w:rPr>
                <w:sz w:val="22"/>
                <w:szCs w:val="22"/>
              </w:rPr>
            </w:pPr>
            <w:r w:rsidRPr="00B50001">
              <w:rPr>
                <w:sz w:val="22"/>
                <w:szCs w:val="22"/>
              </w:rPr>
              <w:t xml:space="preserve">уточнение артикуляции\ дифференциация звуков (Р-Л)_______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9571" w:type="dxa"/>
            <w:gridSpan w:val="6"/>
          </w:tcPr>
          <w:p w:rsidR="000627EA" w:rsidRPr="00B50001" w:rsidRDefault="000627EA" w:rsidP="00580ABE">
            <w:pPr>
              <w:pStyle w:val="Default"/>
              <w:rPr>
                <w:sz w:val="22"/>
                <w:szCs w:val="22"/>
              </w:rPr>
            </w:pPr>
            <w:r w:rsidRPr="00B50001">
              <w:rPr>
                <w:sz w:val="22"/>
                <w:szCs w:val="22"/>
              </w:rPr>
              <w:lastRenderedPageBreak/>
              <w:t xml:space="preserve">Аффрикаты Ч, Ц, Щ. </w:t>
            </w: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45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w:t>
            </w:r>
          </w:p>
          <w:p w:rsidR="000627EA" w:rsidRPr="00B50001" w:rsidRDefault="000627EA" w:rsidP="00580ABE">
            <w:pPr>
              <w:pStyle w:val="Default"/>
              <w:rPr>
                <w:sz w:val="22"/>
                <w:szCs w:val="22"/>
              </w:rPr>
            </w:pPr>
            <w:r w:rsidRPr="00B50001">
              <w:rPr>
                <w:sz w:val="22"/>
                <w:szCs w:val="22"/>
              </w:rPr>
              <w:t xml:space="preserve">звука </w:t>
            </w:r>
          </w:p>
          <w:p w:rsidR="000627EA" w:rsidRPr="00B50001" w:rsidRDefault="000627EA" w:rsidP="00580ABE">
            <w:pPr>
              <w:pStyle w:val="Default"/>
              <w:rPr>
                <w:sz w:val="22"/>
                <w:szCs w:val="22"/>
              </w:rPr>
            </w:pPr>
            <w:r w:rsidRPr="00B50001">
              <w:rPr>
                <w:sz w:val="22"/>
                <w:szCs w:val="22"/>
              </w:rPr>
              <w:t xml:space="preserve">(Ч) </w:t>
            </w:r>
          </w:p>
        </w:tc>
        <w:tc>
          <w:tcPr>
            <w:tcW w:w="1715" w:type="dxa"/>
            <w:vMerge w:val="restart"/>
          </w:tcPr>
          <w:p w:rsidR="000627EA" w:rsidRPr="00B50001" w:rsidRDefault="000627EA" w:rsidP="00580ABE">
            <w:pPr>
              <w:pStyle w:val="Default"/>
              <w:rPr>
                <w:sz w:val="22"/>
                <w:szCs w:val="22"/>
              </w:rPr>
            </w:pPr>
            <w:r w:rsidRPr="00B50001">
              <w:rPr>
                <w:sz w:val="22"/>
                <w:szCs w:val="22"/>
              </w:rPr>
              <w:t xml:space="preserve">1 Речевое дыхание: </w:t>
            </w:r>
          </w:p>
          <w:p w:rsidR="000627EA" w:rsidRPr="00B50001" w:rsidRDefault="000627EA" w:rsidP="00580ABE">
            <w:pPr>
              <w:pStyle w:val="Default"/>
              <w:rPr>
                <w:sz w:val="22"/>
                <w:szCs w:val="22"/>
              </w:rPr>
            </w:pPr>
            <w:r w:rsidRPr="00B50001">
              <w:rPr>
                <w:sz w:val="22"/>
                <w:szCs w:val="22"/>
              </w:rPr>
              <w:t xml:space="preserve">на выдохе произносить слоговые цепочки, постепенно </w:t>
            </w:r>
          </w:p>
          <w:p w:rsidR="000627EA" w:rsidRPr="00B50001" w:rsidRDefault="000627EA" w:rsidP="00580ABE">
            <w:pPr>
              <w:pStyle w:val="Default"/>
              <w:rPr>
                <w:sz w:val="22"/>
                <w:szCs w:val="22"/>
              </w:rPr>
            </w:pPr>
            <w:r w:rsidRPr="00B50001">
              <w:rPr>
                <w:sz w:val="22"/>
                <w:szCs w:val="22"/>
              </w:rPr>
              <w:t xml:space="preserve">увеличивая количество </w:t>
            </w:r>
          </w:p>
          <w:p w:rsidR="000627EA" w:rsidRPr="00B50001" w:rsidRDefault="000627EA" w:rsidP="00580ABE">
            <w:pPr>
              <w:pStyle w:val="Default"/>
              <w:rPr>
                <w:sz w:val="22"/>
                <w:szCs w:val="22"/>
              </w:rPr>
            </w:pPr>
            <w:r w:rsidRPr="00B50001">
              <w:rPr>
                <w:sz w:val="22"/>
                <w:szCs w:val="22"/>
              </w:rPr>
              <w:t xml:space="preserve">слогов. </w:t>
            </w:r>
          </w:p>
          <w:p w:rsidR="000627EA" w:rsidRPr="00B50001" w:rsidRDefault="000627EA" w:rsidP="00580ABE">
            <w:pPr>
              <w:pStyle w:val="Default"/>
              <w:rPr>
                <w:sz w:val="22"/>
                <w:szCs w:val="22"/>
              </w:rPr>
            </w:pPr>
            <w:r w:rsidRPr="00B50001">
              <w:rPr>
                <w:sz w:val="22"/>
                <w:szCs w:val="22"/>
              </w:rPr>
              <w:t xml:space="preserve">2 Темпо- </w:t>
            </w:r>
          </w:p>
          <w:p w:rsidR="000627EA" w:rsidRPr="00B50001" w:rsidRDefault="000627EA" w:rsidP="00580ABE">
            <w:pPr>
              <w:pStyle w:val="Default"/>
              <w:rPr>
                <w:sz w:val="22"/>
                <w:szCs w:val="22"/>
              </w:rPr>
            </w:pPr>
            <w:r w:rsidRPr="00B50001">
              <w:rPr>
                <w:sz w:val="22"/>
                <w:szCs w:val="22"/>
              </w:rPr>
              <w:t xml:space="preserve">ритмическая организация речи: </w:t>
            </w:r>
          </w:p>
          <w:p w:rsidR="000627EA" w:rsidRPr="00B50001" w:rsidRDefault="000627EA" w:rsidP="00580ABE">
            <w:pPr>
              <w:pStyle w:val="Default"/>
              <w:rPr>
                <w:sz w:val="22"/>
                <w:szCs w:val="22"/>
              </w:rPr>
            </w:pPr>
            <w:r w:rsidRPr="00B50001">
              <w:rPr>
                <w:sz w:val="22"/>
                <w:szCs w:val="22"/>
              </w:rPr>
              <w:t xml:space="preserve">- ускорение и замедление речи в зависимости от содержания </w:t>
            </w:r>
          </w:p>
          <w:p w:rsidR="000627EA" w:rsidRPr="00B50001" w:rsidRDefault="000627EA" w:rsidP="00580ABE">
            <w:pPr>
              <w:pStyle w:val="Default"/>
              <w:rPr>
                <w:sz w:val="22"/>
                <w:szCs w:val="22"/>
              </w:rPr>
            </w:pPr>
            <w:r w:rsidRPr="00B50001">
              <w:rPr>
                <w:sz w:val="22"/>
                <w:szCs w:val="22"/>
              </w:rPr>
              <w:t xml:space="preserve">высказывания; </w:t>
            </w:r>
          </w:p>
          <w:p w:rsidR="000627EA" w:rsidRPr="00B50001" w:rsidRDefault="000627EA" w:rsidP="00580ABE">
            <w:pPr>
              <w:pStyle w:val="Default"/>
              <w:rPr>
                <w:sz w:val="22"/>
                <w:szCs w:val="22"/>
              </w:rPr>
            </w:pPr>
            <w:r w:rsidRPr="00B50001">
              <w:rPr>
                <w:sz w:val="22"/>
                <w:szCs w:val="22"/>
              </w:rPr>
              <w:t xml:space="preserve">-чередование ударных и безударных </w:t>
            </w:r>
          </w:p>
          <w:p w:rsidR="000627EA" w:rsidRPr="00B50001" w:rsidRDefault="000627EA" w:rsidP="00580ABE">
            <w:pPr>
              <w:pStyle w:val="Default"/>
              <w:rPr>
                <w:sz w:val="22"/>
                <w:szCs w:val="22"/>
              </w:rPr>
            </w:pPr>
            <w:r w:rsidRPr="00B50001">
              <w:rPr>
                <w:sz w:val="22"/>
                <w:szCs w:val="22"/>
              </w:rPr>
              <w:t xml:space="preserve">слогов. </w:t>
            </w:r>
          </w:p>
          <w:p w:rsidR="000627EA" w:rsidRPr="00B50001" w:rsidRDefault="000627EA" w:rsidP="00580ABE">
            <w:pPr>
              <w:pStyle w:val="Default"/>
              <w:rPr>
                <w:sz w:val="22"/>
                <w:szCs w:val="22"/>
              </w:rPr>
            </w:pPr>
            <w:r w:rsidRPr="00B50001">
              <w:rPr>
                <w:sz w:val="22"/>
                <w:szCs w:val="22"/>
              </w:rPr>
              <w:t xml:space="preserve">3 Интонация: </w:t>
            </w:r>
          </w:p>
          <w:p w:rsidR="000627EA" w:rsidRPr="00B50001" w:rsidRDefault="000627EA" w:rsidP="00580ABE">
            <w:pPr>
              <w:pStyle w:val="Default"/>
              <w:rPr>
                <w:sz w:val="22"/>
                <w:szCs w:val="22"/>
              </w:rPr>
            </w:pPr>
            <w:r w:rsidRPr="00B50001">
              <w:rPr>
                <w:sz w:val="22"/>
                <w:szCs w:val="22"/>
              </w:rPr>
              <w:t xml:space="preserve">- интонационно верно, с соблюдением </w:t>
            </w:r>
          </w:p>
          <w:p w:rsidR="000627EA" w:rsidRPr="00B50001" w:rsidRDefault="000627EA" w:rsidP="00580ABE">
            <w:pPr>
              <w:pStyle w:val="Default"/>
              <w:rPr>
                <w:sz w:val="22"/>
                <w:szCs w:val="22"/>
              </w:rPr>
            </w:pPr>
            <w:r w:rsidRPr="00B50001">
              <w:rPr>
                <w:sz w:val="22"/>
                <w:szCs w:val="22"/>
              </w:rPr>
              <w:t xml:space="preserve">пауз и логических </w:t>
            </w:r>
          </w:p>
          <w:p w:rsidR="000627EA" w:rsidRPr="00B50001" w:rsidRDefault="000627EA" w:rsidP="00580ABE">
            <w:pPr>
              <w:pStyle w:val="Default"/>
              <w:rPr>
                <w:sz w:val="22"/>
                <w:szCs w:val="22"/>
              </w:rPr>
            </w:pPr>
            <w:r w:rsidRPr="00B50001">
              <w:rPr>
                <w:sz w:val="22"/>
                <w:szCs w:val="22"/>
              </w:rPr>
              <w:t xml:space="preserve">ударений воспроизводить предложения </w:t>
            </w:r>
          </w:p>
          <w:p w:rsidR="000627EA" w:rsidRPr="00B50001" w:rsidRDefault="000627EA" w:rsidP="00580ABE">
            <w:pPr>
              <w:pStyle w:val="Default"/>
              <w:rPr>
                <w:sz w:val="22"/>
                <w:szCs w:val="22"/>
              </w:rPr>
            </w:pPr>
            <w:r w:rsidRPr="00B50001">
              <w:rPr>
                <w:sz w:val="22"/>
                <w:szCs w:val="22"/>
              </w:rPr>
              <w:t xml:space="preserve">и короткие стихотворные отрывки с </w:t>
            </w:r>
          </w:p>
          <w:p w:rsidR="000627EA" w:rsidRPr="00B50001" w:rsidRDefault="000627EA" w:rsidP="00580ABE">
            <w:pPr>
              <w:pStyle w:val="Default"/>
              <w:rPr>
                <w:sz w:val="22"/>
                <w:szCs w:val="22"/>
              </w:rPr>
            </w:pPr>
            <w:r w:rsidRPr="00B50001">
              <w:rPr>
                <w:sz w:val="22"/>
                <w:szCs w:val="22"/>
              </w:rPr>
              <w:t xml:space="preserve">отработанными звуками. </w:t>
            </w:r>
          </w:p>
        </w:tc>
        <w:tc>
          <w:tcPr>
            <w:tcW w:w="1729" w:type="dxa"/>
            <w:vMerge w:val="restart"/>
          </w:tcPr>
          <w:p w:rsidR="000627EA" w:rsidRPr="00B50001" w:rsidRDefault="000627EA" w:rsidP="00580ABE">
            <w:pPr>
              <w:pStyle w:val="Default"/>
              <w:rPr>
                <w:sz w:val="22"/>
                <w:szCs w:val="22"/>
              </w:rPr>
            </w:pPr>
            <w:r w:rsidRPr="00B50001">
              <w:rPr>
                <w:sz w:val="22"/>
                <w:szCs w:val="22"/>
              </w:rPr>
              <w:t>1 Воспроизведение слоговых рядов</w:t>
            </w:r>
            <w:r>
              <w:rPr>
                <w:sz w:val="22"/>
                <w:szCs w:val="22"/>
              </w:rPr>
              <w:t xml:space="preserve"> </w:t>
            </w:r>
            <w:r w:rsidRPr="00B50001">
              <w:rPr>
                <w:sz w:val="22"/>
                <w:szCs w:val="22"/>
              </w:rPr>
              <w:t xml:space="preserve">из 3 слогов с </w:t>
            </w:r>
          </w:p>
          <w:p w:rsidR="000627EA" w:rsidRPr="00B50001" w:rsidRDefault="000627EA" w:rsidP="00580ABE">
            <w:pPr>
              <w:pStyle w:val="Default"/>
              <w:rPr>
                <w:sz w:val="22"/>
                <w:szCs w:val="22"/>
              </w:rPr>
            </w:pPr>
            <w:r w:rsidRPr="00B50001">
              <w:rPr>
                <w:sz w:val="22"/>
                <w:szCs w:val="22"/>
              </w:rPr>
              <w:t xml:space="preserve">меняющимся </w:t>
            </w:r>
          </w:p>
          <w:p w:rsidR="000627EA" w:rsidRPr="00B50001" w:rsidRDefault="000627EA" w:rsidP="00580ABE">
            <w:pPr>
              <w:pStyle w:val="Default"/>
              <w:rPr>
                <w:sz w:val="22"/>
                <w:szCs w:val="22"/>
              </w:rPr>
            </w:pPr>
            <w:r w:rsidRPr="00B50001">
              <w:rPr>
                <w:sz w:val="22"/>
                <w:szCs w:val="22"/>
              </w:rPr>
              <w:t xml:space="preserve">ударением (ча-ча-чА, ча-чА-ча, чА-ча-ча). </w:t>
            </w:r>
          </w:p>
          <w:p w:rsidR="000627EA" w:rsidRPr="00B50001" w:rsidRDefault="000627EA" w:rsidP="00580ABE">
            <w:pPr>
              <w:pStyle w:val="Default"/>
              <w:rPr>
                <w:sz w:val="22"/>
                <w:szCs w:val="22"/>
              </w:rPr>
            </w:pPr>
            <w:r w:rsidRPr="00B50001">
              <w:rPr>
                <w:sz w:val="22"/>
                <w:szCs w:val="22"/>
              </w:rPr>
              <w:t xml:space="preserve">2 Звуковой </w:t>
            </w:r>
          </w:p>
          <w:p w:rsidR="000627EA" w:rsidRPr="00B50001" w:rsidRDefault="000627EA" w:rsidP="00580ABE">
            <w:pPr>
              <w:pStyle w:val="Default"/>
              <w:rPr>
                <w:sz w:val="22"/>
                <w:szCs w:val="22"/>
              </w:rPr>
            </w:pPr>
            <w:r w:rsidRPr="00B50001">
              <w:rPr>
                <w:sz w:val="22"/>
                <w:szCs w:val="22"/>
              </w:rPr>
              <w:t xml:space="preserve">анализ 2-3х- </w:t>
            </w:r>
          </w:p>
          <w:p w:rsidR="000627EA" w:rsidRPr="00B50001" w:rsidRDefault="000627EA" w:rsidP="00580ABE">
            <w:pPr>
              <w:pStyle w:val="Default"/>
              <w:rPr>
                <w:sz w:val="22"/>
                <w:szCs w:val="22"/>
              </w:rPr>
            </w:pPr>
            <w:r w:rsidRPr="00B50001">
              <w:rPr>
                <w:sz w:val="22"/>
                <w:szCs w:val="22"/>
              </w:rPr>
              <w:t xml:space="preserve">сложных слов </w:t>
            </w:r>
          </w:p>
          <w:p w:rsidR="000627EA" w:rsidRPr="00B50001" w:rsidRDefault="000627EA" w:rsidP="00580ABE">
            <w:pPr>
              <w:pStyle w:val="Default"/>
              <w:rPr>
                <w:sz w:val="22"/>
                <w:szCs w:val="22"/>
              </w:rPr>
            </w:pPr>
            <w:r w:rsidRPr="00B50001">
              <w:rPr>
                <w:sz w:val="22"/>
                <w:szCs w:val="22"/>
              </w:rPr>
              <w:t xml:space="preserve">со стечением </w:t>
            </w:r>
          </w:p>
          <w:p w:rsidR="000627EA" w:rsidRPr="00B50001" w:rsidRDefault="000627EA" w:rsidP="00580ABE">
            <w:pPr>
              <w:pStyle w:val="Default"/>
              <w:rPr>
                <w:sz w:val="22"/>
                <w:szCs w:val="22"/>
              </w:rPr>
            </w:pPr>
            <w:r w:rsidRPr="00B50001">
              <w:rPr>
                <w:sz w:val="22"/>
                <w:szCs w:val="22"/>
              </w:rPr>
              <w:t xml:space="preserve">согласных </w:t>
            </w:r>
          </w:p>
          <w:p w:rsidR="000627EA" w:rsidRPr="00B50001" w:rsidRDefault="000627EA" w:rsidP="00580ABE">
            <w:pPr>
              <w:pStyle w:val="Default"/>
              <w:rPr>
                <w:sz w:val="22"/>
                <w:szCs w:val="22"/>
              </w:rPr>
            </w:pPr>
            <w:r w:rsidRPr="00B50001">
              <w:rPr>
                <w:sz w:val="22"/>
                <w:szCs w:val="22"/>
              </w:rPr>
              <w:t xml:space="preserve">(внучок, значок, громче, мягче, тапочка, выпечка, </w:t>
            </w:r>
          </w:p>
          <w:p w:rsidR="000627EA" w:rsidRPr="00B50001" w:rsidRDefault="000627EA" w:rsidP="00580ABE">
            <w:pPr>
              <w:pStyle w:val="Default"/>
              <w:rPr>
                <w:sz w:val="22"/>
                <w:szCs w:val="22"/>
              </w:rPr>
            </w:pPr>
            <w:r w:rsidRPr="00B50001">
              <w:rPr>
                <w:sz w:val="22"/>
                <w:szCs w:val="22"/>
              </w:rPr>
              <w:t xml:space="preserve">тайничок, ...). </w:t>
            </w:r>
          </w:p>
          <w:p w:rsidR="000627EA" w:rsidRPr="00B50001" w:rsidRDefault="000627EA" w:rsidP="00580ABE">
            <w:pPr>
              <w:pStyle w:val="Default"/>
              <w:rPr>
                <w:sz w:val="22"/>
                <w:szCs w:val="22"/>
              </w:rPr>
            </w:pPr>
            <w:r w:rsidRPr="00B50001">
              <w:rPr>
                <w:sz w:val="22"/>
                <w:szCs w:val="22"/>
              </w:rPr>
              <w:t xml:space="preserve">3 Звуковой </w:t>
            </w:r>
          </w:p>
          <w:p w:rsidR="000627EA" w:rsidRPr="00B50001" w:rsidRDefault="000627EA" w:rsidP="00580ABE">
            <w:pPr>
              <w:pStyle w:val="Default"/>
              <w:rPr>
                <w:sz w:val="22"/>
                <w:szCs w:val="22"/>
              </w:rPr>
            </w:pPr>
            <w:r w:rsidRPr="00B50001">
              <w:rPr>
                <w:sz w:val="22"/>
                <w:szCs w:val="22"/>
              </w:rPr>
              <w:t xml:space="preserve">анализ слов с </w:t>
            </w:r>
          </w:p>
          <w:p w:rsidR="000627EA" w:rsidRPr="00B50001" w:rsidRDefault="000627EA" w:rsidP="00580ABE">
            <w:pPr>
              <w:pStyle w:val="Default"/>
              <w:rPr>
                <w:sz w:val="22"/>
                <w:szCs w:val="22"/>
              </w:rPr>
            </w:pPr>
            <w:r w:rsidRPr="00B50001">
              <w:rPr>
                <w:sz w:val="22"/>
                <w:szCs w:val="22"/>
              </w:rPr>
              <w:t xml:space="preserve">йотированными гласными в начале слова, после гласной, </w:t>
            </w:r>
          </w:p>
          <w:p w:rsidR="000627EA" w:rsidRPr="00B50001" w:rsidRDefault="000627EA" w:rsidP="00580ABE">
            <w:pPr>
              <w:pStyle w:val="Default"/>
              <w:rPr>
                <w:sz w:val="22"/>
                <w:szCs w:val="22"/>
              </w:rPr>
            </w:pPr>
            <w:r w:rsidRPr="00B50001">
              <w:rPr>
                <w:sz w:val="22"/>
                <w:szCs w:val="22"/>
              </w:rPr>
              <w:t xml:space="preserve">после мягкого </w:t>
            </w:r>
          </w:p>
          <w:p w:rsidR="000627EA" w:rsidRPr="00B50001" w:rsidRDefault="000627EA" w:rsidP="00580ABE">
            <w:pPr>
              <w:pStyle w:val="Default"/>
              <w:rPr>
                <w:sz w:val="22"/>
                <w:szCs w:val="22"/>
              </w:rPr>
            </w:pPr>
            <w:r w:rsidRPr="00B50001">
              <w:rPr>
                <w:sz w:val="22"/>
                <w:szCs w:val="22"/>
              </w:rPr>
              <w:t xml:space="preserve">знака, после </w:t>
            </w:r>
          </w:p>
          <w:p w:rsidR="000627EA" w:rsidRPr="00B50001" w:rsidRDefault="000627EA" w:rsidP="00580ABE">
            <w:pPr>
              <w:pStyle w:val="Default"/>
              <w:rPr>
                <w:sz w:val="22"/>
                <w:szCs w:val="22"/>
              </w:rPr>
            </w:pPr>
            <w:r w:rsidRPr="00B50001">
              <w:rPr>
                <w:sz w:val="22"/>
                <w:szCs w:val="22"/>
              </w:rPr>
              <w:t xml:space="preserve">согласной. </w:t>
            </w:r>
          </w:p>
        </w:tc>
        <w:tc>
          <w:tcPr>
            <w:tcW w:w="1707" w:type="dxa"/>
            <w:vMerge w:val="restart"/>
          </w:tcPr>
          <w:p w:rsidR="000627EA" w:rsidRPr="00B50001" w:rsidRDefault="000627EA" w:rsidP="00580ABE">
            <w:pPr>
              <w:pStyle w:val="Default"/>
              <w:rPr>
                <w:sz w:val="22"/>
                <w:szCs w:val="22"/>
              </w:rPr>
            </w:pPr>
            <w:r w:rsidRPr="00B50001">
              <w:rPr>
                <w:sz w:val="22"/>
                <w:szCs w:val="22"/>
              </w:rPr>
              <w:t xml:space="preserve">1 Лексика: </w:t>
            </w:r>
          </w:p>
          <w:p w:rsidR="000627EA" w:rsidRPr="00B50001" w:rsidRDefault="000627EA" w:rsidP="00580ABE">
            <w:pPr>
              <w:pStyle w:val="Default"/>
              <w:rPr>
                <w:sz w:val="22"/>
                <w:szCs w:val="22"/>
              </w:rPr>
            </w:pPr>
            <w:r w:rsidRPr="00B50001">
              <w:rPr>
                <w:sz w:val="22"/>
                <w:szCs w:val="22"/>
              </w:rPr>
              <w:t xml:space="preserve">«Весна», «Дикие животные </w:t>
            </w:r>
          </w:p>
          <w:p w:rsidR="000627EA" w:rsidRPr="00B50001" w:rsidRDefault="000627EA" w:rsidP="00580ABE">
            <w:pPr>
              <w:pStyle w:val="Default"/>
              <w:rPr>
                <w:sz w:val="22"/>
                <w:szCs w:val="22"/>
              </w:rPr>
            </w:pPr>
            <w:r w:rsidRPr="00B50001">
              <w:rPr>
                <w:sz w:val="22"/>
                <w:szCs w:val="22"/>
              </w:rPr>
              <w:t xml:space="preserve">весной», «Птицы весной». </w:t>
            </w:r>
          </w:p>
          <w:p w:rsidR="000627EA" w:rsidRPr="00B50001" w:rsidRDefault="000627EA" w:rsidP="00580ABE">
            <w:pPr>
              <w:pStyle w:val="Default"/>
              <w:rPr>
                <w:sz w:val="22"/>
                <w:szCs w:val="22"/>
              </w:rPr>
            </w:pPr>
            <w:r w:rsidRPr="00B50001">
              <w:rPr>
                <w:sz w:val="22"/>
                <w:szCs w:val="22"/>
              </w:rPr>
              <w:t xml:space="preserve">2 Грамматика: </w:t>
            </w:r>
          </w:p>
          <w:p w:rsidR="000627EA" w:rsidRPr="00B50001" w:rsidRDefault="000627EA" w:rsidP="00580ABE">
            <w:pPr>
              <w:pStyle w:val="Default"/>
              <w:rPr>
                <w:sz w:val="22"/>
                <w:szCs w:val="22"/>
              </w:rPr>
            </w:pPr>
            <w:r w:rsidRPr="00B50001">
              <w:rPr>
                <w:sz w:val="22"/>
                <w:szCs w:val="22"/>
              </w:rPr>
              <w:t xml:space="preserve">-составление словосочетаний: с существительными, </w:t>
            </w:r>
          </w:p>
          <w:p w:rsidR="000627EA" w:rsidRPr="00B50001" w:rsidRDefault="000627EA" w:rsidP="00580ABE">
            <w:pPr>
              <w:pStyle w:val="Default"/>
              <w:rPr>
                <w:sz w:val="22"/>
                <w:szCs w:val="22"/>
              </w:rPr>
            </w:pPr>
            <w:r w:rsidRPr="00B50001">
              <w:rPr>
                <w:sz w:val="22"/>
                <w:szCs w:val="22"/>
              </w:rPr>
              <w:t xml:space="preserve">обозначающими детенышей </w:t>
            </w:r>
          </w:p>
          <w:p w:rsidR="000627EA" w:rsidRPr="00B50001" w:rsidRDefault="000627EA" w:rsidP="00580ABE">
            <w:pPr>
              <w:pStyle w:val="Default"/>
              <w:rPr>
                <w:sz w:val="22"/>
                <w:szCs w:val="22"/>
              </w:rPr>
            </w:pPr>
            <w:r w:rsidRPr="00B50001">
              <w:rPr>
                <w:sz w:val="22"/>
                <w:szCs w:val="22"/>
              </w:rPr>
              <w:t xml:space="preserve">животных (с суффиксами -онок-, -ёнок-); </w:t>
            </w:r>
          </w:p>
          <w:p w:rsidR="000627EA" w:rsidRPr="00B50001" w:rsidRDefault="000627EA" w:rsidP="00580ABE">
            <w:pPr>
              <w:pStyle w:val="Default"/>
              <w:rPr>
                <w:sz w:val="22"/>
                <w:szCs w:val="22"/>
              </w:rPr>
            </w:pPr>
            <w:r w:rsidRPr="00B50001">
              <w:rPr>
                <w:sz w:val="22"/>
                <w:szCs w:val="22"/>
              </w:rPr>
              <w:t xml:space="preserve">- с существительными с суффиксами -ик-, -ек-, -к-, -очк-, -ечк- (уменьшительно-ласкательные); </w:t>
            </w:r>
          </w:p>
          <w:p w:rsidR="000627EA" w:rsidRPr="00B50001" w:rsidRDefault="000627EA" w:rsidP="00580ABE">
            <w:pPr>
              <w:pStyle w:val="Default"/>
              <w:rPr>
                <w:sz w:val="22"/>
                <w:szCs w:val="22"/>
              </w:rPr>
            </w:pPr>
            <w:r w:rsidRPr="00B50001">
              <w:rPr>
                <w:sz w:val="22"/>
                <w:szCs w:val="22"/>
              </w:rPr>
              <w:t xml:space="preserve">- числительное + существительное, указывающие на </w:t>
            </w:r>
          </w:p>
          <w:p w:rsidR="000627EA" w:rsidRPr="00B50001" w:rsidRDefault="000627EA" w:rsidP="00580ABE">
            <w:pPr>
              <w:pStyle w:val="Default"/>
              <w:rPr>
                <w:sz w:val="22"/>
                <w:szCs w:val="22"/>
              </w:rPr>
            </w:pPr>
            <w:r w:rsidRPr="00B50001">
              <w:rPr>
                <w:sz w:val="22"/>
                <w:szCs w:val="22"/>
              </w:rPr>
              <w:t xml:space="preserve">количественные отношения </w:t>
            </w:r>
          </w:p>
          <w:p w:rsidR="000627EA" w:rsidRPr="00B50001" w:rsidRDefault="000627EA" w:rsidP="00580ABE">
            <w:pPr>
              <w:pStyle w:val="Default"/>
              <w:rPr>
                <w:sz w:val="22"/>
                <w:szCs w:val="22"/>
              </w:rPr>
            </w:pPr>
            <w:r w:rsidRPr="00B50001">
              <w:rPr>
                <w:sz w:val="22"/>
                <w:szCs w:val="22"/>
              </w:rPr>
              <w:t xml:space="preserve">и признаки предмета по счету (первый листочек, второй листочек, пятый листочек; два листочка, пять </w:t>
            </w:r>
          </w:p>
          <w:p w:rsidR="000627EA" w:rsidRPr="00B50001" w:rsidRDefault="000627EA" w:rsidP="00580ABE">
            <w:pPr>
              <w:pStyle w:val="Default"/>
              <w:rPr>
                <w:sz w:val="22"/>
                <w:szCs w:val="22"/>
              </w:rPr>
            </w:pPr>
            <w:r w:rsidRPr="00B50001">
              <w:rPr>
                <w:sz w:val="22"/>
                <w:szCs w:val="22"/>
              </w:rPr>
              <w:t xml:space="preserve">листочков). </w:t>
            </w:r>
          </w:p>
        </w:tc>
        <w:tc>
          <w:tcPr>
            <w:tcW w:w="1729" w:type="dxa"/>
            <w:vMerge w:val="restart"/>
          </w:tcPr>
          <w:p w:rsidR="000627EA" w:rsidRPr="00B50001" w:rsidRDefault="000627EA" w:rsidP="00580ABE">
            <w:pPr>
              <w:pStyle w:val="Default"/>
              <w:rPr>
                <w:sz w:val="22"/>
                <w:szCs w:val="22"/>
              </w:rPr>
            </w:pPr>
            <w:r w:rsidRPr="00B50001">
              <w:rPr>
                <w:sz w:val="22"/>
                <w:szCs w:val="22"/>
              </w:rPr>
              <w:t>1 Пересказ текста самостоятельно или по</w:t>
            </w:r>
            <w:r>
              <w:rPr>
                <w:sz w:val="22"/>
                <w:szCs w:val="22"/>
              </w:rPr>
              <w:t xml:space="preserve"> в</w:t>
            </w:r>
            <w:r w:rsidRPr="00B50001">
              <w:rPr>
                <w:sz w:val="22"/>
                <w:szCs w:val="22"/>
              </w:rPr>
              <w:t xml:space="preserve">опросам учителя. </w:t>
            </w:r>
          </w:p>
          <w:p w:rsidR="000627EA" w:rsidRPr="00B50001" w:rsidRDefault="000627EA" w:rsidP="00580ABE">
            <w:pPr>
              <w:pStyle w:val="Default"/>
              <w:rPr>
                <w:sz w:val="22"/>
                <w:szCs w:val="22"/>
              </w:rPr>
            </w:pPr>
            <w:r w:rsidRPr="00B50001">
              <w:rPr>
                <w:sz w:val="22"/>
                <w:szCs w:val="22"/>
              </w:rPr>
              <w:t xml:space="preserve">2 Чтение коротких текстов с </w:t>
            </w:r>
          </w:p>
          <w:p w:rsidR="000627EA" w:rsidRPr="00B50001" w:rsidRDefault="000627EA" w:rsidP="00580ABE">
            <w:pPr>
              <w:pStyle w:val="Default"/>
              <w:rPr>
                <w:sz w:val="22"/>
                <w:szCs w:val="22"/>
              </w:rPr>
            </w:pPr>
            <w:r w:rsidRPr="00B50001">
              <w:rPr>
                <w:sz w:val="22"/>
                <w:szCs w:val="22"/>
              </w:rPr>
              <w:t xml:space="preserve">окнами (методика Г.Эббин пауза): использование </w:t>
            </w:r>
          </w:p>
          <w:p w:rsidR="000627EA" w:rsidRPr="00B50001" w:rsidRDefault="000627EA" w:rsidP="00580ABE">
            <w:pPr>
              <w:pStyle w:val="Default"/>
              <w:rPr>
                <w:sz w:val="22"/>
                <w:szCs w:val="22"/>
              </w:rPr>
            </w:pPr>
            <w:r w:rsidRPr="00B50001">
              <w:rPr>
                <w:sz w:val="22"/>
                <w:szCs w:val="22"/>
              </w:rPr>
              <w:t xml:space="preserve">грамматической формы слова в зависимости от ее значения в составе предложения. </w:t>
            </w: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46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w:t>
            </w:r>
          </w:p>
          <w:p w:rsidR="000627EA" w:rsidRPr="00B50001" w:rsidRDefault="000627EA" w:rsidP="00580ABE">
            <w:pPr>
              <w:pStyle w:val="Default"/>
              <w:rPr>
                <w:sz w:val="22"/>
                <w:szCs w:val="22"/>
              </w:rPr>
            </w:pPr>
            <w:r w:rsidRPr="00B50001">
              <w:rPr>
                <w:sz w:val="22"/>
                <w:szCs w:val="22"/>
              </w:rPr>
              <w:t xml:space="preserve">звука </w:t>
            </w:r>
          </w:p>
          <w:p w:rsidR="000627EA" w:rsidRPr="00B50001" w:rsidRDefault="000627EA" w:rsidP="00580ABE">
            <w:pPr>
              <w:pStyle w:val="Default"/>
              <w:rPr>
                <w:sz w:val="22"/>
                <w:szCs w:val="22"/>
              </w:rPr>
            </w:pPr>
            <w:r w:rsidRPr="00B50001">
              <w:rPr>
                <w:sz w:val="22"/>
                <w:szCs w:val="22"/>
              </w:rPr>
              <w:t xml:space="preserve">(Ч) </w:t>
            </w:r>
          </w:p>
        </w:tc>
        <w:tc>
          <w:tcPr>
            <w:tcW w:w="1715"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47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дифференциация </w:t>
            </w:r>
          </w:p>
          <w:p w:rsidR="000627EA" w:rsidRPr="00B50001" w:rsidRDefault="000627EA" w:rsidP="00580ABE">
            <w:pPr>
              <w:pStyle w:val="Default"/>
              <w:rPr>
                <w:sz w:val="22"/>
                <w:szCs w:val="22"/>
              </w:rPr>
            </w:pPr>
            <w:r w:rsidRPr="00B50001">
              <w:rPr>
                <w:sz w:val="22"/>
                <w:szCs w:val="22"/>
              </w:rPr>
              <w:t xml:space="preserve">звуков — </w:t>
            </w:r>
          </w:p>
          <w:p w:rsidR="000627EA" w:rsidRPr="00B50001" w:rsidRDefault="000627EA" w:rsidP="00580ABE">
            <w:pPr>
              <w:pStyle w:val="Default"/>
              <w:rPr>
                <w:sz w:val="22"/>
                <w:szCs w:val="22"/>
              </w:rPr>
            </w:pPr>
            <w:r w:rsidRPr="00B50001">
              <w:rPr>
                <w:sz w:val="22"/>
                <w:szCs w:val="22"/>
              </w:rPr>
              <w:t xml:space="preserve">(Ч-Т) </w:t>
            </w:r>
          </w:p>
        </w:tc>
        <w:tc>
          <w:tcPr>
            <w:tcW w:w="1715" w:type="dxa"/>
            <w:vMerge/>
          </w:tcPr>
          <w:p w:rsidR="000627EA" w:rsidRPr="00B50001" w:rsidRDefault="000627EA" w:rsidP="00580ABE">
            <w:pPr>
              <w:tabs>
                <w:tab w:val="left" w:pos="5910"/>
              </w:tabs>
              <w:jc w:val="both"/>
              <w:rPr>
                <w:rFonts w:ascii="Times New Roman" w:hAnsi="Times New Roman" w:cs="Times New Roman"/>
                <w:color w:val="000000"/>
              </w:rPr>
            </w:pPr>
          </w:p>
        </w:tc>
        <w:tc>
          <w:tcPr>
            <w:tcW w:w="1729" w:type="dxa"/>
            <w:vMerge w:val="restart"/>
          </w:tcPr>
          <w:p w:rsidR="000627EA" w:rsidRPr="00B50001" w:rsidRDefault="000627EA" w:rsidP="00580ABE">
            <w:pPr>
              <w:pStyle w:val="Default"/>
              <w:rPr>
                <w:sz w:val="22"/>
                <w:szCs w:val="22"/>
              </w:rPr>
            </w:pPr>
            <w:r w:rsidRPr="00B50001">
              <w:rPr>
                <w:sz w:val="22"/>
                <w:szCs w:val="22"/>
              </w:rPr>
              <w:t xml:space="preserve">1 Выделение </w:t>
            </w:r>
          </w:p>
          <w:p w:rsidR="000627EA" w:rsidRPr="00B50001" w:rsidRDefault="000627EA" w:rsidP="00580ABE">
            <w:pPr>
              <w:pStyle w:val="Default"/>
              <w:rPr>
                <w:sz w:val="22"/>
                <w:szCs w:val="22"/>
              </w:rPr>
            </w:pPr>
            <w:r w:rsidRPr="00B50001">
              <w:rPr>
                <w:sz w:val="22"/>
                <w:szCs w:val="22"/>
              </w:rPr>
              <w:t xml:space="preserve">заданных звуков из ряда других. </w:t>
            </w:r>
          </w:p>
          <w:p w:rsidR="000627EA" w:rsidRPr="00B50001" w:rsidRDefault="000627EA" w:rsidP="00580ABE">
            <w:pPr>
              <w:pStyle w:val="Default"/>
              <w:rPr>
                <w:sz w:val="22"/>
                <w:szCs w:val="22"/>
              </w:rPr>
            </w:pPr>
            <w:r w:rsidRPr="00B50001">
              <w:rPr>
                <w:sz w:val="22"/>
                <w:szCs w:val="22"/>
              </w:rPr>
              <w:t xml:space="preserve">2 Распределение предметных картинок, названия которых </w:t>
            </w:r>
          </w:p>
          <w:p w:rsidR="000627EA" w:rsidRPr="00B50001" w:rsidRDefault="000627EA" w:rsidP="00580ABE">
            <w:pPr>
              <w:pStyle w:val="Default"/>
              <w:rPr>
                <w:sz w:val="22"/>
                <w:szCs w:val="22"/>
              </w:rPr>
            </w:pPr>
            <w:r w:rsidRPr="00B50001">
              <w:rPr>
                <w:sz w:val="22"/>
                <w:szCs w:val="22"/>
              </w:rPr>
              <w:t xml:space="preserve">Включают дифференцируемые звуки. </w:t>
            </w:r>
          </w:p>
          <w:p w:rsidR="000627EA" w:rsidRPr="00B50001" w:rsidRDefault="000627EA" w:rsidP="00580ABE">
            <w:pPr>
              <w:pStyle w:val="Default"/>
              <w:rPr>
                <w:sz w:val="22"/>
                <w:szCs w:val="22"/>
              </w:rPr>
            </w:pPr>
            <w:r w:rsidRPr="00B50001">
              <w:rPr>
                <w:sz w:val="22"/>
                <w:szCs w:val="22"/>
              </w:rPr>
              <w:t xml:space="preserve">3 Составление слов из данных вразброс слогов. </w:t>
            </w:r>
          </w:p>
          <w:p w:rsidR="000627EA" w:rsidRPr="00B50001" w:rsidRDefault="000627EA" w:rsidP="00580ABE">
            <w:pPr>
              <w:pStyle w:val="Default"/>
              <w:rPr>
                <w:sz w:val="22"/>
                <w:szCs w:val="22"/>
              </w:rPr>
            </w:pPr>
            <w:r w:rsidRPr="00B50001">
              <w:rPr>
                <w:sz w:val="22"/>
                <w:szCs w:val="22"/>
              </w:rPr>
              <w:t xml:space="preserve">4 Подбор </w:t>
            </w:r>
          </w:p>
          <w:p w:rsidR="000627EA" w:rsidRPr="00B50001" w:rsidRDefault="000627EA" w:rsidP="00580ABE">
            <w:pPr>
              <w:pStyle w:val="Default"/>
              <w:rPr>
                <w:sz w:val="22"/>
                <w:szCs w:val="22"/>
              </w:rPr>
            </w:pPr>
            <w:r w:rsidRPr="00B50001">
              <w:rPr>
                <w:sz w:val="22"/>
                <w:szCs w:val="22"/>
              </w:rPr>
              <w:t xml:space="preserve">слова к данной звуковой и слоговой схеме. </w:t>
            </w:r>
          </w:p>
        </w:tc>
        <w:tc>
          <w:tcPr>
            <w:tcW w:w="1707" w:type="dxa"/>
            <w:vMerge w:val="restart"/>
          </w:tcPr>
          <w:p w:rsidR="000627EA" w:rsidRPr="00B50001" w:rsidRDefault="000627EA" w:rsidP="00580ABE">
            <w:pPr>
              <w:pStyle w:val="Default"/>
              <w:rPr>
                <w:sz w:val="22"/>
                <w:szCs w:val="22"/>
              </w:rPr>
            </w:pPr>
            <w:r w:rsidRPr="00B50001">
              <w:rPr>
                <w:sz w:val="22"/>
                <w:szCs w:val="22"/>
              </w:rPr>
              <w:t xml:space="preserve">1 Лексика: </w:t>
            </w:r>
          </w:p>
          <w:p w:rsidR="000627EA" w:rsidRPr="00B50001" w:rsidRDefault="000627EA" w:rsidP="00580ABE">
            <w:pPr>
              <w:pStyle w:val="Default"/>
              <w:rPr>
                <w:sz w:val="22"/>
                <w:szCs w:val="22"/>
              </w:rPr>
            </w:pPr>
            <w:r w:rsidRPr="00B50001">
              <w:rPr>
                <w:sz w:val="22"/>
                <w:szCs w:val="22"/>
              </w:rPr>
              <w:t xml:space="preserve">«Весна», «Растения весной», </w:t>
            </w:r>
          </w:p>
          <w:p w:rsidR="000627EA" w:rsidRPr="00B50001" w:rsidRDefault="000627EA" w:rsidP="00580ABE">
            <w:pPr>
              <w:pStyle w:val="Default"/>
              <w:rPr>
                <w:sz w:val="22"/>
                <w:szCs w:val="22"/>
              </w:rPr>
            </w:pPr>
            <w:r w:rsidRPr="00B50001">
              <w:rPr>
                <w:sz w:val="22"/>
                <w:szCs w:val="22"/>
              </w:rPr>
              <w:t xml:space="preserve">«Труд людей весной». </w:t>
            </w:r>
          </w:p>
          <w:p w:rsidR="000627EA" w:rsidRPr="00B50001" w:rsidRDefault="000627EA" w:rsidP="00580ABE">
            <w:pPr>
              <w:pStyle w:val="Default"/>
              <w:rPr>
                <w:sz w:val="22"/>
                <w:szCs w:val="22"/>
              </w:rPr>
            </w:pPr>
            <w:r w:rsidRPr="00B50001">
              <w:rPr>
                <w:sz w:val="22"/>
                <w:szCs w:val="22"/>
              </w:rPr>
              <w:t xml:space="preserve">2 Грамматика: составление </w:t>
            </w:r>
          </w:p>
          <w:p w:rsidR="000627EA" w:rsidRPr="00B50001" w:rsidRDefault="000627EA" w:rsidP="00580ABE">
            <w:pPr>
              <w:pStyle w:val="Default"/>
              <w:rPr>
                <w:sz w:val="22"/>
                <w:szCs w:val="22"/>
              </w:rPr>
            </w:pPr>
            <w:r w:rsidRPr="00B50001">
              <w:rPr>
                <w:sz w:val="22"/>
                <w:szCs w:val="22"/>
              </w:rPr>
              <w:t xml:space="preserve">словосочетаний: </w:t>
            </w:r>
          </w:p>
          <w:p w:rsidR="000627EA" w:rsidRPr="00B50001" w:rsidRDefault="000627EA" w:rsidP="00580ABE">
            <w:pPr>
              <w:pStyle w:val="Default"/>
              <w:rPr>
                <w:sz w:val="22"/>
                <w:szCs w:val="22"/>
              </w:rPr>
            </w:pPr>
            <w:r w:rsidRPr="00B50001">
              <w:rPr>
                <w:sz w:val="22"/>
                <w:szCs w:val="22"/>
              </w:rPr>
              <w:t xml:space="preserve">- с существительными в </w:t>
            </w:r>
          </w:p>
          <w:p w:rsidR="000627EA" w:rsidRPr="00B50001" w:rsidRDefault="000627EA" w:rsidP="00580ABE">
            <w:pPr>
              <w:pStyle w:val="Default"/>
              <w:rPr>
                <w:sz w:val="22"/>
                <w:szCs w:val="22"/>
              </w:rPr>
            </w:pPr>
            <w:r w:rsidRPr="00B50001">
              <w:rPr>
                <w:sz w:val="22"/>
                <w:szCs w:val="22"/>
              </w:rPr>
              <w:t xml:space="preserve">род. падеже с предлогами из, </w:t>
            </w:r>
          </w:p>
          <w:p w:rsidR="000627EA" w:rsidRPr="00B50001" w:rsidRDefault="000627EA" w:rsidP="00580ABE">
            <w:pPr>
              <w:pStyle w:val="Default"/>
              <w:rPr>
                <w:sz w:val="22"/>
                <w:szCs w:val="22"/>
              </w:rPr>
            </w:pPr>
            <w:r w:rsidRPr="00B50001">
              <w:rPr>
                <w:sz w:val="22"/>
                <w:szCs w:val="22"/>
              </w:rPr>
              <w:t xml:space="preserve">с, от, около в значении места, откуда совершается действие (вышел из чащи, отъехали от озера, спустился </w:t>
            </w:r>
            <w:r w:rsidRPr="00B50001">
              <w:rPr>
                <w:sz w:val="22"/>
                <w:szCs w:val="22"/>
              </w:rPr>
              <w:lastRenderedPageBreak/>
              <w:t xml:space="preserve">с пригорка, живет около села); </w:t>
            </w:r>
          </w:p>
          <w:p w:rsidR="000627EA" w:rsidRPr="00B50001" w:rsidRDefault="000627EA" w:rsidP="00580ABE">
            <w:pPr>
              <w:pStyle w:val="Default"/>
              <w:rPr>
                <w:sz w:val="22"/>
                <w:szCs w:val="22"/>
              </w:rPr>
            </w:pPr>
            <w:r w:rsidRPr="00B50001">
              <w:rPr>
                <w:sz w:val="22"/>
                <w:szCs w:val="22"/>
              </w:rPr>
              <w:t xml:space="preserve">- с существительными </w:t>
            </w:r>
          </w:p>
          <w:p w:rsidR="000627EA" w:rsidRPr="00B50001" w:rsidRDefault="000627EA" w:rsidP="00580ABE">
            <w:pPr>
              <w:pStyle w:val="Default"/>
              <w:rPr>
                <w:sz w:val="22"/>
                <w:szCs w:val="22"/>
              </w:rPr>
            </w:pPr>
            <w:r w:rsidRPr="00B50001">
              <w:rPr>
                <w:sz w:val="22"/>
                <w:szCs w:val="22"/>
              </w:rPr>
              <w:t xml:space="preserve">множественного числа с </w:t>
            </w:r>
          </w:p>
          <w:p w:rsidR="000627EA" w:rsidRPr="00B50001" w:rsidRDefault="000627EA" w:rsidP="00580ABE">
            <w:pPr>
              <w:pStyle w:val="Default"/>
              <w:rPr>
                <w:sz w:val="22"/>
                <w:szCs w:val="22"/>
              </w:rPr>
            </w:pPr>
            <w:r w:rsidRPr="00B50001">
              <w:rPr>
                <w:sz w:val="22"/>
                <w:szCs w:val="22"/>
              </w:rPr>
              <w:t xml:space="preserve">окончаниями -ы(и), -а (я) и </w:t>
            </w:r>
          </w:p>
          <w:p w:rsidR="000627EA" w:rsidRPr="00B50001" w:rsidRDefault="000627EA" w:rsidP="00580ABE">
            <w:pPr>
              <w:pStyle w:val="Default"/>
              <w:rPr>
                <w:sz w:val="22"/>
                <w:szCs w:val="22"/>
              </w:rPr>
            </w:pPr>
            <w:r w:rsidRPr="00B50001">
              <w:rPr>
                <w:sz w:val="22"/>
                <w:szCs w:val="22"/>
              </w:rPr>
              <w:t xml:space="preserve">глаголами настоящего </w:t>
            </w:r>
          </w:p>
          <w:p w:rsidR="000627EA" w:rsidRPr="00B50001" w:rsidRDefault="000627EA" w:rsidP="00580ABE">
            <w:pPr>
              <w:pStyle w:val="Default"/>
              <w:rPr>
                <w:sz w:val="22"/>
                <w:szCs w:val="22"/>
              </w:rPr>
            </w:pPr>
            <w:r w:rsidRPr="00B50001">
              <w:rPr>
                <w:sz w:val="22"/>
                <w:szCs w:val="22"/>
              </w:rPr>
              <w:t xml:space="preserve">времени (распускаются листья, листочки, тают снега, сосульки, зеленеют поля, </w:t>
            </w:r>
          </w:p>
          <w:p w:rsidR="000627EA" w:rsidRPr="00B50001" w:rsidRDefault="000627EA" w:rsidP="00580ABE">
            <w:pPr>
              <w:pStyle w:val="Default"/>
              <w:rPr>
                <w:sz w:val="22"/>
                <w:szCs w:val="22"/>
              </w:rPr>
            </w:pPr>
            <w:r w:rsidRPr="00B50001">
              <w:rPr>
                <w:sz w:val="22"/>
                <w:szCs w:val="22"/>
              </w:rPr>
              <w:t xml:space="preserve">травы). </w:t>
            </w:r>
          </w:p>
        </w:tc>
        <w:tc>
          <w:tcPr>
            <w:tcW w:w="1729" w:type="dxa"/>
            <w:vMerge w:val="restart"/>
          </w:tcPr>
          <w:p w:rsidR="000627EA" w:rsidRPr="00B50001" w:rsidRDefault="000627EA" w:rsidP="00580ABE">
            <w:pPr>
              <w:pStyle w:val="Default"/>
              <w:rPr>
                <w:sz w:val="22"/>
                <w:szCs w:val="22"/>
              </w:rPr>
            </w:pPr>
            <w:r w:rsidRPr="00B50001">
              <w:rPr>
                <w:sz w:val="22"/>
                <w:szCs w:val="22"/>
              </w:rPr>
              <w:lastRenderedPageBreak/>
              <w:t xml:space="preserve">1 Составление простых распространенных </w:t>
            </w:r>
          </w:p>
          <w:p w:rsidR="000627EA" w:rsidRPr="00B50001" w:rsidRDefault="000627EA" w:rsidP="00580ABE">
            <w:pPr>
              <w:pStyle w:val="Default"/>
              <w:rPr>
                <w:sz w:val="22"/>
                <w:szCs w:val="22"/>
              </w:rPr>
            </w:pPr>
            <w:r w:rsidRPr="00B50001">
              <w:rPr>
                <w:sz w:val="22"/>
                <w:szCs w:val="22"/>
              </w:rPr>
              <w:t xml:space="preserve">предложений с сочетаниями, обозначающими временные отношения. </w:t>
            </w:r>
          </w:p>
          <w:p w:rsidR="000627EA" w:rsidRPr="00B50001" w:rsidRDefault="000627EA" w:rsidP="00580ABE">
            <w:pPr>
              <w:pStyle w:val="Default"/>
              <w:rPr>
                <w:sz w:val="22"/>
                <w:szCs w:val="22"/>
              </w:rPr>
            </w:pPr>
            <w:r w:rsidRPr="00B50001">
              <w:rPr>
                <w:sz w:val="22"/>
                <w:szCs w:val="22"/>
              </w:rPr>
              <w:t xml:space="preserve">2 Составление рассказа-описания сравнение деревьев, кустарников, </w:t>
            </w:r>
          </w:p>
          <w:p w:rsidR="000627EA" w:rsidRPr="00B50001" w:rsidRDefault="000627EA" w:rsidP="00580ABE">
            <w:pPr>
              <w:pStyle w:val="Default"/>
              <w:rPr>
                <w:sz w:val="22"/>
                <w:szCs w:val="22"/>
              </w:rPr>
            </w:pPr>
            <w:r w:rsidRPr="00B50001">
              <w:rPr>
                <w:sz w:val="22"/>
                <w:szCs w:val="22"/>
              </w:rPr>
              <w:t xml:space="preserve">травянистых растений). </w:t>
            </w:r>
          </w:p>
        </w:tc>
      </w:tr>
      <w:tr w:rsidR="000627EA" w:rsidTr="00580ABE">
        <w:tc>
          <w:tcPr>
            <w:tcW w:w="887" w:type="dxa"/>
          </w:tcPr>
          <w:p w:rsidR="000627EA" w:rsidRDefault="000627EA" w:rsidP="00580ABE">
            <w:pPr>
              <w:pStyle w:val="Default"/>
              <w:rPr>
                <w:sz w:val="23"/>
                <w:szCs w:val="23"/>
              </w:rPr>
            </w:pPr>
            <w:r>
              <w:rPr>
                <w:sz w:val="23"/>
                <w:szCs w:val="23"/>
              </w:rPr>
              <w:t xml:space="preserve">48 </w:t>
            </w:r>
          </w:p>
        </w:tc>
        <w:tc>
          <w:tcPr>
            <w:tcW w:w="1804" w:type="dxa"/>
          </w:tcPr>
          <w:p w:rsidR="000627EA" w:rsidRDefault="000627EA" w:rsidP="00580ABE">
            <w:pPr>
              <w:pStyle w:val="Default"/>
              <w:rPr>
                <w:sz w:val="23"/>
                <w:szCs w:val="23"/>
              </w:rPr>
            </w:pPr>
            <w:r>
              <w:rPr>
                <w:sz w:val="23"/>
                <w:szCs w:val="23"/>
              </w:rPr>
              <w:t xml:space="preserve">уточнение </w:t>
            </w:r>
          </w:p>
          <w:p w:rsidR="000627EA" w:rsidRDefault="000627EA" w:rsidP="00580ABE">
            <w:pPr>
              <w:pStyle w:val="Default"/>
              <w:rPr>
                <w:sz w:val="23"/>
                <w:szCs w:val="23"/>
              </w:rPr>
            </w:pPr>
            <w:r>
              <w:rPr>
                <w:sz w:val="23"/>
                <w:szCs w:val="23"/>
              </w:rPr>
              <w:t xml:space="preserve">артикуляции\ дифференциация </w:t>
            </w:r>
          </w:p>
          <w:p w:rsidR="000627EA" w:rsidRDefault="000627EA" w:rsidP="00580ABE">
            <w:pPr>
              <w:pStyle w:val="Default"/>
              <w:rPr>
                <w:sz w:val="23"/>
                <w:szCs w:val="23"/>
              </w:rPr>
            </w:pPr>
            <w:r>
              <w:rPr>
                <w:sz w:val="23"/>
                <w:szCs w:val="23"/>
              </w:rPr>
              <w:t xml:space="preserve">звуков . </w:t>
            </w:r>
          </w:p>
          <w:p w:rsidR="000627EA" w:rsidRDefault="000627EA" w:rsidP="00580ABE">
            <w:pPr>
              <w:pStyle w:val="Default"/>
              <w:rPr>
                <w:sz w:val="23"/>
                <w:szCs w:val="23"/>
              </w:rPr>
            </w:pPr>
            <w:r>
              <w:rPr>
                <w:sz w:val="23"/>
                <w:szCs w:val="23"/>
              </w:rPr>
              <w:t xml:space="preserve">(Ч-С)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lastRenderedPageBreak/>
              <w:t xml:space="preserve">49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w:t>
            </w:r>
          </w:p>
          <w:p w:rsidR="000627EA" w:rsidRPr="00B50001" w:rsidRDefault="000627EA" w:rsidP="00580ABE">
            <w:pPr>
              <w:pStyle w:val="Default"/>
              <w:rPr>
                <w:sz w:val="22"/>
                <w:szCs w:val="22"/>
              </w:rPr>
            </w:pPr>
            <w:r w:rsidRPr="00B50001">
              <w:rPr>
                <w:sz w:val="22"/>
                <w:szCs w:val="22"/>
              </w:rPr>
              <w:t xml:space="preserve">звука </w:t>
            </w:r>
          </w:p>
          <w:p w:rsidR="000627EA" w:rsidRPr="00B50001" w:rsidRDefault="000627EA" w:rsidP="00580ABE">
            <w:pPr>
              <w:pStyle w:val="Default"/>
              <w:rPr>
                <w:sz w:val="22"/>
                <w:szCs w:val="22"/>
              </w:rPr>
            </w:pPr>
            <w:r w:rsidRPr="00B50001">
              <w:rPr>
                <w:sz w:val="22"/>
                <w:szCs w:val="22"/>
              </w:rPr>
              <w:t xml:space="preserve">(Ц) </w:t>
            </w:r>
          </w:p>
        </w:tc>
        <w:tc>
          <w:tcPr>
            <w:tcW w:w="1715" w:type="dxa"/>
            <w:vMerge w:val="restart"/>
          </w:tcPr>
          <w:p w:rsidR="000627EA" w:rsidRPr="00B50001" w:rsidRDefault="000627EA" w:rsidP="00580ABE">
            <w:pPr>
              <w:pStyle w:val="Default"/>
              <w:rPr>
                <w:sz w:val="22"/>
                <w:szCs w:val="22"/>
              </w:rPr>
            </w:pPr>
            <w:r w:rsidRPr="00B50001">
              <w:rPr>
                <w:sz w:val="22"/>
                <w:szCs w:val="22"/>
              </w:rPr>
              <w:t xml:space="preserve">1 Развитие силы и </w:t>
            </w:r>
          </w:p>
          <w:p w:rsidR="000627EA" w:rsidRPr="00B50001" w:rsidRDefault="000627EA" w:rsidP="00580ABE">
            <w:pPr>
              <w:pStyle w:val="Default"/>
              <w:rPr>
                <w:sz w:val="22"/>
                <w:szCs w:val="22"/>
              </w:rPr>
            </w:pPr>
            <w:r w:rsidRPr="00B50001">
              <w:rPr>
                <w:sz w:val="22"/>
                <w:szCs w:val="22"/>
              </w:rPr>
              <w:t xml:space="preserve">продолжительности выдоха: </w:t>
            </w:r>
          </w:p>
          <w:p w:rsidR="000627EA" w:rsidRPr="00B50001" w:rsidRDefault="000627EA" w:rsidP="00580ABE">
            <w:pPr>
              <w:pStyle w:val="Default"/>
              <w:rPr>
                <w:sz w:val="22"/>
                <w:szCs w:val="22"/>
              </w:rPr>
            </w:pPr>
            <w:r w:rsidRPr="00B50001">
              <w:rPr>
                <w:sz w:val="22"/>
                <w:szCs w:val="22"/>
              </w:rPr>
              <w:t xml:space="preserve">- проговаривание </w:t>
            </w:r>
          </w:p>
          <w:p w:rsidR="000627EA" w:rsidRPr="00B50001" w:rsidRDefault="000627EA" w:rsidP="00580ABE">
            <w:pPr>
              <w:pStyle w:val="Default"/>
              <w:rPr>
                <w:sz w:val="22"/>
                <w:szCs w:val="22"/>
              </w:rPr>
            </w:pPr>
            <w:r w:rsidRPr="00B50001">
              <w:rPr>
                <w:sz w:val="22"/>
                <w:szCs w:val="22"/>
              </w:rPr>
              <w:t xml:space="preserve">пословиц, поговорок, скороговорок на </w:t>
            </w:r>
          </w:p>
          <w:p w:rsidR="000627EA" w:rsidRPr="00B50001" w:rsidRDefault="000627EA" w:rsidP="00580ABE">
            <w:pPr>
              <w:pStyle w:val="Default"/>
              <w:rPr>
                <w:sz w:val="22"/>
                <w:szCs w:val="22"/>
              </w:rPr>
            </w:pPr>
            <w:r w:rsidRPr="00B50001">
              <w:rPr>
                <w:sz w:val="22"/>
                <w:szCs w:val="22"/>
              </w:rPr>
              <w:t xml:space="preserve">одном выдохе. </w:t>
            </w:r>
          </w:p>
          <w:p w:rsidR="000627EA" w:rsidRPr="00B50001" w:rsidRDefault="000627EA" w:rsidP="00580ABE">
            <w:pPr>
              <w:pStyle w:val="Default"/>
              <w:rPr>
                <w:sz w:val="22"/>
                <w:szCs w:val="22"/>
              </w:rPr>
            </w:pPr>
            <w:r w:rsidRPr="00B50001">
              <w:rPr>
                <w:sz w:val="22"/>
                <w:szCs w:val="22"/>
              </w:rPr>
              <w:t xml:space="preserve">2 Темпо- </w:t>
            </w:r>
          </w:p>
          <w:p w:rsidR="000627EA" w:rsidRPr="00B50001" w:rsidRDefault="000627EA" w:rsidP="00580ABE">
            <w:pPr>
              <w:pStyle w:val="Default"/>
              <w:rPr>
                <w:sz w:val="22"/>
                <w:szCs w:val="22"/>
              </w:rPr>
            </w:pPr>
            <w:r w:rsidRPr="00B50001">
              <w:rPr>
                <w:sz w:val="22"/>
                <w:szCs w:val="22"/>
              </w:rPr>
              <w:t xml:space="preserve">ритмическая организация речи: </w:t>
            </w:r>
          </w:p>
          <w:p w:rsidR="000627EA" w:rsidRPr="00B50001" w:rsidRDefault="000627EA" w:rsidP="00580ABE">
            <w:pPr>
              <w:pStyle w:val="Default"/>
              <w:rPr>
                <w:sz w:val="22"/>
                <w:szCs w:val="22"/>
              </w:rPr>
            </w:pPr>
            <w:r w:rsidRPr="00B50001">
              <w:rPr>
                <w:sz w:val="22"/>
                <w:szCs w:val="22"/>
              </w:rPr>
              <w:t xml:space="preserve">- ускорение и замедление речи в зависимости от содержания </w:t>
            </w:r>
          </w:p>
          <w:p w:rsidR="000627EA" w:rsidRPr="00B50001" w:rsidRDefault="000627EA" w:rsidP="00580ABE">
            <w:pPr>
              <w:pStyle w:val="Default"/>
              <w:rPr>
                <w:sz w:val="22"/>
                <w:szCs w:val="22"/>
              </w:rPr>
            </w:pPr>
            <w:r w:rsidRPr="00B50001">
              <w:rPr>
                <w:sz w:val="22"/>
                <w:szCs w:val="22"/>
              </w:rPr>
              <w:t>высказывания с учетом пауз между ре</w:t>
            </w:r>
            <w:r>
              <w:rPr>
                <w:sz w:val="22"/>
                <w:szCs w:val="22"/>
              </w:rPr>
              <w:t>ч</w:t>
            </w:r>
            <w:r w:rsidRPr="00B50001">
              <w:rPr>
                <w:sz w:val="22"/>
                <w:szCs w:val="22"/>
              </w:rPr>
              <w:t xml:space="preserve">евыми отрезками. </w:t>
            </w:r>
          </w:p>
          <w:p w:rsidR="000627EA" w:rsidRPr="00B50001" w:rsidRDefault="000627EA" w:rsidP="00580ABE">
            <w:pPr>
              <w:pStyle w:val="Default"/>
              <w:rPr>
                <w:sz w:val="22"/>
                <w:szCs w:val="22"/>
              </w:rPr>
            </w:pPr>
            <w:r w:rsidRPr="00B50001">
              <w:rPr>
                <w:sz w:val="22"/>
                <w:szCs w:val="22"/>
              </w:rPr>
              <w:t xml:space="preserve">3 Интонация: </w:t>
            </w:r>
          </w:p>
          <w:p w:rsidR="000627EA" w:rsidRPr="00B50001" w:rsidRDefault="000627EA" w:rsidP="00580ABE">
            <w:pPr>
              <w:pStyle w:val="Default"/>
              <w:rPr>
                <w:sz w:val="22"/>
                <w:szCs w:val="22"/>
              </w:rPr>
            </w:pPr>
            <w:r w:rsidRPr="00B50001">
              <w:rPr>
                <w:sz w:val="22"/>
                <w:szCs w:val="22"/>
              </w:rPr>
              <w:t xml:space="preserve">- использовать паузу для интонационной </w:t>
            </w:r>
          </w:p>
          <w:p w:rsidR="000627EA" w:rsidRPr="00B50001" w:rsidRDefault="000627EA" w:rsidP="00580ABE">
            <w:pPr>
              <w:pStyle w:val="Default"/>
              <w:rPr>
                <w:sz w:val="22"/>
                <w:szCs w:val="22"/>
              </w:rPr>
            </w:pPr>
            <w:r w:rsidRPr="00B50001">
              <w:rPr>
                <w:sz w:val="22"/>
                <w:szCs w:val="22"/>
              </w:rPr>
              <w:t xml:space="preserve">организации речи </w:t>
            </w:r>
          </w:p>
        </w:tc>
        <w:tc>
          <w:tcPr>
            <w:tcW w:w="1729" w:type="dxa"/>
            <w:vMerge w:val="restart"/>
          </w:tcPr>
          <w:p w:rsidR="000627EA" w:rsidRPr="00B50001" w:rsidRDefault="000627EA" w:rsidP="00580ABE">
            <w:pPr>
              <w:pStyle w:val="Default"/>
              <w:rPr>
                <w:sz w:val="22"/>
                <w:szCs w:val="22"/>
              </w:rPr>
            </w:pPr>
            <w:r w:rsidRPr="00B50001">
              <w:rPr>
                <w:sz w:val="22"/>
                <w:szCs w:val="22"/>
              </w:rPr>
              <w:t xml:space="preserve">1 Определение наличия звука в слове. </w:t>
            </w:r>
          </w:p>
          <w:p w:rsidR="000627EA" w:rsidRPr="00B50001" w:rsidRDefault="000627EA" w:rsidP="00580ABE">
            <w:pPr>
              <w:pStyle w:val="Default"/>
              <w:rPr>
                <w:sz w:val="22"/>
                <w:szCs w:val="22"/>
              </w:rPr>
            </w:pPr>
            <w:r w:rsidRPr="00B50001">
              <w:rPr>
                <w:sz w:val="22"/>
                <w:szCs w:val="22"/>
              </w:rPr>
              <w:t xml:space="preserve">2 Слоговой и </w:t>
            </w:r>
          </w:p>
          <w:p w:rsidR="000627EA" w:rsidRPr="00B50001" w:rsidRDefault="000627EA" w:rsidP="00580ABE">
            <w:pPr>
              <w:pStyle w:val="Default"/>
              <w:rPr>
                <w:sz w:val="22"/>
                <w:szCs w:val="22"/>
              </w:rPr>
            </w:pPr>
            <w:r w:rsidRPr="00B50001">
              <w:rPr>
                <w:sz w:val="22"/>
                <w:szCs w:val="22"/>
              </w:rPr>
              <w:t xml:space="preserve">звуковой анализ слов со </w:t>
            </w:r>
          </w:p>
          <w:p w:rsidR="000627EA" w:rsidRPr="00B50001" w:rsidRDefault="000627EA" w:rsidP="00580ABE">
            <w:pPr>
              <w:pStyle w:val="Default"/>
              <w:rPr>
                <w:sz w:val="22"/>
                <w:szCs w:val="22"/>
              </w:rPr>
            </w:pPr>
            <w:r w:rsidRPr="00B50001">
              <w:rPr>
                <w:sz w:val="22"/>
                <w:szCs w:val="22"/>
              </w:rPr>
              <w:t xml:space="preserve">стечением со </w:t>
            </w:r>
          </w:p>
          <w:p w:rsidR="000627EA" w:rsidRPr="00B50001" w:rsidRDefault="000627EA" w:rsidP="00580ABE">
            <w:pPr>
              <w:pStyle w:val="Default"/>
              <w:rPr>
                <w:sz w:val="22"/>
                <w:szCs w:val="22"/>
              </w:rPr>
            </w:pPr>
            <w:r w:rsidRPr="00B50001">
              <w:rPr>
                <w:sz w:val="22"/>
                <w:szCs w:val="22"/>
              </w:rPr>
              <w:t xml:space="preserve">гласных. </w:t>
            </w:r>
          </w:p>
          <w:p w:rsidR="000627EA" w:rsidRPr="00B50001" w:rsidRDefault="000627EA" w:rsidP="00580ABE">
            <w:pPr>
              <w:pStyle w:val="Default"/>
              <w:rPr>
                <w:sz w:val="22"/>
                <w:szCs w:val="22"/>
              </w:rPr>
            </w:pPr>
            <w:r w:rsidRPr="00B50001">
              <w:rPr>
                <w:sz w:val="22"/>
                <w:szCs w:val="22"/>
              </w:rPr>
              <w:t xml:space="preserve">3 Выбор графической </w:t>
            </w:r>
          </w:p>
          <w:p w:rsidR="000627EA" w:rsidRPr="00B50001" w:rsidRDefault="000627EA" w:rsidP="00580ABE">
            <w:pPr>
              <w:pStyle w:val="Default"/>
              <w:rPr>
                <w:sz w:val="22"/>
                <w:szCs w:val="22"/>
              </w:rPr>
            </w:pPr>
            <w:r w:rsidRPr="00B50001">
              <w:rPr>
                <w:sz w:val="22"/>
                <w:szCs w:val="22"/>
              </w:rPr>
              <w:t xml:space="preserve">схемы к слову. </w:t>
            </w:r>
          </w:p>
          <w:p w:rsidR="000627EA" w:rsidRPr="00B50001" w:rsidRDefault="000627EA" w:rsidP="00580ABE">
            <w:pPr>
              <w:pStyle w:val="Default"/>
              <w:rPr>
                <w:sz w:val="22"/>
                <w:szCs w:val="22"/>
              </w:rPr>
            </w:pPr>
            <w:r w:rsidRPr="00B50001">
              <w:rPr>
                <w:sz w:val="22"/>
                <w:szCs w:val="22"/>
              </w:rPr>
              <w:t xml:space="preserve">4 Составление слов из данных вразброс слогов. </w:t>
            </w:r>
          </w:p>
        </w:tc>
        <w:tc>
          <w:tcPr>
            <w:tcW w:w="1707" w:type="dxa"/>
            <w:vMerge w:val="restart"/>
          </w:tcPr>
          <w:p w:rsidR="000627EA" w:rsidRPr="00B50001" w:rsidRDefault="000627EA" w:rsidP="00580ABE">
            <w:pPr>
              <w:pStyle w:val="Default"/>
              <w:rPr>
                <w:sz w:val="22"/>
                <w:szCs w:val="22"/>
              </w:rPr>
            </w:pPr>
            <w:r w:rsidRPr="00B50001">
              <w:rPr>
                <w:sz w:val="22"/>
                <w:szCs w:val="22"/>
              </w:rPr>
              <w:t xml:space="preserve">1 Лексика: </w:t>
            </w:r>
          </w:p>
          <w:p w:rsidR="000627EA" w:rsidRPr="00B50001" w:rsidRDefault="000627EA" w:rsidP="00580ABE">
            <w:pPr>
              <w:pStyle w:val="Default"/>
              <w:rPr>
                <w:sz w:val="22"/>
                <w:szCs w:val="22"/>
              </w:rPr>
            </w:pPr>
            <w:r w:rsidRPr="00B50001">
              <w:rPr>
                <w:sz w:val="22"/>
                <w:szCs w:val="22"/>
              </w:rPr>
              <w:t xml:space="preserve">«Моя Родина - Россия». </w:t>
            </w:r>
          </w:p>
          <w:p w:rsidR="000627EA" w:rsidRPr="00B50001" w:rsidRDefault="000627EA" w:rsidP="00580ABE">
            <w:pPr>
              <w:pStyle w:val="Default"/>
              <w:rPr>
                <w:sz w:val="22"/>
                <w:szCs w:val="22"/>
              </w:rPr>
            </w:pPr>
            <w:r w:rsidRPr="00B50001">
              <w:rPr>
                <w:sz w:val="22"/>
                <w:szCs w:val="22"/>
              </w:rPr>
              <w:t xml:space="preserve">2 Грамматика: </w:t>
            </w:r>
          </w:p>
          <w:p w:rsidR="000627EA" w:rsidRPr="00B50001" w:rsidRDefault="000627EA" w:rsidP="00580ABE">
            <w:pPr>
              <w:pStyle w:val="Default"/>
              <w:rPr>
                <w:sz w:val="22"/>
                <w:szCs w:val="22"/>
              </w:rPr>
            </w:pPr>
            <w:r w:rsidRPr="00B50001">
              <w:rPr>
                <w:sz w:val="22"/>
                <w:szCs w:val="22"/>
              </w:rPr>
              <w:t xml:space="preserve">Составление словосочетаний: </w:t>
            </w:r>
          </w:p>
          <w:p w:rsidR="000627EA" w:rsidRPr="00B50001" w:rsidRDefault="000627EA" w:rsidP="00580ABE">
            <w:pPr>
              <w:pStyle w:val="Default"/>
              <w:rPr>
                <w:sz w:val="22"/>
                <w:szCs w:val="22"/>
              </w:rPr>
            </w:pPr>
            <w:r w:rsidRPr="00B50001">
              <w:rPr>
                <w:sz w:val="22"/>
                <w:szCs w:val="22"/>
              </w:rPr>
              <w:t xml:space="preserve">- с существительными в дательном падеже с предлогом к в значении </w:t>
            </w:r>
          </w:p>
          <w:p w:rsidR="000627EA" w:rsidRPr="00B50001" w:rsidRDefault="000627EA" w:rsidP="00580ABE">
            <w:pPr>
              <w:pStyle w:val="Default"/>
              <w:rPr>
                <w:sz w:val="22"/>
                <w:szCs w:val="22"/>
              </w:rPr>
            </w:pPr>
            <w:r w:rsidRPr="00B50001">
              <w:rPr>
                <w:sz w:val="22"/>
                <w:szCs w:val="22"/>
              </w:rPr>
              <w:t xml:space="preserve">лица или места, к которому </w:t>
            </w:r>
          </w:p>
          <w:p w:rsidR="000627EA" w:rsidRPr="00B50001" w:rsidRDefault="000627EA" w:rsidP="00580ABE">
            <w:pPr>
              <w:pStyle w:val="Default"/>
              <w:rPr>
                <w:sz w:val="22"/>
                <w:szCs w:val="22"/>
              </w:rPr>
            </w:pPr>
            <w:r w:rsidRPr="00B50001">
              <w:rPr>
                <w:sz w:val="22"/>
                <w:szCs w:val="22"/>
              </w:rPr>
              <w:t xml:space="preserve">направлено действие (подошел к цветку, к птице); - с существительными с </w:t>
            </w:r>
          </w:p>
          <w:p w:rsidR="000627EA" w:rsidRPr="00B50001" w:rsidRDefault="000627EA" w:rsidP="00580ABE">
            <w:pPr>
              <w:pStyle w:val="Default"/>
              <w:rPr>
                <w:sz w:val="22"/>
                <w:szCs w:val="22"/>
              </w:rPr>
            </w:pPr>
            <w:r w:rsidRPr="00B50001">
              <w:rPr>
                <w:sz w:val="22"/>
                <w:szCs w:val="22"/>
              </w:rPr>
              <w:t xml:space="preserve">суффиксами - ица-, обозначающими лиц </w:t>
            </w:r>
          </w:p>
          <w:p w:rsidR="000627EA" w:rsidRPr="00B50001" w:rsidRDefault="000627EA" w:rsidP="00580ABE">
            <w:pPr>
              <w:pStyle w:val="Default"/>
              <w:rPr>
                <w:sz w:val="22"/>
                <w:szCs w:val="22"/>
              </w:rPr>
            </w:pPr>
            <w:r w:rsidRPr="00B50001">
              <w:rPr>
                <w:sz w:val="22"/>
                <w:szCs w:val="22"/>
              </w:rPr>
              <w:t xml:space="preserve">женского рода по виду их деятельности (художница, </w:t>
            </w:r>
          </w:p>
          <w:p w:rsidR="000627EA" w:rsidRPr="00B50001" w:rsidRDefault="000627EA" w:rsidP="00580ABE">
            <w:pPr>
              <w:pStyle w:val="Default"/>
              <w:rPr>
                <w:sz w:val="22"/>
                <w:szCs w:val="22"/>
              </w:rPr>
            </w:pPr>
            <w:r w:rsidRPr="00B50001">
              <w:rPr>
                <w:sz w:val="22"/>
                <w:szCs w:val="22"/>
              </w:rPr>
              <w:t xml:space="preserve">школьница, учительница) </w:t>
            </w:r>
          </w:p>
        </w:tc>
        <w:tc>
          <w:tcPr>
            <w:tcW w:w="1729" w:type="dxa"/>
            <w:vMerge w:val="restart"/>
          </w:tcPr>
          <w:p w:rsidR="000627EA" w:rsidRPr="00B50001" w:rsidRDefault="000627EA" w:rsidP="00580ABE">
            <w:pPr>
              <w:pStyle w:val="Default"/>
              <w:rPr>
                <w:sz w:val="22"/>
                <w:szCs w:val="22"/>
              </w:rPr>
            </w:pPr>
            <w:r w:rsidRPr="00B50001">
              <w:rPr>
                <w:sz w:val="22"/>
                <w:szCs w:val="22"/>
              </w:rPr>
              <w:t xml:space="preserve">1 Распространение предложений по вопросам. </w:t>
            </w:r>
          </w:p>
          <w:p w:rsidR="000627EA" w:rsidRPr="00B50001" w:rsidRDefault="000627EA" w:rsidP="00580ABE">
            <w:pPr>
              <w:pStyle w:val="Default"/>
              <w:rPr>
                <w:sz w:val="22"/>
                <w:szCs w:val="22"/>
              </w:rPr>
            </w:pPr>
            <w:r w:rsidRPr="00B50001">
              <w:rPr>
                <w:sz w:val="22"/>
                <w:szCs w:val="22"/>
              </w:rPr>
              <w:t xml:space="preserve">2 Составление предложений с заданными </w:t>
            </w:r>
          </w:p>
          <w:p w:rsidR="000627EA" w:rsidRPr="00B50001" w:rsidRDefault="000627EA" w:rsidP="00580ABE">
            <w:pPr>
              <w:pStyle w:val="Default"/>
              <w:rPr>
                <w:sz w:val="22"/>
                <w:szCs w:val="22"/>
              </w:rPr>
            </w:pPr>
            <w:r w:rsidRPr="00B50001">
              <w:rPr>
                <w:sz w:val="22"/>
                <w:szCs w:val="22"/>
              </w:rPr>
              <w:t xml:space="preserve">предлогами. </w:t>
            </w:r>
          </w:p>
          <w:p w:rsidR="000627EA" w:rsidRPr="00B50001" w:rsidRDefault="000627EA" w:rsidP="00580ABE">
            <w:pPr>
              <w:pStyle w:val="Default"/>
              <w:rPr>
                <w:sz w:val="22"/>
                <w:szCs w:val="22"/>
              </w:rPr>
            </w:pPr>
            <w:r w:rsidRPr="00B50001">
              <w:rPr>
                <w:sz w:val="22"/>
                <w:szCs w:val="22"/>
              </w:rPr>
              <w:t xml:space="preserve">3 Составление, при помощи учителя, </w:t>
            </w:r>
          </w:p>
          <w:p w:rsidR="000627EA" w:rsidRPr="00B50001" w:rsidRDefault="000627EA" w:rsidP="00580ABE">
            <w:pPr>
              <w:pStyle w:val="Default"/>
              <w:rPr>
                <w:sz w:val="22"/>
                <w:szCs w:val="22"/>
              </w:rPr>
            </w:pPr>
            <w:r w:rsidRPr="00B50001">
              <w:rPr>
                <w:sz w:val="22"/>
                <w:szCs w:val="22"/>
              </w:rPr>
              <w:t xml:space="preserve">устного рассказа с использованием </w:t>
            </w:r>
          </w:p>
          <w:p w:rsidR="000627EA" w:rsidRPr="00B50001" w:rsidRDefault="000627EA" w:rsidP="00580ABE">
            <w:pPr>
              <w:pStyle w:val="Default"/>
              <w:rPr>
                <w:sz w:val="22"/>
                <w:szCs w:val="22"/>
              </w:rPr>
            </w:pPr>
            <w:r w:rsidRPr="00B50001">
              <w:rPr>
                <w:sz w:val="22"/>
                <w:szCs w:val="22"/>
              </w:rPr>
              <w:t xml:space="preserve">нескольких предложенных слов, </w:t>
            </w:r>
          </w:p>
          <w:p w:rsidR="000627EA" w:rsidRPr="00B50001" w:rsidRDefault="000627EA" w:rsidP="00580ABE">
            <w:pPr>
              <w:pStyle w:val="Default"/>
              <w:rPr>
                <w:sz w:val="22"/>
                <w:szCs w:val="22"/>
              </w:rPr>
            </w:pPr>
            <w:r w:rsidRPr="00B50001">
              <w:rPr>
                <w:sz w:val="22"/>
                <w:szCs w:val="22"/>
              </w:rPr>
              <w:t xml:space="preserve">объединенных общей ситуацией. </w:t>
            </w: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50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w:t>
            </w:r>
          </w:p>
          <w:p w:rsidR="000627EA" w:rsidRPr="00B50001" w:rsidRDefault="000627EA" w:rsidP="00580ABE">
            <w:pPr>
              <w:pStyle w:val="Default"/>
              <w:rPr>
                <w:sz w:val="22"/>
                <w:szCs w:val="22"/>
              </w:rPr>
            </w:pPr>
            <w:r w:rsidRPr="00B50001">
              <w:rPr>
                <w:sz w:val="22"/>
                <w:szCs w:val="22"/>
              </w:rPr>
              <w:t xml:space="preserve">звука </w:t>
            </w:r>
          </w:p>
          <w:p w:rsidR="000627EA" w:rsidRPr="00B50001" w:rsidRDefault="000627EA" w:rsidP="00580ABE">
            <w:pPr>
              <w:pStyle w:val="Default"/>
              <w:rPr>
                <w:sz w:val="22"/>
                <w:szCs w:val="22"/>
              </w:rPr>
            </w:pPr>
            <w:r w:rsidRPr="00B50001">
              <w:rPr>
                <w:sz w:val="22"/>
                <w:szCs w:val="22"/>
              </w:rPr>
              <w:t xml:space="preserve">(Ц)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51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дифференциация </w:t>
            </w:r>
          </w:p>
          <w:p w:rsidR="000627EA" w:rsidRPr="00B50001" w:rsidRDefault="000627EA" w:rsidP="00580ABE">
            <w:pPr>
              <w:pStyle w:val="Default"/>
              <w:rPr>
                <w:sz w:val="22"/>
                <w:szCs w:val="22"/>
              </w:rPr>
            </w:pPr>
            <w:r w:rsidRPr="00B50001">
              <w:rPr>
                <w:sz w:val="22"/>
                <w:szCs w:val="22"/>
              </w:rPr>
              <w:t xml:space="preserve">звуков (Ч- </w:t>
            </w:r>
          </w:p>
          <w:p w:rsidR="000627EA" w:rsidRPr="00B50001" w:rsidRDefault="000627EA" w:rsidP="00580ABE">
            <w:pPr>
              <w:pStyle w:val="Default"/>
              <w:rPr>
                <w:sz w:val="22"/>
                <w:szCs w:val="22"/>
              </w:rPr>
            </w:pPr>
            <w:r w:rsidRPr="00B50001">
              <w:rPr>
                <w:sz w:val="22"/>
                <w:szCs w:val="22"/>
              </w:rPr>
              <w:t xml:space="preserve">Ц) </w:t>
            </w:r>
          </w:p>
        </w:tc>
        <w:tc>
          <w:tcPr>
            <w:tcW w:w="1715" w:type="dxa"/>
            <w:vMerge/>
          </w:tcPr>
          <w:p w:rsidR="000627EA" w:rsidRPr="00B50001" w:rsidRDefault="000627EA" w:rsidP="00580ABE">
            <w:pPr>
              <w:tabs>
                <w:tab w:val="left" w:pos="5910"/>
              </w:tabs>
              <w:jc w:val="both"/>
              <w:rPr>
                <w:rFonts w:ascii="Times New Roman" w:hAnsi="Times New Roman" w:cs="Times New Roman"/>
                <w:color w:val="000000"/>
              </w:rPr>
            </w:pPr>
          </w:p>
        </w:tc>
        <w:tc>
          <w:tcPr>
            <w:tcW w:w="1729" w:type="dxa"/>
            <w:vMerge w:val="restart"/>
          </w:tcPr>
          <w:p w:rsidR="000627EA" w:rsidRPr="00B50001" w:rsidRDefault="000627EA" w:rsidP="00580ABE">
            <w:pPr>
              <w:pStyle w:val="Default"/>
              <w:rPr>
                <w:sz w:val="22"/>
                <w:szCs w:val="22"/>
              </w:rPr>
            </w:pPr>
            <w:r w:rsidRPr="00B50001">
              <w:rPr>
                <w:sz w:val="22"/>
                <w:szCs w:val="22"/>
              </w:rPr>
              <w:t xml:space="preserve">1 Распределение предметных картинок, названия которых </w:t>
            </w:r>
          </w:p>
          <w:p w:rsidR="000627EA" w:rsidRPr="00B50001" w:rsidRDefault="000627EA" w:rsidP="00580ABE">
            <w:pPr>
              <w:pStyle w:val="Default"/>
              <w:rPr>
                <w:sz w:val="22"/>
                <w:szCs w:val="22"/>
              </w:rPr>
            </w:pPr>
            <w:r w:rsidRPr="00B50001">
              <w:rPr>
                <w:sz w:val="22"/>
                <w:szCs w:val="22"/>
              </w:rPr>
              <w:t xml:space="preserve">включают </w:t>
            </w:r>
          </w:p>
          <w:p w:rsidR="000627EA" w:rsidRPr="00B50001" w:rsidRDefault="000627EA" w:rsidP="00580ABE">
            <w:pPr>
              <w:pStyle w:val="Default"/>
              <w:rPr>
                <w:sz w:val="22"/>
                <w:szCs w:val="22"/>
              </w:rPr>
            </w:pPr>
            <w:r w:rsidRPr="00B50001">
              <w:rPr>
                <w:sz w:val="22"/>
                <w:szCs w:val="22"/>
              </w:rPr>
              <w:t xml:space="preserve">дифференцируемые звуки. </w:t>
            </w:r>
          </w:p>
          <w:p w:rsidR="000627EA" w:rsidRPr="00B50001" w:rsidRDefault="000627EA" w:rsidP="00580ABE">
            <w:pPr>
              <w:pStyle w:val="Default"/>
              <w:rPr>
                <w:sz w:val="22"/>
                <w:szCs w:val="22"/>
              </w:rPr>
            </w:pPr>
            <w:r w:rsidRPr="00B50001">
              <w:rPr>
                <w:sz w:val="22"/>
                <w:szCs w:val="22"/>
              </w:rPr>
              <w:lastRenderedPageBreak/>
              <w:t xml:space="preserve">2 Дифференциация на слух существительных, </w:t>
            </w:r>
          </w:p>
          <w:p w:rsidR="000627EA" w:rsidRPr="00B50001" w:rsidRDefault="000627EA" w:rsidP="00580ABE">
            <w:pPr>
              <w:pStyle w:val="Default"/>
              <w:rPr>
                <w:sz w:val="22"/>
                <w:szCs w:val="22"/>
              </w:rPr>
            </w:pPr>
            <w:r w:rsidRPr="00B50001">
              <w:rPr>
                <w:sz w:val="22"/>
                <w:szCs w:val="22"/>
              </w:rPr>
              <w:t xml:space="preserve">названия которых отличаются одним звуком (цапля- сабля, сцена- стена) </w:t>
            </w:r>
          </w:p>
          <w:p w:rsidR="000627EA" w:rsidRPr="00B50001" w:rsidRDefault="000627EA" w:rsidP="00580ABE">
            <w:pPr>
              <w:pStyle w:val="Default"/>
              <w:rPr>
                <w:sz w:val="22"/>
                <w:szCs w:val="22"/>
              </w:rPr>
            </w:pPr>
            <w:r w:rsidRPr="00B50001">
              <w:rPr>
                <w:sz w:val="22"/>
                <w:szCs w:val="22"/>
              </w:rPr>
              <w:t xml:space="preserve">4 Составление слов из данных </w:t>
            </w:r>
          </w:p>
          <w:p w:rsidR="000627EA" w:rsidRPr="00B50001" w:rsidRDefault="000627EA" w:rsidP="00580ABE">
            <w:pPr>
              <w:pStyle w:val="Default"/>
              <w:rPr>
                <w:sz w:val="22"/>
                <w:szCs w:val="22"/>
              </w:rPr>
            </w:pPr>
            <w:r w:rsidRPr="00B50001">
              <w:rPr>
                <w:sz w:val="22"/>
                <w:szCs w:val="22"/>
              </w:rPr>
              <w:t xml:space="preserve">вразброс букв. </w:t>
            </w:r>
          </w:p>
        </w:tc>
        <w:tc>
          <w:tcPr>
            <w:tcW w:w="1707" w:type="dxa"/>
            <w:vMerge w:val="restart"/>
          </w:tcPr>
          <w:p w:rsidR="000627EA" w:rsidRPr="00B50001" w:rsidRDefault="000627EA" w:rsidP="00580ABE">
            <w:pPr>
              <w:pStyle w:val="Default"/>
              <w:rPr>
                <w:sz w:val="22"/>
                <w:szCs w:val="22"/>
              </w:rPr>
            </w:pPr>
            <w:r w:rsidRPr="00B50001">
              <w:rPr>
                <w:sz w:val="22"/>
                <w:szCs w:val="22"/>
              </w:rPr>
              <w:lastRenderedPageBreak/>
              <w:t xml:space="preserve">1 Лексика: </w:t>
            </w:r>
          </w:p>
          <w:p w:rsidR="000627EA" w:rsidRPr="00B50001" w:rsidRDefault="000627EA" w:rsidP="00580ABE">
            <w:pPr>
              <w:pStyle w:val="Default"/>
              <w:rPr>
                <w:sz w:val="22"/>
                <w:szCs w:val="22"/>
              </w:rPr>
            </w:pPr>
            <w:r w:rsidRPr="00B50001">
              <w:rPr>
                <w:sz w:val="22"/>
                <w:szCs w:val="22"/>
              </w:rPr>
              <w:t xml:space="preserve">«Цветы и травы», «Насекомые». </w:t>
            </w:r>
          </w:p>
          <w:p w:rsidR="000627EA" w:rsidRPr="00B50001" w:rsidRDefault="000627EA" w:rsidP="00580ABE">
            <w:pPr>
              <w:pStyle w:val="Default"/>
              <w:rPr>
                <w:sz w:val="22"/>
                <w:szCs w:val="22"/>
              </w:rPr>
            </w:pPr>
            <w:r w:rsidRPr="00B50001">
              <w:rPr>
                <w:sz w:val="22"/>
                <w:szCs w:val="22"/>
              </w:rPr>
              <w:t xml:space="preserve">2 Грамматика: </w:t>
            </w:r>
          </w:p>
          <w:p w:rsidR="000627EA" w:rsidRPr="00B50001" w:rsidRDefault="000627EA" w:rsidP="00580ABE">
            <w:pPr>
              <w:pStyle w:val="Default"/>
              <w:rPr>
                <w:sz w:val="22"/>
                <w:szCs w:val="22"/>
              </w:rPr>
            </w:pPr>
            <w:r w:rsidRPr="00B50001">
              <w:rPr>
                <w:sz w:val="22"/>
                <w:szCs w:val="22"/>
              </w:rPr>
              <w:t xml:space="preserve">Составление словосочетаний: </w:t>
            </w:r>
          </w:p>
          <w:p w:rsidR="000627EA" w:rsidRPr="00B50001" w:rsidRDefault="000627EA" w:rsidP="00580ABE">
            <w:pPr>
              <w:pStyle w:val="Default"/>
              <w:rPr>
                <w:sz w:val="22"/>
                <w:szCs w:val="22"/>
              </w:rPr>
            </w:pPr>
            <w:r w:rsidRPr="00B50001">
              <w:rPr>
                <w:sz w:val="22"/>
                <w:szCs w:val="22"/>
              </w:rPr>
              <w:t xml:space="preserve">- с существительными в </w:t>
            </w:r>
          </w:p>
          <w:p w:rsidR="000627EA" w:rsidRPr="00B50001" w:rsidRDefault="000627EA" w:rsidP="00580ABE">
            <w:pPr>
              <w:pStyle w:val="Default"/>
              <w:rPr>
                <w:sz w:val="22"/>
                <w:szCs w:val="22"/>
              </w:rPr>
            </w:pPr>
            <w:r w:rsidRPr="00B50001">
              <w:rPr>
                <w:sz w:val="22"/>
                <w:szCs w:val="22"/>
              </w:rPr>
              <w:lastRenderedPageBreak/>
              <w:t xml:space="preserve">Творительном падеже с предлогом с, в значении совместимости или </w:t>
            </w:r>
          </w:p>
          <w:p w:rsidR="000627EA" w:rsidRPr="00B50001" w:rsidRDefault="000627EA" w:rsidP="00580ABE">
            <w:pPr>
              <w:pStyle w:val="Default"/>
              <w:rPr>
                <w:sz w:val="22"/>
                <w:szCs w:val="22"/>
              </w:rPr>
            </w:pPr>
            <w:r w:rsidRPr="00B50001">
              <w:rPr>
                <w:sz w:val="22"/>
                <w:szCs w:val="22"/>
              </w:rPr>
              <w:t xml:space="preserve">Сопровождения (идет с учительницей); </w:t>
            </w:r>
          </w:p>
          <w:p w:rsidR="000627EA" w:rsidRPr="00B50001" w:rsidRDefault="000627EA" w:rsidP="00580ABE">
            <w:pPr>
              <w:pStyle w:val="Default"/>
              <w:rPr>
                <w:sz w:val="22"/>
                <w:szCs w:val="22"/>
              </w:rPr>
            </w:pPr>
            <w:r w:rsidRPr="00B50001">
              <w:rPr>
                <w:sz w:val="22"/>
                <w:szCs w:val="22"/>
              </w:rPr>
              <w:t xml:space="preserve">- составление </w:t>
            </w:r>
          </w:p>
          <w:p w:rsidR="000627EA" w:rsidRPr="00B50001" w:rsidRDefault="000627EA" w:rsidP="00580ABE">
            <w:pPr>
              <w:pStyle w:val="Default"/>
              <w:rPr>
                <w:sz w:val="22"/>
                <w:szCs w:val="22"/>
              </w:rPr>
            </w:pPr>
            <w:r w:rsidRPr="00B50001">
              <w:rPr>
                <w:sz w:val="22"/>
                <w:szCs w:val="22"/>
              </w:rPr>
              <w:t xml:space="preserve">словосочетаний, обозначающих </w:t>
            </w:r>
          </w:p>
          <w:p w:rsidR="000627EA" w:rsidRPr="00B50001" w:rsidRDefault="000627EA" w:rsidP="00580ABE">
            <w:pPr>
              <w:pStyle w:val="Default"/>
              <w:rPr>
                <w:sz w:val="22"/>
                <w:szCs w:val="22"/>
              </w:rPr>
            </w:pPr>
            <w:r w:rsidRPr="00B50001">
              <w:rPr>
                <w:sz w:val="22"/>
                <w:szCs w:val="22"/>
              </w:rPr>
              <w:t xml:space="preserve">временные отношения (дворец строят - строили, огурец рос -растет, страус бежал -бежит). </w:t>
            </w:r>
          </w:p>
        </w:tc>
        <w:tc>
          <w:tcPr>
            <w:tcW w:w="1729" w:type="dxa"/>
            <w:vMerge w:val="restart"/>
          </w:tcPr>
          <w:p w:rsidR="000627EA" w:rsidRPr="00B50001" w:rsidRDefault="000627EA" w:rsidP="00580ABE">
            <w:pPr>
              <w:pStyle w:val="Default"/>
              <w:rPr>
                <w:sz w:val="22"/>
                <w:szCs w:val="22"/>
              </w:rPr>
            </w:pPr>
            <w:r w:rsidRPr="00B50001">
              <w:rPr>
                <w:sz w:val="22"/>
                <w:szCs w:val="22"/>
              </w:rPr>
              <w:lastRenderedPageBreak/>
              <w:t xml:space="preserve">1 Понимание и употребление предложений, </w:t>
            </w:r>
          </w:p>
          <w:p w:rsidR="000627EA" w:rsidRPr="00B50001" w:rsidRDefault="000627EA" w:rsidP="00580ABE">
            <w:pPr>
              <w:pStyle w:val="Default"/>
              <w:rPr>
                <w:sz w:val="22"/>
                <w:szCs w:val="22"/>
              </w:rPr>
            </w:pPr>
            <w:r w:rsidRPr="00B50001">
              <w:rPr>
                <w:sz w:val="22"/>
                <w:szCs w:val="22"/>
              </w:rPr>
              <w:t xml:space="preserve">выражающих приветствие, благодарность, </w:t>
            </w:r>
          </w:p>
          <w:p w:rsidR="000627EA" w:rsidRPr="00B50001" w:rsidRDefault="000627EA" w:rsidP="00580ABE">
            <w:pPr>
              <w:pStyle w:val="Default"/>
              <w:rPr>
                <w:sz w:val="22"/>
                <w:szCs w:val="22"/>
              </w:rPr>
            </w:pPr>
            <w:r w:rsidRPr="00B50001">
              <w:rPr>
                <w:sz w:val="22"/>
                <w:szCs w:val="22"/>
              </w:rPr>
              <w:t xml:space="preserve">поручение, просьбу. </w:t>
            </w:r>
          </w:p>
          <w:p w:rsidR="000627EA" w:rsidRPr="00B50001" w:rsidRDefault="000627EA" w:rsidP="00580ABE">
            <w:pPr>
              <w:pStyle w:val="Default"/>
              <w:rPr>
                <w:sz w:val="22"/>
                <w:szCs w:val="22"/>
              </w:rPr>
            </w:pPr>
            <w:r w:rsidRPr="00B50001">
              <w:rPr>
                <w:sz w:val="22"/>
                <w:szCs w:val="22"/>
              </w:rPr>
              <w:t xml:space="preserve">2 Составление </w:t>
            </w:r>
            <w:r w:rsidRPr="00B50001">
              <w:rPr>
                <w:sz w:val="22"/>
                <w:szCs w:val="22"/>
              </w:rPr>
              <w:lastRenderedPageBreak/>
              <w:t xml:space="preserve">текста-повествования </w:t>
            </w:r>
          </w:p>
          <w:p w:rsidR="000627EA" w:rsidRPr="00B50001" w:rsidRDefault="000627EA" w:rsidP="00580ABE">
            <w:pPr>
              <w:pStyle w:val="Default"/>
              <w:rPr>
                <w:sz w:val="22"/>
                <w:szCs w:val="22"/>
              </w:rPr>
            </w:pPr>
            <w:r w:rsidRPr="00B50001">
              <w:rPr>
                <w:sz w:val="22"/>
                <w:szCs w:val="22"/>
              </w:rPr>
              <w:t xml:space="preserve">«Сезонные </w:t>
            </w:r>
          </w:p>
          <w:p w:rsidR="000627EA" w:rsidRPr="00B50001" w:rsidRDefault="000627EA" w:rsidP="00580ABE">
            <w:pPr>
              <w:pStyle w:val="Default"/>
              <w:rPr>
                <w:sz w:val="22"/>
                <w:szCs w:val="22"/>
              </w:rPr>
            </w:pPr>
            <w:r w:rsidRPr="00B50001">
              <w:rPr>
                <w:sz w:val="22"/>
                <w:szCs w:val="22"/>
              </w:rPr>
              <w:t xml:space="preserve">изменения в природе». </w:t>
            </w: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52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артикуляции\ дифференциаци</w:t>
            </w:r>
            <w:r w:rsidRPr="00B50001">
              <w:rPr>
                <w:sz w:val="22"/>
                <w:szCs w:val="22"/>
              </w:rPr>
              <w:lastRenderedPageBreak/>
              <w:t xml:space="preserve">я </w:t>
            </w:r>
          </w:p>
          <w:p w:rsidR="000627EA" w:rsidRPr="00B50001" w:rsidRDefault="000627EA" w:rsidP="00580ABE">
            <w:pPr>
              <w:pStyle w:val="Default"/>
              <w:rPr>
                <w:sz w:val="22"/>
                <w:szCs w:val="22"/>
              </w:rPr>
            </w:pPr>
            <w:r w:rsidRPr="00B50001">
              <w:rPr>
                <w:sz w:val="22"/>
                <w:szCs w:val="22"/>
              </w:rPr>
              <w:t xml:space="preserve">звуков (С-Ц)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lastRenderedPageBreak/>
              <w:t xml:space="preserve">53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дифференциация </w:t>
            </w:r>
          </w:p>
          <w:p w:rsidR="000627EA" w:rsidRPr="00B50001" w:rsidRDefault="000627EA" w:rsidP="00580ABE">
            <w:pPr>
              <w:pStyle w:val="Default"/>
              <w:rPr>
                <w:sz w:val="22"/>
                <w:szCs w:val="22"/>
              </w:rPr>
            </w:pPr>
            <w:r w:rsidRPr="00B50001">
              <w:rPr>
                <w:sz w:val="22"/>
                <w:szCs w:val="22"/>
              </w:rPr>
              <w:t xml:space="preserve">звуков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54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w:t>
            </w:r>
          </w:p>
          <w:p w:rsidR="000627EA" w:rsidRPr="00B50001" w:rsidRDefault="000627EA" w:rsidP="00580ABE">
            <w:pPr>
              <w:pStyle w:val="Default"/>
              <w:rPr>
                <w:sz w:val="22"/>
                <w:szCs w:val="22"/>
              </w:rPr>
            </w:pPr>
            <w:r w:rsidRPr="00B50001">
              <w:rPr>
                <w:sz w:val="22"/>
                <w:szCs w:val="22"/>
              </w:rPr>
              <w:t xml:space="preserve">звука </w:t>
            </w:r>
          </w:p>
          <w:p w:rsidR="000627EA" w:rsidRPr="00B50001" w:rsidRDefault="000627EA" w:rsidP="00580ABE">
            <w:pPr>
              <w:pStyle w:val="Default"/>
              <w:rPr>
                <w:sz w:val="22"/>
                <w:szCs w:val="22"/>
              </w:rPr>
            </w:pPr>
            <w:r w:rsidRPr="00B50001">
              <w:rPr>
                <w:sz w:val="22"/>
                <w:szCs w:val="22"/>
              </w:rPr>
              <w:t xml:space="preserve">(Щ) </w:t>
            </w:r>
          </w:p>
        </w:tc>
        <w:tc>
          <w:tcPr>
            <w:tcW w:w="1715" w:type="dxa"/>
            <w:vMerge w:val="restart"/>
          </w:tcPr>
          <w:p w:rsidR="000627EA" w:rsidRPr="00B50001" w:rsidRDefault="000627EA" w:rsidP="00580ABE">
            <w:pPr>
              <w:pStyle w:val="Default"/>
              <w:rPr>
                <w:sz w:val="22"/>
                <w:szCs w:val="22"/>
              </w:rPr>
            </w:pPr>
            <w:r w:rsidRPr="00B50001">
              <w:rPr>
                <w:sz w:val="22"/>
                <w:szCs w:val="22"/>
              </w:rPr>
              <w:t xml:space="preserve">1 Упражнения для </w:t>
            </w:r>
          </w:p>
          <w:p w:rsidR="000627EA" w:rsidRPr="00B50001" w:rsidRDefault="000627EA" w:rsidP="00580ABE">
            <w:pPr>
              <w:pStyle w:val="Default"/>
              <w:rPr>
                <w:sz w:val="22"/>
                <w:szCs w:val="22"/>
              </w:rPr>
            </w:pPr>
            <w:r w:rsidRPr="00B50001">
              <w:rPr>
                <w:sz w:val="22"/>
                <w:szCs w:val="22"/>
              </w:rPr>
              <w:t xml:space="preserve">формирования навыка фразового и логического ударения: - </w:t>
            </w:r>
          </w:p>
          <w:p w:rsidR="000627EA" w:rsidRPr="00B50001" w:rsidRDefault="000627EA" w:rsidP="00580ABE">
            <w:pPr>
              <w:pStyle w:val="Default"/>
              <w:rPr>
                <w:sz w:val="22"/>
                <w:szCs w:val="22"/>
              </w:rPr>
            </w:pPr>
            <w:r w:rsidRPr="00B50001">
              <w:rPr>
                <w:sz w:val="22"/>
                <w:szCs w:val="22"/>
              </w:rPr>
              <w:t xml:space="preserve">выделение паузами, </w:t>
            </w:r>
          </w:p>
          <w:p w:rsidR="000627EA" w:rsidRPr="00B50001" w:rsidRDefault="000627EA" w:rsidP="00580ABE">
            <w:pPr>
              <w:pStyle w:val="Default"/>
              <w:rPr>
                <w:sz w:val="22"/>
                <w:szCs w:val="22"/>
              </w:rPr>
            </w:pPr>
            <w:r w:rsidRPr="00B50001">
              <w:rPr>
                <w:sz w:val="22"/>
                <w:szCs w:val="22"/>
              </w:rPr>
              <w:t xml:space="preserve">повышением голоса, большей напряженностью и долготой </w:t>
            </w:r>
          </w:p>
          <w:p w:rsidR="000627EA" w:rsidRPr="00B50001" w:rsidRDefault="000627EA" w:rsidP="00580ABE">
            <w:pPr>
              <w:pStyle w:val="Default"/>
              <w:rPr>
                <w:sz w:val="22"/>
                <w:szCs w:val="22"/>
              </w:rPr>
            </w:pPr>
            <w:r w:rsidRPr="00B50001">
              <w:rPr>
                <w:sz w:val="22"/>
                <w:szCs w:val="22"/>
              </w:rPr>
              <w:t xml:space="preserve">произношения в зависимости от смысла </w:t>
            </w:r>
          </w:p>
          <w:p w:rsidR="000627EA" w:rsidRPr="00B50001" w:rsidRDefault="000627EA" w:rsidP="00580ABE">
            <w:pPr>
              <w:pStyle w:val="Default"/>
              <w:rPr>
                <w:sz w:val="22"/>
                <w:szCs w:val="22"/>
              </w:rPr>
            </w:pPr>
            <w:r w:rsidRPr="00B50001">
              <w:rPr>
                <w:sz w:val="22"/>
                <w:szCs w:val="22"/>
              </w:rPr>
              <w:t xml:space="preserve">высказывания. </w:t>
            </w:r>
          </w:p>
          <w:p w:rsidR="000627EA" w:rsidRPr="00B50001" w:rsidRDefault="000627EA" w:rsidP="00580ABE">
            <w:pPr>
              <w:pStyle w:val="Default"/>
              <w:rPr>
                <w:sz w:val="22"/>
                <w:szCs w:val="22"/>
              </w:rPr>
            </w:pPr>
            <w:r w:rsidRPr="00B50001">
              <w:rPr>
                <w:sz w:val="22"/>
                <w:szCs w:val="22"/>
              </w:rPr>
              <w:t xml:space="preserve">2 Развитие силы, </w:t>
            </w:r>
          </w:p>
          <w:p w:rsidR="000627EA" w:rsidRPr="00B50001" w:rsidRDefault="000627EA" w:rsidP="00580ABE">
            <w:pPr>
              <w:pStyle w:val="Default"/>
              <w:rPr>
                <w:sz w:val="22"/>
                <w:szCs w:val="22"/>
              </w:rPr>
            </w:pPr>
            <w:r w:rsidRPr="00B50001">
              <w:rPr>
                <w:sz w:val="22"/>
                <w:szCs w:val="22"/>
              </w:rPr>
              <w:t xml:space="preserve">высоты и тембра голоса с использованием игровых упражнений, игр- </w:t>
            </w:r>
          </w:p>
          <w:p w:rsidR="000627EA" w:rsidRPr="00B50001" w:rsidRDefault="000627EA" w:rsidP="00580ABE">
            <w:pPr>
              <w:pStyle w:val="Default"/>
              <w:rPr>
                <w:sz w:val="22"/>
                <w:szCs w:val="22"/>
              </w:rPr>
            </w:pPr>
            <w:r w:rsidRPr="00B50001">
              <w:rPr>
                <w:sz w:val="22"/>
                <w:szCs w:val="22"/>
              </w:rPr>
              <w:t xml:space="preserve">драматизаций. </w:t>
            </w:r>
          </w:p>
        </w:tc>
        <w:tc>
          <w:tcPr>
            <w:tcW w:w="1729" w:type="dxa"/>
            <w:vMerge w:val="restart"/>
          </w:tcPr>
          <w:p w:rsidR="000627EA" w:rsidRPr="00B50001" w:rsidRDefault="000627EA" w:rsidP="00580ABE">
            <w:pPr>
              <w:pStyle w:val="Default"/>
              <w:rPr>
                <w:sz w:val="22"/>
                <w:szCs w:val="22"/>
              </w:rPr>
            </w:pPr>
            <w:r w:rsidRPr="00B50001">
              <w:rPr>
                <w:sz w:val="22"/>
                <w:szCs w:val="22"/>
              </w:rPr>
              <w:t xml:space="preserve">1 Выделение </w:t>
            </w:r>
          </w:p>
          <w:p w:rsidR="000627EA" w:rsidRPr="00B50001" w:rsidRDefault="000627EA" w:rsidP="00580ABE">
            <w:pPr>
              <w:pStyle w:val="Default"/>
              <w:rPr>
                <w:sz w:val="22"/>
                <w:szCs w:val="22"/>
              </w:rPr>
            </w:pPr>
            <w:r w:rsidRPr="00B50001">
              <w:rPr>
                <w:sz w:val="22"/>
                <w:szCs w:val="22"/>
              </w:rPr>
              <w:t xml:space="preserve">звука из ряда </w:t>
            </w:r>
          </w:p>
          <w:p w:rsidR="000627EA" w:rsidRPr="00B50001" w:rsidRDefault="000627EA" w:rsidP="00580ABE">
            <w:pPr>
              <w:pStyle w:val="Default"/>
              <w:rPr>
                <w:sz w:val="22"/>
                <w:szCs w:val="22"/>
              </w:rPr>
            </w:pPr>
            <w:r w:rsidRPr="00B50001">
              <w:rPr>
                <w:sz w:val="22"/>
                <w:szCs w:val="22"/>
              </w:rPr>
              <w:t xml:space="preserve">звуков, слогов, слов. </w:t>
            </w:r>
          </w:p>
          <w:p w:rsidR="000627EA" w:rsidRPr="00B50001" w:rsidRDefault="000627EA" w:rsidP="00580ABE">
            <w:pPr>
              <w:pStyle w:val="Default"/>
              <w:rPr>
                <w:sz w:val="22"/>
                <w:szCs w:val="22"/>
              </w:rPr>
            </w:pPr>
            <w:r w:rsidRPr="00B50001">
              <w:rPr>
                <w:sz w:val="22"/>
                <w:szCs w:val="22"/>
              </w:rPr>
              <w:t xml:space="preserve">2 Определение количества звуков, их последовательности в слове. </w:t>
            </w:r>
          </w:p>
          <w:p w:rsidR="000627EA" w:rsidRPr="00B50001" w:rsidRDefault="000627EA" w:rsidP="00580ABE">
            <w:pPr>
              <w:pStyle w:val="Default"/>
              <w:rPr>
                <w:sz w:val="22"/>
                <w:szCs w:val="22"/>
              </w:rPr>
            </w:pPr>
            <w:r w:rsidRPr="00B50001">
              <w:rPr>
                <w:sz w:val="22"/>
                <w:szCs w:val="22"/>
              </w:rPr>
              <w:t xml:space="preserve">3 Определение порядкового номера звука в слове, линейной последовательности звуков. </w:t>
            </w:r>
          </w:p>
          <w:p w:rsidR="000627EA" w:rsidRPr="00B50001" w:rsidRDefault="000627EA" w:rsidP="00580ABE">
            <w:pPr>
              <w:pStyle w:val="Default"/>
              <w:rPr>
                <w:sz w:val="22"/>
                <w:szCs w:val="22"/>
              </w:rPr>
            </w:pPr>
            <w:r w:rsidRPr="00B50001">
              <w:rPr>
                <w:sz w:val="22"/>
                <w:szCs w:val="22"/>
              </w:rPr>
              <w:t xml:space="preserve">4 Составление слов из данных вразброс звуков. </w:t>
            </w:r>
          </w:p>
        </w:tc>
        <w:tc>
          <w:tcPr>
            <w:tcW w:w="1707" w:type="dxa"/>
            <w:vMerge w:val="restart"/>
          </w:tcPr>
          <w:p w:rsidR="000627EA" w:rsidRPr="00B50001" w:rsidRDefault="000627EA" w:rsidP="00580ABE">
            <w:pPr>
              <w:pStyle w:val="Default"/>
              <w:rPr>
                <w:sz w:val="22"/>
                <w:szCs w:val="22"/>
              </w:rPr>
            </w:pPr>
            <w:r w:rsidRPr="00B50001">
              <w:rPr>
                <w:sz w:val="22"/>
                <w:szCs w:val="22"/>
              </w:rPr>
              <w:t xml:space="preserve">1 Лексика: </w:t>
            </w:r>
          </w:p>
          <w:p w:rsidR="000627EA" w:rsidRPr="00B50001" w:rsidRDefault="000627EA" w:rsidP="00580ABE">
            <w:pPr>
              <w:pStyle w:val="Default"/>
              <w:rPr>
                <w:sz w:val="22"/>
                <w:szCs w:val="22"/>
              </w:rPr>
            </w:pPr>
            <w:r w:rsidRPr="00B50001">
              <w:rPr>
                <w:sz w:val="22"/>
                <w:szCs w:val="22"/>
              </w:rPr>
              <w:t xml:space="preserve">«Скоро лето», </w:t>
            </w:r>
          </w:p>
          <w:p w:rsidR="000627EA" w:rsidRPr="00B50001" w:rsidRDefault="000627EA" w:rsidP="00580ABE">
            <w:pPr>
              <w:pStyle w:val="Default"/>
              <w:rPr>
                <w:sz w:val="22"/>
                <w:szCs w:val="22"/>
              </w:rPr>
            </w:pPr>
            <w:r w:rsidRPr="00B50001">
              <w:rPr>
                <w:sz w:val="22"/>
                <w:szCs w:val="22"/>
              </w:rPr>
              <w:t xml:space="preserve">«Летний лес», «Летом на реке», «Рыбы», </w:t>
            </w:r>
          </w:p>
          <w:p w:rsidR="000627EA" w:rsidRPr="00B50001" w:rsidRDefault="000627EA" w:rsidP="00580ABE">
            <w:pPr>
              <w:pStyle w:val="Default"/>
              <w:rPr>
                <w:sz w:val="22"/>
                <w:szCs w:val="22"/>
              </w:rPr>
            </w:pPr>
            <w:r w:rsidRPr="00B50001">
              <w:rPr>
                <w:sz w:val="22"/>
                <w:szCs w:val="22"/>
              </w:rPr>
              <w:t xml:space="preserve">2 Грамматика: </w:t>
            </w:r>
          </w:p>
          <w:p w:rsidR="000627EA" w:rsidRPr="00B50001" w:rsidRDefault="000627EA" w:rsidP="00580ABE">
            <w:pPr>
              <w:pStyle w:val="Default"/>
              <w:rPr>
                <w:sz w:val="22"/>
                <w:szCs w:val="22"/>
              </w:rPr>
            </w:pPr>
            <w:r w:rsidRPr="00B50001">
              <w:rPr>
                <w:sz w:val="22"/>
                <w:szCs w:val="22"/>
              </w:rPr>
              <w:t xml:space="preserve">составление </w:t>
            </w:r>
          </w:p>
          <w:p w:rsidR="000627EA" w:rsidRPr="00B50001" w:rsidRDefault="000627EA" w:rsidP="00580ABE">
            <w:pPr>
              <w:pStyle w:val="Default"/>
              <w:rPr>
                <w:sz w:val="22"/>
                <w:szCs w:val="22"/>
              </w:rPr>
            </w:pPr>
            <w:r w:rsidRPr="00B50001">
              <w:rPr>
                <w:sz w:val="22"/>
                <w:szCs w:val="22"/>
              </w:rPr>
              <w:t xml:space="preserve">словосочетаний: </w:t>
            </w:r>
          </w:p>
          <w:p w:rsidR="000627EA" w:rsidRPr="00B50001" w:rsidRDefault="000627EA" w:rsidP="00580ABE">
            <w:pPr>
              <w:pStyle w:val="Default"/>
              <w:rPr>
                <w:sz w:val="22"/>
                <w:szCs w:val="22"/>
              </w:rPr>
            </w:pPr>
            <w:r w:rsidRPr="00B50001">
              <w:rPr>
                <w:sz w:val="22"/>
                <w:szCs w:val="22"/>
              </w:rPr>
              <w:t xml:space="preserve">- с существительными с </w:t>
            </w:r>
          </w:p>
          <w:p w:rsidR="000627EA" w:rsidRPr="00B50001" w:rsidRDefault="000627EA" w:rsidP="00580ABE">
            <w:pPr>
              <w:pStyle w:val="Default"/>
              <w:rPr>
                <w:sz w:val="22"/>
                <w:szCs w:val="22"/>
              </w:rPr>
            </w:pPr>
            <w:r w:rsidRPr="00B50001">
              <w:rPr>
                <w:sz w:val="22"/>
                <w:szCs w:val="22"/>
              </w:rPr>
              <w:t xml:space="preserve">суффиксом -ищ- в значении увеличения (волчище, </w:t>
            </w:r>
          </w:p>
          <w:p w:rsidR="000627EA" w:rsidRPr="00B50001" w:rsidRDefault="000627EA" w:rsidP="00580ABE">
            <w:pPr>
              <w:pStyle w:val="Default"/>
              <w:rPr>
                <w:sz w:val="22"/>
                <w:szCs w:val="22"/>
              </w:rPr>
            </w:pPr>
            <w:r w:rsidRPr="00B50001">
              <w:rPr>
                <w:sz w:val="22"/>
                <w:szCs w:val="22"/>
              </w:rPr>
              <w:t xml:space="preserve">хвостище, ...); </w:t>
            </w:r>
          </w:p>
          <w:p w:rsidR="000627EA" w:rsidRPr="00B50001" w:rsidRDefault="000627EA" w:rsidP="00580ABE">
            <w:pPr>
              <w:pStyle w:val="Default"/>
              <w:rPr>
                <w:sz w:val="22"/>
                <w:szCs w:val="22"/>
              </w:rPr>
            </w:pPr>
            <w:r w:rsidRPr="00B50001">
              <w:rPr>
                <w:sz w:val="22"/>
                <w:szCs w:val="22"/>
              </w:rPr>
              <w:t xml:space="preserve">- с переходными глаголами </w:t>
            </w:r>
          </w:p>
          <w:p w:rsidR="000627EA" w:rsidRPr="00B50001" w:rsidRDefault="000627EA" w:rsidP="00580ABE">
            <w:pPr>
              <w:pStyle w:val="Default"/>
              <w:rPr>
                <w:sz w:val="22"/>
                <w:szCs w:val="22"/>
              </w:rPr>
            </w:pPr>
            <w:r w:rsidRPr="00B50001">
              <w:rPr>
                <w:sz w:val="22"/>
                <w:szCs w:val="22"/>
              </w:rPr>
              <w:t xml:space="preserve">(моет чашку), с глаголами, </w:t>
            </w:r>
          </w:p>
          <w:p w:rsidR="000627EA" w:rsidRPr="00B50001" w:rsidRDefault="000627EA" w:rsidP="00580ABE">
            <w:pPr>
              <w:pStyle w:val="Default"/>
              <w:rPr>
                <w:sz w:val="22"/>
                <w:szCs w:val="22"/>
              </w:rPr>
            </w:pPr>
            <w:r w:rsidRPr="00B50001">
              <w:rPr>
                <w:sz w:val="22"/>
                <w:szCs w:val="22"/>
              </w:rPr>
              <w:t xml:space="preserve">указывающими на орудийность или средство </w:t>
            </w:r>
          </w:p>
          <w:p w:rsidR="000627EA" w:rsidRPr="00B50001" w:rsidRDefault="000627EA" w:rsidP="00580ABE">
            <w:pPr>
              <w:pStyle w:val="Default"/>
              <w:rPr>
                <w:sz w:val="22"/>
                <w:szCs w:val="22"/>
              </w:rPr>
            </w:pPr>
            <w:r w:rsidRPr="00B50001">
              <w:rPr>
                <w:sz w:val="22"/>
                <w:szCs w:val="22"/>
              </w:rPr>
              <w:t xml:space="preserve">действия (водит (что?) автобус, подметает (чем?) </w:t>
            </w:r>
          </w:p>
          <w:p w:rsidR="000627EA" w:rsidRPr="00B50001" w:rsidRDefault="000627EA" w:rsidP="00580ABE">
            <w:pPr>
              <w:pStyle w:val="Default"/>
              <w:rPr>
                <w:sz w:val="22"/>
                <w:szCs w:val="22"/>
              </w:rPr>
            </w:pPr>
            <w:r w:rsidRPr="00B50001">
              <w:rPr>
                <w:sz w:val="22"/>
                <w:szCs w:val="22"/>
              </w:rPr>
              <w:t xml:space="preserve">метлой). </w:t>
            </w:r>
          </w:p>
        </w:tc>
        <w:tc>
          <w:tcPr>
            <w:tcW w:w="1729" w:type="dxa"/>
            <w:vMerge w:val="restart"/>
          </w:tcPr>
          <w:p w:rsidR="000627EA" w:rsidRPr="00B50001" w:rsidRDefault="000627EA" w:rsidP="00580ABE">
            <w:pPr>
              <w:pStyle w:val="Default"/>
              <w:rPr>
                <w:sz w:val="22"/>
                <w:szCs w:val="22"/>
              </w:rPr>
            </w:pPr>
            <w:r w:rsidRPr="00B50001">
              <w:rPr>
                <w:sz w:val="22"/>
                <w:szCs w:val="22"/>
              </w:rPr>
              <w:t xml:space="preserve">1 Пересказ текста с опорой на план. </w:t>
            </w:r>
          </w:p>
          <w:p w:rsidR="000627EA" w:rsidRPr="00B50001" w:rsidRDefault="000627EA" w:rsidP="00580ABE">
            <w:pPr>
              <w:pStyle w:val="Default"/>
              <w:rPr>
                <w:sz w:val="22"/>
                <w:szCs w:val="22"/>
              </w:rPr>
            </w:pPr>
            <w:r w:rsidRPr="00B50001">
              <w:rPr>
                <w:sz w:val="22"/>
                <w:szCs w:val="22"/>
              </w:rPr>
              <w:t xml:space="preserve">2 Устные высказывания (с помощью </w:t>
            </w:r>
          </w:p>
          <w:p w:rsidR="000627EA" w:rsidRPr="00B50001" w:rsidRDefault="000627EA" w:rsidP="00580ABE">
            <w:pPr>
              <w:pStyle w:val="Default"/>
              <w:rPr>
                <w:sz w:val="22"/>
                <w:szCs w:val="22"/>
              </w:rPr>
            </w:pPr>
            <w:r w:rsidRPr="00B50001">
              <w:rPr>
                <w:sz w:val="22"/>
                <w:szCs w:val="22"/>
              </w:rPr>
              <w:t xml:space="preserve">учителя): о простых случаях из собственной </w:t>
            </w:r>
          </w:p>
          <w:p w:rsidR="000627EA" w:rsidRPr="00B50001" w:rsidRDefault="000627EA" w:rsidP="00580ABE">
            <w:pPr>
              <w:pStyle w:val="Default"/>
              <w:rPr>
                <w:sz w:val="22"/>
                <w:szCs w:val="22"/>
              </w:rPr>
            </w:pPr>
            <w:r w:rsidRPr="00B50001">
              <w:rPr>
                <w:sz w:val="22"/>
                <w:szCs w:val="22"/>
              </w:rPr>
              <w:t xml:space="preserve">жизни или по аналогии с прочитанным; </w:t>
            </w:r>
          </w:p>
          <w:p w:rsidR="000627EA" w:rsidRPr="00B50001" w:rsidRDefault="000627EA" w:rsidP="00580ABE">
            <w:pPr>
              <w:pStyle w:val="Default"/>
              <w:rPr>
                <w:sz w:val="22"/>
                <w:szCs w:val="22"/>
              </w:rPr>
            </w:pPr>
            <w:r w:rsidRPr="00B50001">
              <w:rPr>
                <w:sz w:val="22"/>
                <w:szCs w:val="22"/>
              </w:rPr>
              <w:t xml:space="preserve">о событиях в школе, дома. </w:t>
            </w: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55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w:t>
            </w:r>
          </w:p>
          <w:p w:rsidR="000627EA" w:rsidRPr="00B50001" w:rsidRDefault="000627EA" w:rsidP="00580ABE">
            <w:pPr>
              <w:pStyle w:val="Default"/>
              <w:rPr>
                <w:sz w:val="22"/>
                <w:szCs w:val="22"/>
              </w:rPr>
            </w:pPr>
            <w:r w:rsidRPr="00B50001">
              <w:rPr>
                <w:sz w:val="22"/>
                <w:szCs w:val="22"/>
              </w:rPr>
              <w:t xml:space="preserve">звука </w:t>
            </w:r>
          </w:p>
          <w:p w:rsidR="000627EA" w:rsidRPr="00B50001" w:rsidRDefault="000627EA" w:rsidP="00580ABE">
            <w:pPr>
              <w:pStyle w:val="Default"/>
              <w:rPr>
                <w:sz w:val="22"/>
                <w:szCs w:val="22"/>
              </w:rPr>
            </w:pPr>
            <w:r w:rsidRPr="00B50001">
              <w:rPr>
                <w:sz w:val="22"/>
                <w:szCs w:val="22"/>
              </w:rPr>
              <w:t xml:space="preserve">(Щ)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56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дифференциация </w:t>
            </w:r>
          </w:p>
          <w:p w:rsidR="000627EA" w:rsidRPr="00B50001" w:rsidRDefault="000627EA" w:rsidP="00580ABE">
            <w:pPr>
              <w:pStyle w:val="Default"/>
              <w:rPr>
                <w:sz w:val="22"/>
                <w:szCs w:val="22"/>
              </w:rPr>
            </w:pPr>
            <w:r w:rsidRPr="00B50001">
              <w:rPr>
                <w:sz w:val="22"/>
                <w:szCs w:val="22"/>
              </w:rPr>
              <w:t xml:space="preserve">звуков (Ш- </w:t>
            </w:r>
          </w:p>
          <w:p w:rsidR="000627EA" w:rsidRPr="00B50001" w:rsidRDefault="000627EA" w:rsidP="00580ABE">
            <w:pPr>
              <w:pStyle w:val="Default"/>
              <w:rPr>
                <w:sz w:val="22"/>
                <w:szCs w:val="22"/>
              </w:rPr>
            </w:pPr>
            <w:r w:rsidRPr="00B50001">
              <w:rPr>
                <w:sz w:val="22"/>
                <w:szCs w:val="22"/>
              </w:rPr>
              <w:t xml:space="preserve">Щ) </w:t>
            </w:r>
          </w:p>
        </w:tc>
        <w:tc>
          <w:tcPr>
            <w:tcW w:w="1715" w:type="dxa"/>
            <w:vMerge/>
          </w:tcPr>
          <w:p w:rsidR="000627EA" w:rsidRPr="00B50001" w:rsidRDefault="000627EA" w:rsidP="00580ABE">
            <w:pPr>
              <w:pStyle w:val="Default"/>
              <w:rPr>
                <w:sz w:val="22"/>
                <w:szCs w:val="22"/>
              </w:rPr>
            </w:pPr>
          </w:p>
        </w:tc>
        <w:tc>
          <w:tcPr>
            <w:tcW w:w="1729" w:type="dxa"/>
            <w:vMerge w:val="restart"/>
          </w:tcPr>
          <w:p w:rsidR="000627EA" w:rsidRPr="00B50001" w:rsidRDefault="000627EA" w:rsidP="00580ABE">
            <w:pPr>
              <w:pStyle w:val="Default"/>
              <w:rPr>
                <w:sz w:val="22"/>
                <w:szCs w:val="22"/>
              </w:rPr>
            </w:pPr>
            <w:r w:rsidRPr="00B50001">
              <w:rPr>
                <w:sz w:val="22"/>
                <w:szCs w:val="22"/>
              </w:rPr>
              <w:t xml:space="preserve">1 Распределение предметных картинок, названия которых </w:t>
            </w:r>
          </w:p>
          <w:p w:rsidR="000627EA" w:rsidRPr="00B50001" w:rsidRDefault="000627EA" w:rsidP="00580ABE">
            <w:pPr>
              <w:pStyle w:val="Default"/>
              <w:rPr>
                <w:sz w:val="22"/>
                <w:szCs w:val="22"/>
              </w:rPr>
            </w:pPr>
            <w:r w:rsidRPr="00B50001">
              <w:rPr>
                <w:sz w:val="22"/>
                <w:szCs w:val="22"/>
              </w:rPr>
              <w:t xml:space="preserve">включают </w:t>
            </w:r>
          </w:p>
          <w:p w:rsidR="000627EA" w:rsidRPr="00B50001" w:rsidRDefault="000627EA" w:rsidP="00580ABE">
            <w:pPr>
              <w:pStyle w:val="Default"/>
              <w:rPr>
                <w:sz w:val="22"/>
                <w:szCs w:val="22"/>
              </w:rPr>
            </w:pPr>
            <w:r w:rsidRPr="00B50001">
              <w:rPr>
                <w:sz w:val="22"/>
                <w:szCs w:val="22"/>
              </w:rPr>
              <w:t xml:space="preserve">дифференцируемые звуки. </w:t>
            </w:r>
          </w:p>
          <w:p w:rsidR="000627EA" w:rsidRPr="00B50001" w:rsidRDefault="000627EA" w:rsidP="00580ABE">
            <w:pPr>
              <w:pStyle w:val="Default"/>
              <w:rPr>
                <w:sz w:val="22"/>
                <w:szCs w:val="22"/>
              </w:rPr>
            </w:pPr>
            <w:r w:rsidRPr="00B50001">
              <w:rPr>
                <w:sz w:val="22"/>
                <w:szCs w:val="22"/>
              </w:rPr>
              <w:t>2 Дифференциация на слух существительн</w:t>
            </w:r>
            <w:r w:rsidRPr="00B50001">
              <w:rPr>
                <w:sz w:val="22"/>
                <w:szCs w:val="22"/>
              </w:rPr>
              <w:lastRenderedPageBreak/>
              <w:t>ых, названия которых отличаются одним</w:t>
            </w:r>
            <w:r>
              <w:rPr>
                <w:sz w:val="22"/>
                <w:szCs w:val="22"/>
              </w:rPr>
              <w:t xml:space="preserve"> </w:t>
            </w:r>
            <w:r w:rsidRPr="00B50001">
              <w:rPr>
                <w:sz w:val="22"/>
                <w:szCs w:val="22"/>
              </w:rPr>
              <w:t xml:space="preserve">звуком. </w:t>
            </w:r>
          </w:p>
          <w:p w:rsidR="000627EA" w:rsidRPr="00B50001" w:rsidRDefault="000627EA" w:rsidP="00580ABE">
            <w:pPr>
              <w:pStyle w:val="Default"/>
              <w:rPr>
                <w:sz w:val="22"/>
                <w:szCs w:val="22"/>
              </w:rPr>
            </w:pPr>
            <w:r w:rsidRPr="00B50001">
              <w:rPr>
                <w:sz w:val="22"/>
                <w:szCs w:val="22"/>
              </w:rPr>
              <w:t xml:space="preserve">3 Подбор картинки к </w:t>
            </w:r>
          </w:p>
          <w:p w:rsidR="000627EA" w:rsidRPr="00B50001" w:rsidRDefault="000627EA" w:rsidP="00580ABE">
            <w:pPr>
              <w:pStyle w:val="Default"/>
              <w:rPr>
                <w:sz w:val="22"/>
                <w:szCs w:val="22"/>
              </w:rPr>
            </w:pPr>
            <w:r w:rsidRPr="00B50001">
              <w:rPr>
                <w:sz w:val="22"/>
                <w:szCs w:val="22"/>
              </w:rPr>
              <w:t xml:space="preserve">заданной схеме слова. </w:t>
            </w:r>
          </w:p>
        </w:tc>
        <w:tc>
          <w:tcPr>
            <w:tcW w:w="1707" w:type="dxa"/>
            <w:vMerge w:val="restart"/>
          </w:tcPr>
          <w:p w:rsidR="000627EA" w:rsidRPr="00B50001" w:rsidRDefault="000627EA" w:rsidP="00580ABE">
            <w:pPr>
              <w:pStyle w:val="Default"/>
              <w:rPr>
                <w:sz w:val="22"/>
                <w:szCs w:val="22"/>
              </w:rPr>
            </w:pPr>
            <w:r w:rsidRPr="00B50001">
              <w:rPr>
                <w:sz w:val="22"/>
                <w:szCs w:val="22"/>
              </w:rPr>
              <w:lastRenderedPageBreak/>
              <w:t xml:space="preserve">1 Лексика: </w:t>
            </w:r>
          </w:p>
          <w:p w:rsidR="000627EA" w:rsidRPr="00B50001" w:rsidRDefault="000627EA" w:rsidP="00580ABE">
            <w:pPr>
              <w:pStyle w:val="Default"/>
              <w:rPr>
                <w:sz w:val="22"/>
                <w:szCs w:val="22"/>
              </w:rPr>
            </w:pPr>
            <w:r w:rsidRPr="00B50001">
              <w:rPr>
                <w:sz w:val="22"/>
                <w:szCs w:val="22"/>
              </w:rPr>
              <w:t xml:space="preserve">«Части суток», «Летние раз- </w:t>
            </w:r>
          </w:p>
          <w:p w:rsidR="000627EA" w:rsidRPr="00B50001" w:rsidRDefault="000627EA" w:rsidP="00580ABE">
            <w:pPr>
              <w:pStyle w:val="Default"/>
              <w:rPr>
                <w:sz w:val="22"/>
                <w:szCs w:val="22"/>
              </w:rPr>
            </w:pPr>
            <w:r w:rsidRPr="00B50001">
              <w:rPr>
                <w:sz w:val="22"/>
                <w:szCs w:val="22"/>
              </w:rPr>
              <w:t xml:space="preserve">влечения». </w:t>
            </w:r>
          </w:p>
          <w:p w:rsidR="000627EA" w:rsidRPr="00B50001" w:rsidRDefault="000627EA" w:rsidP="00580ABE">
            <w:pPr>
              <w:pStyle w:val="Default"/>
              <w:rPr>
                <w:sz w:val="22"/>
                <w:szCs w:val="22"/>
              </w:rPr>
            </w:pPr>
            <w:r w:rsidRPr="00B50001">
              <w:rPr>
                <w:sz w:val="22"/>
                <w:szCs w:val="22"/>
              </w:rPr>
              <w:t xml:space="preserve">2 Грамматика: </w:t>
            </w:r>
          </w:p>
          <w:p w:rsidR="000627EA" w:rsidRPr="00B50001" w:rsidRDefault="000627EA" w:rsidP="00580ABE">
            <w:pPr>
              <w:pStyle w:val="Default"/>
              <w:rPr>
                <w:sz w:val="22"/>
                <w:szCs w:val="22"/>
              </w:rPr>
            </w:pPr>
            <w:r w:rsidRPr="00B50001">
              <w:rPr>
                <w:sz w:val="22"/>
                <w:szCs w:val="22"/>
              </w:rPr>
              <w:t xml:space="preserve">-составление словосочетаний: с существительными </w:t>
            </w:r>
          </w:p>
          <w:p w:rsidR="000627EA" w:rsidRPr="00B50001" w:rsidRDefault="000627EA" w:rsidP="00580ABE">
            <w:pPr>
              <w:pStyle w:val="Default"/>
              <w:rPr>
                <w:sz w:val="22"/>
                <w:szCs w:val="22"/>
              </w:rPr>
            </w:pPr>
            <w:r w:rsidRPr="00B50001">
              <w:rPr>
                <w:sz w:val="22"/>
                <w:szCs w:val="22"/>
              </w:rPr>
              <w:t xml:space="preserve">с суффиксами -ист-, -щик-, - </w:t>
            </w:r>
          </w:p>
          <w:p w:rsidR="000627EA" w:rsidRPr="00B50001" w:rsidRDefault="000627EA" w:rsidP="00580ABE">
            <w:pPr>
              <w:pStyle w:val="Default"/>
              <w:rPr>
                <w:sz w:val="22"/>
                <w:szCs w:val="22"/>
              </w:rPr>
            </w:pPr>
            <w:r w:rsidRPr="00B50001">
              <w:rPr>
                <w:sz w:val="22"/>
                <w:szCs w:val="22"/>
              </w:rPr>
              <w:t>чик-, -щиц(а)-, -</w:t>
            </w:r>
            <w:r w:rsidRPr="00B50001">
              <w:rPr>
                <w:sz w:val="22"/>
                <w:szCs w:val="22"/>
              </w:rPr>
              <w:lastRenderedPageBreak/>
              <w:t xml:space="preserve">тель-, -арь-; </w:t>
            </w:r>
          </w:p>
          <w:p w:rsidR="000627EA" w:rsidRPr="00B50001" w:rsidRDefault="000627EA" w:rsidP="00580ABE">
            <w:pPr>
              <w:pStyle w:val="Default"/>
              <w:rPr>
                <w:sz w:val="22"/>
                <w:szCs w:val="22"/>
              </w:rPr>
            </w:pPr>
            <w:r w:rsidRPr="00B50001">
              <w:rPr>
                <w:sz w:val="22"/>
                <w:szCs w:val="22"/>
              </w:rPr>
              <w:t xml:space="preserve">- существительное + прилагательное </w:t>
            </w:r>
          </w:p>
          <w:p w:rsidR="000627EA" w:rsidRPr="00B50001" w:rsidRDefault="000627EA" w:rsidP="00580ABE">
            <w:pPr>
              <w:pStyle w:val="Default"/>
              <w:rPr>
                <w:sz w:val="22"/>
                <w:szCs w:val="22"/>
              </w:rPr>
            </w:pPr>
            <w:r w:rsidRPr="00B50001">
              <w:rPr>
                <w:sz w:val="22"/>
                <w:szCs w:val="22"/>
              </w:rPr>
              <w:t xml:space="preserve">Обозначающее временные отношения (утренняя свежесть, вечерняя прохлада, </w:t>
            </w:r>
          </w:p>
          <w:p w:rsidR="000627EA" w:rsidRPr="00B50001" w:rsidRDefault="000627EA" w:rsidP="00580ABE">
            <w:pPr>
              <w:pStyle w:val="Default"/>
              <w:rPr>
                <w:sz w:val="22"/>
                <w:szCs w:val="22"/>
              </w:rPr>
            </w:pPr>
            <w:r w:rsidRPr="00B50001">
              <w:rPr>
                <w:sz w:val="22"/>
                <w:szCs w:val="22"/>
              </w:rPr>
              <w:t xml:space="preserve">летний день, осенние </w:t>
            </w:r>
          </w:p>
          <w:p w:rsidR="000627EA" w:rsidRPr="00B50001" w:rsidRDefault="000627EA" w:rsidP="00580ABE">
            <w:pPr>
              <w:pStyle w:val="Default"/>
              <w:rPr>
                <w:sz w:val="22"/>
                <w:szCs w:val="22"/>
              </w:rPr>
            </w:pPr>
            <w:r w:rsidRPr="00B50001">
              <w:rPr>
                <w:sz w:val="22"/>
                <w:szCs w:val="22"/>
              </w:rPr>
              <w:t xml:space="preserve">цветы). </w:t>
            </w:r>
          </w:p>
        </w:tc>
        <w:tc>
          <w:tcPr>
            <w:tcW w:w="1729" w:type="dxa"/>
            <w:vMerge w:val="restart"/>
          </w:tcPr>
          <w:p w:rsidR="000627EA" w:rsidRPr="00B50001" w:rsidRDefault="000627EA" w:rsidP="00580ABE">
            <w:pPr>
              <w:pStyle w:val="Default"/>
              <w:rPr>
                <w:sz w:val="22"/>
                <w:szCs w:val="22"/>
              </w:rPr>
            </w:pPr>
            <w:r w:rsidRPr="00B50001">
              <w:rPr>
                <w:sz w:val="22"/>
                <w:szCs w:val="22"/>
              </w:rPr>
              <w:lastRenderedPageBreak/>
              <w:t xml:space="preserve">1 Распространение предложений с помощью вопросов. </w:t>
            </w:r>
          </w:p>
          <w:p w:rsidR="000627EA" w:rsidRPr="00B50001" w:rsidRDefault="000627EA" w:rsidP="00580ABE">
            <w:pPr>
              <w:pStyle w:val="Default"/>
              <w:rPr>
                <w:sz w:val="22"/>
                <w:szCs w:val="22"/>
              </w:rPr>
            </w:pPr>
            <w:r w:rsidRPr="00B50001">
              <w:rPr>
                <w:sz w:val="22"/>
                <w:szCs w:val="22"/>
              </w:rPr>
              <w:t xml:space="preserve">2 Составление сложно-подчиненных предложений с использованием союзных </w:t>
            </w:r>
          </w:p>
          <w:p w:rsidR="000627EA" w:rsidRPr="00B50001" w:rsidRDefault="000627EA" w:rsidP="00580ABE">
            <w:pPr>
              <w:pStyle w:val="Default"/>
              <w:rPr>
                <w:sz w:val="22"/>
                <w:szCs w:val="22"/>
              </w:rPr>
            </w:pPr>
            <w:r w:rsidRPr="00B50001">
              <w:rPr>
                <w:sz w:val="22"/>
                <w:szCs w:val="22"/>
              </w:rPr>
              <w:t xml:space="preserve">слов: потому что, поэтому. </w:t>
            </w:r>
          </w:p>
          <w:p w:rsidR="000627EA" w:rsidRPr="00B50001" w:rsidRDefault="000627EA" w:rsidP="00580ABE">
            <w:pPr>
              <w:pStyle w:val="Default"/>
              <w:rPr>
                <w:sz w:val="22"/>
                <w:szCs w:val="22"/>
              </w:rPr>
            </w:pPr>
            <w:r w:rsidRPr="00B50001">
              <w:rPr>
                <w:sz w:val="22"/>
                <w:szCs w:val="22"/>
              </w:rPr>
              <w:lastRenderedPageBreak/>
              <w:t xml:space="preserve">3 Чтение рассказов с </w:t>
            </w:r>
          </w:p>
          <w:p w:rsidR="000627EA" w:rsidRPr="00B50001" w:rsidRDefault="000627EA" w:rsidP="00580ABE">
            <w:pPr>
              <w:pStyle w:val="Default"/>
              <w:rPr>
                <w:sz w:val="22"/>
                <w:szCs w:val="22"/>
              </w:rPr>
            </w:pPr>
            <w:r w:rsidRPr="00B50001">
              <w:rPr>
                <w:sz w:val="22"/>
                <w:szCs w:val="22"/>
              </w:rPr>
              <w:t xml:space="preserve">после текстовыми </w:t>
            </w:r>
          </w:p>
          <w:p w:rsidR="000627EA" w:rsidRPr="00B50001" w:rsidRDefault="000627EA" w:rsidP="00580ABE">
            <w:pPr>
              <w:pStyle w:val="Default"/>
              <w:rPr>
                <w:sz w:val="22"/>
                <w:szCs w:val="22"/>
              </w:rPr>
            </w:pPr>
            <w:r w:rsidRPr="00B50001">
              <w:rPr>
                <w:sz w:val="22"/>
                <w:szCs w:val="22"/>
              </w:rPr>
              <w:t xml:space="preserve">упражнениями и пересказом. </w:t>
            </w: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57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дифференциация </w:t>
            </w:r>
          </w:p>
          <w:p w:rsidR="000627EA" w:rsidRPr="00B50001" w:rsidRDefault="000627EA" w:rsidP="00580ABE">
            <w:pPr>
              <w:pStyle w:val="Default"/>
              <w:rPr>
                <w:sz w:val="22"/>
                <w:szCs w:val="22"/>
              </w:rPr>
            </w:pPr>
            <w:r w:rsidRPr="00B50001">
              <w:rPr>
                <w:sz w:val="22"/>
                <w:szCs w:val="22"/>
              </w:rPr>
              <w:t xml:space="preserve">звуков (С- </w:t>
            </w:r>
          </w:p>
          <w:p w:rsidR="000627EA" w:rsidRPr="00B50001" w:rsidRDefault="000627EA" w:rsidP="00580ABE">
            <w:pPr>
              <w:pStyle w:val="Default"/>
              <w:rPr>
                <w:sz w:val="22"/>
                <w:szCs w:val="22"/>
              </w:rPr>
            </w:pPr>
            <w:r w:rsidRPr="00B50001">
              <w:rPr>
                <w:sz w:val="22"/>
                <w:szCs w:val="22"/>
              </w:rPr>
              <w:t xml:space="preserve">Щ)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58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lastRenderedPageBreak/>
              <w:t xml:space="preserve">артикуляции\ дифференциация </w:t>
            </w:r>
          </w:p>
          <w:p w:rsidR="000627EA" w:rsidRPr="00B50001" w:rsidRDefault="000627EA" w:rsidP="00580ABE">
            <w:pPr>
              <w:pStyle w:val="Default"/>
              <w:rPr>
                <w:sz w:val="22"/>
                <w:szCs w:val="22"/>
              </w:rPr>
            </w:pPr>
            <w:r w:rsidRPr="00B50001">
              <w:rPr>
                <w:sz w:val="22"/>
                <w:szCs w:val="22"/>
              </w:rPr>
              <w:t xml:space="preserve">звуков (Т- </w:t>
            </w:r>
          </w:p>
          <w:p w:rsidR="000627EA" w:rsidRPr="00B50001" w:rsidRDefault="000627EA" w:rsidP="00580ABE">
            <w:pPr>
              <w:pStyle w:val="Default"/>
              <w:rPr>
                <w:sz w:val="22"/>
                <w:szCs w:val="22"/>
              </w:rPr>
            </w:pPr>
            <w:r w:rsidRPr="00B50001">
              <w:rPr>
                <w:sz w:val="22"/>
                <w:szCs w:val="22"/>
              </w:rPr>
              <w:t xml:space="preserve">Щ)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lastRenderedPageBreak/>
              <w:t xml:space="preserve">59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дифференциация </w:t>
            </w:r>
          </w:p>
          <w:p w:rsidR="000627EA" w:rsidRPr="00B50001" w:rsidRDefault="000627EA" w:rsidP="00580ABE">
            <w:pPr>
              <w:pStyle w:val="Default"/>
              <w:rPr>
                <w:sz w:val="22"/>
                <w:szCs w:val="22"/>
              </w:rPr>
            </w:pPr>
            <w:r w:rsidRPr="00B50001">
              <w:rPr>
                <w:sz w:val="22"/>
                <w:szCs w:val="22"/>
              </w:rPr>
              <w:t xml:space="preserve">звуков (Ч- </w:t>
            </w:r>
          </w:p>
          <w:p w:rsidR="000627EA" w:rsidRPr="00B50001" w:rsidRDefault="000627EA" w:rsidP="00580ABE">
            <w:pPr>
              <w:pStyle w:val="Default"/>
              <w:rPr>
                <w:sz w:val="22"/>
                <w:szCs w:val="22"/>
              </w:rPr>
            </w:pPr>
            <w:r w:rsidRPr="00B50001">
              <w:rPr>
                <w:sz w:val="22"/>
                <w:szCs w:val="22"/>
              </w:rPr>
              <w:t xml:space="preserve">Щ)_________ </w:t>
            </w:r>
          </w:p>
        </w:tc>
        <w:tc>
          <w:tcPr>
            <w:tcW w:w="1715" w:type="dxa"/>
            <w:vMerge/>
          </w:tcPr>
          <w:p w:rsidR="000627EA" w:rsidRPr="00B50001" w:rsidRDefault="000627EA" w:rsidP="00580ABE">
            <w:pPr>
              <w:pStyle w:val="Default"/>
              <w:rPr>
                <w:sz w:val="22"/>
                <w:szCs w:val="22"/>
              </w:rPr>
            </w:pPr>
          </w:p>
        </w:tc>
        <w:tc>
          <w:tcPr>
            <w:tcW w:w="1729" w:type="dxa"/>
            <w:vMerge/>
          </w:tcPr>
          <w:p w:rsidR="000627EA" w:rsidRPr="00B50001" w:rsidRDefault="000627EA" w:rsidP="00580ABE">
            <w:pPr>
              <w:pStyle w:val="Default"/>
              <w:rPr>
                <w:sz w:val="22"/>
                <w:szCs w:val="22"/>
              </w:rPr>
            </w:pPr>
          </w:p>
        </w:tc>
        <w:tc>
          <w:tcPr>
            <w:tcW w:w="1707" w:type="dxa"/>
            <w:vMerge w:val="restart"/>
          </w:tcPr>
          <w:p w:rsidR="000627EA" w:rsidRPr="00B50001" w:rsidRDefault="000627EA" w:rsidP="00580ABE">
            <w:pPr>
              <w:pStyle w:val="Default"/>
              <w:rPr>
                <w:sz w:val="22"/>
                <w:szCs w:val="22"/>
              </w:rPr>
            </w:pPr>
            <w:r w:rsidRPr="00B50001">
              <w:rPr>
                <w:sz w:val="22"/>
                <w:szCs w:val="22"/>
              </w:rPr>
              <w:t xml:space="preserve">1 Лексика: </w:t>
            </w:r>
          </w:p>
          <w:p w:rsidR="000627EA" w:rsidRPr="00B50001" w:rsidRDefault="000627EA" w:rsidP="00580ABE">
            <w:pPr>
              <w:pStyle w:val="Default"/>
              <w:rPr>
                <w:sz w:val="22"/>
                <w:szCs w:val="22"/>
              </w:rPr>
            </w:pPr>
            <w:r w:rsidRPr="00B50001">
              <w:rPr>
                <w:sz w:val="22"/>
                <w:szCs w:val="22"/>
              </w:rPr>
              <w:t xml:space="preserve">«Явления природы (Дождь, </w:t>
            </w:r>
          </w:p>
          <w:p w:rsidR="000627EA" w:rsidRPr="00B50001" w:rsidRDefault="000627EA" w:rsidP="00580ABE">
            <w:pPr>
              <w:pStyle w:val="Default"/>
              <w:rPr>
                <w:sz w:val="22"/>
                <w:szCs w:val="22"/>
              </w:rPr>
            </w:pPr>
            <w:r w:rsidRPr="00B50001">
              <w:rPr>
                <w:sz w:val="22"/>
                <w:szCs w:val="22"/>
              </w:rPr>
              <w:t xml:space="preserve">ветер, радуга)», «Мой дом». </w:t>
            </w:r>
          </w:p>
          <w:p w:rsidR="000627EA" w:rsidRPr="00B50001" w:rsidRDefault="000627EA" w:rsidP="00580ABE">
            <w:pPr>
              <w:pStyle w:val="Default"/>
              <w:rPr>
                <w:sz w:val="22"/>
                <w:szCs w:val="22"/>
              </w:rPr>
            </w:pPr>
            <w:r w:rsidRPr="00B50001">
              <w:rPr>
                <w:sz w:val="22"/>
                <w:szCs w:val="22"/>
              </w:rPr>
              <w:t xml:space="preserve">2 Грамматика: </w:t>
            </w:r>
          </w:p>
          <w:p w:rsidR="000627EA" w:rsidRPr="00B50001" w:rsidRDefault="000627EA" w:rsidP="00580ABE">
            <w:pPr>
              <w:pStyle w:val="Default"/>
              <w:rPr>
                <w:sz w:val="22"/>
                <w:szCs w:val="22"/>
              </w:rPr>
            </w:pPr>
            <w:r w:rsidRPr="00B50001">
              <w:rPr>
                <w:sz w:val="22"/>
                <w:szCs w:val="22"/>
              </w:rPr>
              <w:t xml:space="preserve">-составление словосочетаний: числительное + существ, указывающее на количественные </w:t>
            </w:r>
          </w:p>
          <w:p w:rsidR="000627EA" w:rsidRPr="00B50001" w:rsidRDefault="000627EA" w:rsidP="00580ABE">
            <w:pPr>
              <w:pStyle w:val="Default"/>
              <w:rPr>
                <w:sz w:val="22"/>
                <w:szCs w:val="22"/>
              </w:rPr>
            </w:pPr>
            <w:r w:rsidRPr="00B50001">
              <w:rPr>
                <w:sz w:val="22"/>
                <w:szCs w:val="22"/>
              </w:rPr>
              <w:t xml:space="preserve">отношения и признаки </w:t>
            </w:r>
          </w:p>
          <w:p w:rsidR="000627EA" w:rsidRPr="00B50001" w:rsidRDefault="000627EA" w:rsidP="00580ABE">
            <w:pPr>
              <w:pStyle w:val="Default"/>
              <w:rPr>
                <w:sz w:val="22"/>
                <w:szCs w:val="22"/>
              </w:rPr>
            </w:pPr>
            <w:r w:rsidRPr="00B50001">
              <w:rPr>
                <w:sz w:val="22"/>
                <w:szCs w:val="22"/>
              </w:rPr>
              <w:t xml:space="preserve">предмета по счету; </w:t>
            </w:r>
          </w:p>
          <w:p w:rsidR="000627EA" w:rsidRPr="00B50001" w:rsidRDefault="000627EA" w:rsidP="00580ABE">
            <w:pPr>
              <w:pStyle w:val="Default"/>
              <w:rPr>
                <w:sz w:val="22"/>
                <w:szCs w:val="22"/>
              </w:rPr>
            </w:pPr>
            <w:r w:rsidRPr="00B50001">
              <w:rPr>
                <w:sz w:val="22"/>
                <w:szCs w:val="22"/>
              </w:rPr>
              <w:t xml:space="preserve">- с существительными с </w:t>
            </w:r>
          </w:p>
          <w:p w:rsidR="000627EA" w:rsidRPr="00B50001" w:rsidRDefault="000627EA" w:rsidP="00580ABE">
            <w:pPr>
              <w:pStyle w:val="Default"/>
              <w:rPr>
                <w:sz w:val="22"/>
                <w:szCs w:val="22"/>
              </w:rPr>
            </w:pPr>
            <w:r w:rsidRPr="00B50001">
              <w:rPr>
                <w:sz w:val="22"/>
                <w:szCs w:val="22"/>
              </w:rPr>
              <w:t xml:space="preserve">суффиксами -ик-, -ек-, -к-, - </w:t>
            </w:r>
          </w:p>
          <w:p w:rsidR="000627EA" w:rsidRPr="00B50001" w:rsidRDefault="000627EA" w:rsidP="00580ABE">
            <w:pPr>
              <w:pStyle w:val="Default"/>
              <w:rPr>
                <w:sz w:val="22"/>
                <w:szCs w:val="22"/>
              </w:rPr>
            </w:pPr>
            <w:r w:rsidRPr="00B50001">
              <w:rPr>
                <w:sz w:val="22"/>
                <w:szCs w:val="22"/>
              </w:rPr>
              <w:t xml:space="preserve">очк-, -ечк-, -ищ- </w:t>
            </w:r>
          </w:p>
          <w:p w:rsidR="000627EA" w:rsidRPr="00B50001" w:rsidRDefault="000627EA" w:rsidP="00580ABE">
            <w:pPr>
              <w:pStyle w:val="Default"/>
              <w:rPr>
                <w:sz w:val="22"/>
                <w:szCs w:val="22"/>
              </w:rPr>
            </w:pPr>
            <w:r w:rsidRPr="00B50001">
              <w:rPr>
                <w:sz w:val="22"/>
                <w:szCs w:val="22"/>
              </w:rPr>
              <w:t xml:space="preserve">уменьшительно- </w:t>
            </w:r>
          </w:p>
          <w:p w:rsidR="000627EA" w:rsidRPr="00B50001" w:rsidRDefault="000627EA" w:rsidP="00580ABE">
            <w:pPr>
              <w:pStyle w:val="Default"/>
              <w:rPr>
                <w:sz w:val="22"/>
                <w:szCs w:val="22"/>
              </w:rPr>
            </w:pPr>
            <w:r w:rsidRPr="00B50001">
              <w:rPr>
                <w:sz w:val="22"/>
                <w:szCs w:val="22"/>
              </w:rPr>
              <w:t xml:space="preserve">ласкательные и в значении </w:t>
            </w:r>
          </w:p>
          <w:p w:rsidR="000627EA" w:rsidRPr="00B50001" w:rsidRDefault="000627EA" w:rsidP="00580ABE">
            <w:pPr>
              <w:pStyle w:val="Default"/>
              <w:rPr>
                <w:sz w:val="22"/>
                <w:szCs w:val="22"/>
              </w:rPr>
            </w:pPr>
            <w:r w:rsidRPr="00B50001">
              <w:rPr>
                <w:sz w:val="22"/>
                <w:szCs w:val="22"/>
              </w:rPr>
              <w:t xml:space="preserve">увеличения (кот- котик - </w:t>
            </w:r>
          </w:p>
          <w:p w:rsidR="000627EA" w:rsidRPr="00B50001" w:rsidRDefault="000627EA" w:rsidP="00580ABE">
            <w:pPr>
              <w:pStyle w:val="Default"/>
              <w:rPr>
                <w:sz w:val="22"/>
                <w:szCs w:val="22"/>
              </w:rPr>
            </w:pPr>
            <w:r w:rsidRPr="00B50001">
              <w:rPr>
                <w:sz w:val="22"/>
                <w:szCs w:val="22"/>
              </w:rPr>
              <w:t xml:space="preserve">котеночек- котище, дом- </w:t>
            </w:r>
          </w:p>
          <w:p w:rsidR="000627EA" w:rsidRPr="00B50001" w:rsidRDefault="000627EA" w:rsidP="00580ABE">
            <w:pPr>
              <w:pStyle w:val="Default"/>
              <w:rPr>
                <w:sz w:val="22"/>
                <w:szCs w:val="22"/>
              </w:rPr>
            </w:pPr>
            <w:r w:rsidRPr="00B50001">
              <w:rPr>
                <w:sz w:val="22"/>
                <w:szCs w:val="22"/>
              </w:rPr>
              <w:t xml:space="preserve">домик-домочек-домище). </w:t>
            </w:r>
          </w:p>
        </w:tc>
        <w:tc>
          <w:tcPr>
            <w:tcW w:w="1729" w:type="dxa"/>
            <w:vMerge w:val="restart"/>
          </w:tcPr>
          <w:p w:rsidR="000627EA" w:rsidRPr="00B50001" w:rsidRDefault="000627EA" w:rsidP="00580ABE">
            <w:pPr>
              <w:pStyle w:val="Default"/>
              <w:rPr>
                <w:sz w:val="22"/>
                <w:szCs w:val="22"/>
              </w:rPr>
            </w:pPr>
            <w:r w:rsidRPr="00B50001">
              <w:rPr>
                <w:sz w:val="22"/>
                <w:szCs w:val="22"/>
              </w:rPr>
              <w:t xml:space="preserve">1 Составление при помощи учителя </w:t>
            </w:r>
          </w:p>
          <w:p w:rsidR="000627EA" w:rsidRPr="00B50001" w:rsidRDefault="000627EA" w:rsidP="00580ABE">
            <w:pPr>
              <w:pStyle w:val="Default"/>
              <w:rPr>
                <w:sz w:val="22"/>
                <w:szCs w:val="22"/>
              </w:rPr>
            </w:pPr>
            <w:r w:rsidRPr="00B50001">
              <w:rPr>
                <w:sz w:val="22"/>
                <w:szCs w:val="22"/>
              </w:rPr>
              <w:t xml:space="preserve">устного рассказа с использованием </w:t>
            </w:r>
          </w:p>
          <w:p w:rsidR="000627EA" w:rsidRPr="00B50001" w:rsidRDefault="000627EA" w:rsidP="00580ABE">
            <w:pPr>
              <w:pStyle w:val="Default"/>
              <w:rPr>
                <w:sz w:val="22"/>
                <w:szCs w:val="22"/>
              </w:rPr>
            </w:pPr>
            <w:r w:rsidRPr="00B50001">
              <w:rPr>
                <w:sz w:val="22"/>
                <w:szCs w:val="22"/>
              </w:rPr>
              <w:t xml:space="preserve">нескольких предложенных слов, объединенных общей ситуацией. </w:t>
            </w:r>
          </w:p>
          <w:p w:rsidR="000627EA" w:rsidRPr="00B50001" w:rsidRDefault="000627EA" w:rsidP="00580ABE">
            <w:pPr>
              <w:pStyle w:val="Default"/>
              <w:rPr>
                <w:sz w:val="22"/>
                <w:szCs w:val="22"/>
              </w:rPr>
            </w:pPr>
            <w:r w:rsidRPr="00B50001">
              <w:rPr>
                <w:sz w:val="22"/>
                <w:szCs w:val="22"/>
              </w:rPr>
              <w:t xml:space="preserve">2 Чтение коротких текстов с окнами (методика Г. Эббингауза): </w:t>
            </w:r>
          </w:p>
          <w:p w:rsidR="000627EA" w:rsidRPr="00B50001" w:rsidRDefault="000627EA" w:rsidP="00580ABE">
            <w:pPr>
              <w:pStyle w:val="Default"/>
              <w:rPr>
                <w:sz w:val="22"/>
                <w:szCs w:val="22"/>
              </w:rPr>
            </w:pPr>
            <w:r w:rsidRPr="00B50001">
              <w:rPr>
                <w:sz w:val="22"/>
                <w:szCs w:val="22"/>
              </w:rPr>
              <w:t xml:space="preserve">Использование грамматической </w:t>
            </w:r>
          </w:p>
          <w:p w:rsidR="000627EA" w:rsidRPr="00B50001" w:rsidRDefault="000627EA" w:rsidP="00580ABE">
            <w:pPr>
              <w:pStyle w:val="Default"/>
              <w:rPr>
                <w:sz w:val="22"/>
                <w:szCs w:val="22"/>
              </w:rPr>
            </w:pPr>
            <w:r w:rsidRPr="00B50001">
              <w:rPr>
                <w:sz w:val="22"/>
                <w:szCs w:val="22"/>
              </w:rPr>
              <w:t xml:space="preserve">формы слова в зависимости от ее значения в </w:t>
            </w:r>
          </w:p>
          <w:p w:rsidR="000627EA" w:rsidRPr="00B50001" w:rsidRDefault="000627EA" w:rsidP="00580ABE">
            <w:pPr>
              <w:pStyle w:val="Default"/>
              <w:rPr>
                <w:sz w:val="22"/>
                <w:szCs w:val="22"/>
              </w:rPr>
            </w:pPr>
            <w:r w:rsidRPr="00B50001">
              <w:rPr>
                <w:sz w:val="22"/>
                <w:szCs w:val="22"/>
              </w:rPr>
              <w:t xml:space="preserve">составе предложения. </w:t>
            </w:r>
          </w:p>
        </w:tc>
      </w:tr>
      <w:tr w:rsidR="000627EA" w:rsidTr="00580ABE">
        <w:tc>
          <w:tcPr>
            <w:tcW w:w="887" w:type="dxa"/>
          </w:tcPr>
          <w:p w:rsidR="000627EA" w:rsidRPr="00B50001" w:rsidRDefault="000627EA" w:rsidP="00580ABE">
            <w:pPr>
              <w:pStyle w:val="Default"/>
              <w:rPr>
                <w:sz w:val="22"/>
                <w:szCs w:val="22"/>
              </w:rPr>
            </w:pPr>
            <w:r w:rsidRPr="00B50001">
              <w:rPr>
                <w:sz w:val="22"/>
                <w:szCs w:val="22"/>
              </w:rPr>
              <w:t xml:space="preserve">60 </w:t>
            </w:r>
          </w:p>
        </w:tc>
        <w:tc>
          <w:tcPr>
            <w:tcW w:w="1804" w:type="dxa"/>
          </w:tcPr>
          <w:p w:rsidR="000627EA" w:rsidRPr="00B50001" w:rsidRDefault="000627EA" w:rsidP="00580ABE">
            <w:pPr>
              <w:pStyle w:val="Default"/>
              <w:rPr>
                <w:sz w:val="22"/>
                <w:szCs w:val="22"/>
              </w:rPr>
            </w:pPr>
            <w:r w:rsidRPr="00B50001">
              <w:rPr>
                <w:sz w:val="22"/>
                <w:szCs w:val="22"/>
              </w:rPr>
              <w:t xml:space="preserve">уточнение </w:t>
            </w:r>
          </w:p>
          <w:p w:rsidR="000627EA" w:rsidRPr="00B50001" w:rsidRDefault="000627EA" w:rsidP="00580ABE">
            <w:pPr>
              <w:pStyle w:val="Default"/>
              <w:rPr>
                <w:sz w:val="22"/>
                <w:szCs w:val="22"/>
              </w:rPr>
            </w:pPr>
            <w:r w:rsidRPr="00B50001">
              <w:rPr>
                <w:sz w:val="22"/>
                <w:szCs w:val="22"/>
              </w:rPr>
              <w:t xml:space="preserve">артикуляции\ дифференциация </w:t>
            </w:r>
          </w:p>
          <w:p w:rsidR="000627EA" w:rsidRPr="00B50001" w:rsidRDefault="000627EA" w:rsidP="00580ABE">
            <w:pPr>
              <w:pStyle w:val="Default"/>
              <w:rPr>
                <w:sz w:val="22"/>
                <w:szCs w:val="22"/>
              </w:rPr>
            </w:pPr>
            <w:r w:rsidRPr="00B50001">
              <w:rPr>
                <w:sz w:val="22"/>
                <w:szCs w:val="22"/>
              </w:rPr>
              <w:t xml:space="preserve">звуков (Ч- </w:t>
            </w:r>
          </w:p>
          <w:p w:rsidR="000627EA" w:rsidRPr="00B50001" w:rsidRDefault="000627EA" w:rsidP="00580ABE">
            <w:pPr>
              <w:pStyle w:val="Default"/>
              <w:rPr>
                <w:sz w:val="22"/>
                <w:szCs w:val="22"/>
              </w:rPr>
            </w:pPr>
            <w:r w:rsidRPr="00B50001">
              <w:rPr>
                <w:sz w:val="22"/>
                <w:szCs w:val="22"/>
              </w:rPr>
              <w:t xml:space="preserve">Щ)_________ </w:t>
            </w:r>
          </w:p>
        </w:tc>
        <w:tc>
          <w:tcPr>
            <w:tcW w:w="1715" w:type="dxa"/>
            <w:vMerge/>
          </w:tcPr>
          <w:p w:rsidR="000627EA" w:rsidRDefault="000627EA" w:rsidP="00580ABE">
            <w:pPr>
              <w:tabs>
                <w:tab w:val="left" w:pos="5910"/>
              </w:tabs>
              <w:jc w:val="both"/>
              <w:rPr>
                <w:rFonts w:ascii="Times New Roman" w:hAnsi="Times New Roman" w:cs="Times New Roman"/>
                <w:color w:val="000000"/>
                <w:sz w:val="24"/>
                <w:szCs w:val="24"/>
              </w:rPr>
            </w:pPr>
          </w:p>
        </w:tc>
        <w:tc>
          <w:tcPr>
            <w:tcW w:w="1729" w:type="dxa"/>
            <w:vMerge/>
          </w:tcPr>
          <w:p w:rsidR="000627EA" w:rsidRDefault="000627EA" w:rsidP="00580ABE">
            <w:pPr>
              <w:pStyle w:val="Default"/>
              <w:rPr>
                <w:sz w:val="23"/>
                <w:szCs w:val="23"/>
              </w:rPr>
            </w:pPr>
          </w:p>
        </w:tc>
        <w:tc>
          <w:tcPr>
            <w:tcW w:w="1707" w:type="dxa"/>
            <w:vMerge/>
          </w:tcPr>
          <w:p w:rsidR="000627EA" w:rsidRDefault="000627EA" w:rsidP="00580ABE">
            <w:pPr>
              <w:pStyle w:val="Default"/>
              <w:rPr>
                <w:sz w:val="23"/>
                <w:szCs w:val="23"/>
              </w:rPr>
            </w:pPr>
          </w:p>
        </w:tc>
        <w:tc>
          <w:tcPr>
            <w:tcW w:w="1729" w:type="dxa"/>
            <w:vMerge/>
          </w:tcPr>
          <w:p w:rsidR="000627EA" w:rsidRDefault="000627EA" w:rsidP="00580ABE">
            <w:pPr>
              <w:pStyle w:val="Default"/>
              <w:rPr>
                <w:sz w:val="23"/>
                <w:szCs w:val="23"/>
              </w:rPr>
            </w:pPr>
          </w:p>
        </w:tc>
      </w:tr>
      <w:tr w:rsidR="000627EA" w:rsidTr="00580ABE">
        <w:tc>
          <w:tcPr>
            <w:tcW w:w="9571" w:type="dxa"/>
            <w:gridSpan w:val="6"/>
          </w:tcPr>
          <w:p w:rsidR="000627EA" w:rsidRPr="00B50001" w:rsidRDefault="000627EA" w:rsidP="00580ABE">
            <w:pPr>
              <w:pStyle w:val="Default"/>
              <w:rPr>
                <w:sz w:val="22"/>
                <w:szCs w:val="22"/>
              </w:rPr>
            </w:pPr>
            <w:r w:rsidRPr="00B50001">
              <w:rPr>
                <w:sz w:val="22"/>
                <w:szCs w:val="22"/>
              </w:rPr>
              <w:t xml:space="preserve">Повторение и закрепление изученного материала </w:t>
            </w:r>
          </w:p>
        </w:tc>
      </w:tr>
      <w:tr w:rsidR="000627EA" w:rsidTr="00580ABE">
        <w:tc>
          <w:tcPr>
            <w:tcW w:w="887" w:type="dxa"/>
          </w:tcPr>
          <w:p w:rsidR="000627EA" w:rsidRPr="00B50001" w:rsidRDefault="000627EA" w:rsidP="00580ABE">
            <w:pPr>
              <w:pStyle w:val="Default"/>
              <w:rPr>
                <w:sz w:val="22"/>
                <w:szCs w:val="22"/>
              </w:rPr>
            </w:pPr>
            <w:r w:rsidRPr="00B50001">
              <w:rPr>
                <w:sz w:val="22"/>
                <w:szCs w:val="22"/>
              </w:rPr>
              <w:t>61 - 62</w:t>
            </w:r>
          </w:p>
        </w:tc>
        <w:tc>
          <w:tcPr>
            <w:tcW w:w="1804" w:type="dxa"/>
          </w:tcPr>
          <w:p w:rsidR="000627EA" w:rsidRPr="00B50001" w:rsidRDefault="000627EA" w:rsidP="00580ABE">
            <w:pPr>
              <w:pStyle w:val="Default"/>
              <w:rPr>
                <w:sz w:val="22"/>
                <w:szCs w:val="22"/>
              </w:rPr>
            </w:pPr>
            <w:r w:rsidRPr="00B50001">
              <w:rPr>
                <w:sz w:val="22"/>
                <w:szCs w:val="22"/>
              </w:rPr>
              <w:t xml:space="preserve">Повторение </w:t>
            </w:r>
          </w:p>
        </w:tc>
        <w:tc>
          <w:tcPr>
            <w:tcW w:w="1715" w:type="dxa"/>
          </w:tcPr>
          <w:p w:rsidR="000627EA" w:rsidRPr="00B50001" w:rsidRDefault="000627EA" w:rsidP="00580ABE">
            <w:pPr>
              <w:pStyle w:val="Default"/>
              <w:rPr>
                <w:sz w:val="22"/>
                <w:szCs w:val="22"/>
              </w:rPr>
            </w:pPr>
            <w:r w:rsidRPr="00B50001">
              <w:rPr>
                <w:sz w:val="22"/>
                <w:szCs w:val="22"/>
              </w:rPr>
              <w:t xml:space="preserve">Упражнение на </w:t>
            </w:r>
          </w:p>
          <w:p w:rsidR="000627EA" w:rsidRPr="00B50001" w:rsidRDefault="000627EA" w:rsidP="00580ABE">
            <w:pPr>
              <w:pStyle w:val="Default"/>
              <w:rPr>
                <w:sz w:val="22"/>
                <w:szCs w:val="22"/>
              </w:rPr>
            </w:pPr>
            <w:r w:rsidRPr="00B50001">
              <w:rPr>
                <w:sz w:val="22"/>
                <w:szCs w:val="22"/>
              </w:rPr>
              <w:t xml:space="preserve">развитие тембра </w:t>
            </w:r>
          </w:p>
          <w:p w:rsidR="000627EA" w:rsidRPr="00B50001" w:rsidRDefault="000627EA" w:rsidP="00580ABE">
            <w:pPr>
              <w:pStyle w:val="Default"/>
              <w:rPr>
                <w:sz w:val="22"/>
                <w:szCs w:val="22"/>
              </w:rPr>
            </w:pPr>
            <w:r w:rsidRPr="00B50001">
              <w:rPr>
                <w:sz w:val="22"/>
                <w:szCs w:val="22"/>
              </w:rPr>
              <w:t xml:space="preserve">речи - звуковой </w:t>
            </w:r>
          </w:p>
          <w:p w:rsidR="000627EA" w:rsidRPr="00B50001" w:rsidRDefault="000627EA" w:rsidP="00580ABE">
            <w:pPr>
              <w:pStyle w:val="Default"/>
              <w:rPr>
                <w:sz w:val="22"/>
                <w:szCs w:val="22"/>
              </w:rPr>
            </w:pPr>
            <w:r w:rsidRPr="00B50001">
              <w:rPr>
                <w:sz w:val="22"/>
                <w:szCs w:val="22"/>
              </w:rPr>
              <w:t xml:space="preserve">окраски, отражающей эмоциональные оттенки («грустный, </w:t>
            </w:r>
          </w:p>
          <w:p w:rsidR="000627EA" w:rsidRPr="00B50001" w:rsidRDefault="000627EA" w:rsidP="00580ABE">
            <w:pPr>
              <w:pStyle w:val="Default"/>
              <w:rPr>
                <w:sz w:val="22"/>
                <w:szCs w:val="22"/>
              </w:rPr>
            </w:pPr>
            <w:r w:rsidRPr="00B50001">
              <w:rPr>
                <w:sz w:val="22"/>
                <w:szCs w:val="22"/>
              </w:rPr>
              <w:t xml:space="preserve">веселый, мрачный» тембр и т.п.). </w:t>
            </w:r>
          </w:p>
        </w:tc>
        <w:tc>
          <w:tcPr>
            <w:tcW w:w="1729" w:type="dxa"/>
          </w:tcPr>
          <w:p w:rsidR="000627EA" w:rsidRPr="00B50001" w:rsidRDefault="000627EA" w:rsidP="00580ABE">
            <w:pPr>
              <w:pStyle w:val="Default"/>
              <w:rPr>
                <w:sz w:val="22"/>
                <w:szCs w:val="22"/>
              </w:rPr>
            </w:pPr>
            <w:r w:rsidRPr="00B50001">
              <w:rPr>
                <w:sz w:val="22"/>
                <w:szCs w:val="22"/>
              </w:rPr>
              <w:t xml:space="preserve">1.Дифференциа-ция слов </w:t>
            </w:r>
          </w:p>
          <w:p w:rsidR="000627EA" w:rsidRPr="00B50001" w:rsidRDefault="000627EA" w:rsidP="00580ABE">
            <w:pPr>
              <w:pStyle w:val="Default"/>
              <w:rPr>
                <w:sz w:val="22"/>
                <w:szCs w:val="22"/>
              </w:rPr>
            </w:pPr>
            <w:r w:rsidRPr="00B50001">
              <w:rPr>
                <w:sz w:val="22"/>
                <w:szCs w:val="22"/>
              </w:rPr>
              <w:t xml:space="preserve">идентичной </w:t>
            </w:r>
          </w:p>
          <w:p w:rsidR="000627EA" w:rsidRPr="00B50001" w:rsidRDefault="000627EA" w:rsidP="00580ABE">
            <w:pPr>
              <w:pStyle w:val="Default"/>
              <w:rPr>
                <w:sz w:val="22"/>
                <w:szCs w:val="22"/>
              </w:rPr>
            </w:pPr>
            <w:r w:rsidRPr="00B50001">
              <w:rPr>
                <w:sz w:val="22"/>
                <w:szCs w:val="22"/>
              </w:rPr>
              <w:t xml:space="preserve">слоговой </w:t>
            </w:r>
          </w:p>
          <w:p w:rsidR="000627EA" w:rsidRPr="00B50001" w:rsidRDefault="000627EA" w:rsidP="00580ABE">
            <w:pPr>
              <w:pStyle w:val="Default"/>
              <w:rPr>
                <w:sz w:val="22"/>
                <w:szCs w:val="22"/>
              </w:rPr>
            </w:pPr>
            <w:r w:rsidRPr="00B50001">
              <w:rPr>
                <w:sz w:val="22"/>
                <w:szCs w:val="22"/>
              </w:rPr>
              <w:t xml:space="preserve">структуры, </w:t>
            </w:r>
          </w:p>
          <w:p w:rsidR="000627EA" w:rsidRPr="00B50001" w:rsidRDefault="000627EA" w:rsidP="00580ABE">
            <w:pPr>
              <w:pStyle w:val="Default"/>
              <w:rPr>
                <w:sz w:val="22"/>
                <w:szCs w:val="22"/>
              </w:rPr>
            </w:pPr>
            <w:r w:rsidRPr="00B50001">
              <w:rPr>
                <w:sz w:val="22"/>
                <w:szCs w:val="22"/>
              </w:rPr>
              <w:t xml:space="preserve">включающих </w:t>
            </w:r>
          </w:p>
          <w:p w:rsidR="000627EA" w:rsidRPr="00B50001" w:rsidRDefault="000627EA" w:rsidP="00580ABE">
            <w:pPr>
              <w:pStyle w:val="Default"/>
              <w:rPr>
                <w:sz w:val="22"/>
                <w:szCs w:val="22"/>
              </w:rPr>
            </w:pPr>
            <w:r w:rsidRPr="00B50001">
              <w:rPr>
                <w:sz w:val="22"/>
                <w:szCs w:val="22"/>
              </w:rPr>
              <w:t xml:space="preserve">в себя йотированные </w:t>
            </w:r>
          </w:p>
          <w:p w:rsidR="000627EA" w:rsidRPr="00B50001" w:rsidRDefault="000627EA" w:rsidP="00580ABE">
            <w:pPr>
              <w:pStyle w:val="Default"/>
              <w:rPr>
                <w:sz w:val="22"/>
                <w:szCs w:val="22"/>
              </w:rPr>
            </w:pPr>
            <w:r w:rsidRPr="00B50001">
              <w:rPr>
                <w:sz w:val="22"/>
                <w:szCs w:val="22"/>
              </w:rPr>
              <w:t xml:space="preserve">гласные </w:t>
            </w:r>
          </w:p>
          <w:p w:rsidR="000627EA" w:rsidRPr="00B50001" w:rsidRDefault="000627EA" w:rsidP="00580ABE">
            <w:pPr>
              <w:pStyle w:val="Default"/>
              <w:rPr>
                <w:sz w:val="22"/>
                <w:szCs w:val="22"/>
              </w:rPr>
            </w:pPr>
            <w:r w:rsidRPr="00B50001">
              <w:rPr>
                <w:sz w:val="22"/>
                <w:szCs w:val="22"/>
              </w:rPr>
              <w:t>(Любка - юбка, ямка -</w:t>
            </w:r>
            <w:r>
              <w:rPr>
                <w:sz w:val="22"/>
                <w:szCs w:val="22"/>
              </w:rPr>
              <w:t xml:space="preserve"> </w:t>
            </w:r>
            <w:r w:rsidRPr="00B50001">
              <w:rPr>
                <w:sz w:val="22"/>
                <w:szCs w:val="22"/>
              </w:rPr>
              <w:t xml:space="preserve">лямка). </w:t>
            </w:r>
          </w:p>
          <w:p w:rsidR="000627EA" w:rsidRPr="00B50001" w:rsidRDefault="000627EA" w:rsidP="00580ABE">
            <w:pPr>
              <w:pStyle w:val="Default"/>
              <w:rPr>
                <w:sz w:val="22"/>
                <w:szCs w:val="22"/>
              </w:rPr>
            </w:pPr>
            <w:r w:rsidRPr="00B50001">
              <w:rPr>
                <w:sz w:val="22"/>
                <w:szCs w:val="22"/>
              </w:rPr>
              <w:t xml:space="preserve">2 Составление слов из данных </w:t>
            </w:r>
            <w:r w:rsidRPr="00B50001">
              <w:rPr>
                <w:sz w:val="22"/>
                <w:szCs w:val="22"/>
              </w:rPr>
              <w:lastRenderedPageBreak/>
              <w:t xml:space="preserve">вразброс букв, </w:t>
            </w:r>
          </w:p>
          <w:p w:rsidR="000627EA" w:rsidRPr="00B50001" w:rsidRDefault="000627EA" w:rsidP="00580ABE">
            <w:pPr>
              <w:pStyle w:val="Default"/>
              <w:rPr>
                <w:sz w:val="22"/>
                <w:szCs w:val="22"/>
              </w:rPr>
            </w:pPr>
            <w:r w:rsidRPr="00B50001">
              <w:rPr>
                <w:sz w:val="22"/>
                <w:szCs w:val="22"/>
              </w:rPr>
              <w:t xml:space="preserve">слогов. </w:t>
            </w:r>
          </w:p>
        </w:tc>
        <w:tc>
          <w:tcPr>
            <w:tcW w:w="1707" w:type="dxa"/>
          </w:tcPr>
          <w:p w:rsidR="000627EA" w:rsidRPr="00B50001" w:rsidRDefault="000627EA" w:rsidP="00580ABE">
            <w:pPr>
              <w:pStyle w:val="Default"/>
              <w:rPr>
                <w:sz w:val="22"/>
                <w:szCs w:val="22"/>
              </w:rPr>
            </w:pPr>
            <w:r w:rsidRPr="00B50001">
              <w:rPr>
                <w:sz w:val="22"/>
                <w:szCs w:val="22"/>
              </w:rPr>
              <w:lastRenderedPageBreak/>
              <w:t xml:space="preserve">1 Лексика: </w:t>
            </w:r>
          </w:p>
          <w:p w:rsidR="000627EA" w:rsidRPr="00B50001" w:rsidRDefault="000627EA" w:rsidP="00580ABE">
            <w:pPr>
              <w:pStyle w:val="Default"/>
              <w:rPr>
                <w:sz w:val="22"/>
                <w:szCs w:val="22"/>
              </w:rPr>
            </w:pPr>
            <w:r w:rsidRPr="00B50001">
              <w:rPr>
                <w:sz w:val="22"/>
                <w:szCs w:val="22"/>
              </w:rPr>
              <w:t xml:space="preserve">«Космос», «Экология». </w:t>
            </w:r>
          </w:p>
          <w:p w:rsidR="000627EA" w:rsidRPr="00B50001" w:rsidRDefault="000627EA" w:rsidP="00580ABE">
            <w:pPr>
              <w:pStyle w:val="Default"/>
              <w:rPr>
                <w:sz w:val="22"/>
                <w:szCs w:val="22"/>
              </w:rPr>
            </w:pPr>
            <w:r w:rsidRPr="00B50001">
              <w:rPr>
                <w:sz w:val="22"/>
                <w:szCs w:val="22"/>
              </w:rPr>
              <w:t xml:space="preserve">2 Грамматика: </w:t>
            </w:r>
          </w:p>
          <w:p w:rsidR="000627EA" w:rsidRPr="00B50001" w:rsidRDefault="000627EA" w:rsidP="00580ABE">
            <w:pPr>
              <w:pStyle w:val="Default"/>
              <w:rPr>
                <w:sz w:val="22"/>
                <w:szCs w:val="22"/>
              </w:rPr>
            </w:pPr>
            <w:r w:rsidRPr="00B50001">
              <w:rPr>
                <w:sz w:val="22"/>
                <w:szCs w:val="22"/>
              </w:rPr>
              <w:t xml:space="preserve">-составление </w:t>
            </w:r>
          </w:p>
          <w:p w:rsidR="000627EA" w:rsidRPr="00B50001" w:rsidRDefault="000627EA" w:rsidP="00580ABE">
            <w:pPr>
              <w:pStyle w:val="Default"/>
              <w:rPr>
                <w:sz w:val="22"/>
                <w:szCs w:val="22"/>
              </w:rPr>
            </w:pPr>
            <w:r w:rsidRPr="00B50001">
              <w:rPr>
                <w:sz w:val="22"/>
                <w:szCs w:val="22"/>
              </w:rPr>
              <w:t xml:space="preserve">словосочетаний: с существительными в различных падежах. </w:t>
            </w:r>
          </w:p>
          <w:p w:rsidR="000627EA" w:rsidRPr="00B50001" w:rsidRDefault="000627EA" w:rsidP="00580ABE">
            <w:pPr>
              <w:pStyle w:val="Default"/>
              <w:rPr>
                <w:sz w:val="22"/>
                <w:szCs w:val="22"/>
              </w:rPr>
            </w:pPr>
            <w:r w:rsidRPr="00B50001">
              <w:rPr>
                <w:sz w:val="22"/>
                <w:szCs w:val="22"/>
              </w:rPr>
              <w:t xml:space="preserve">3 Словообразование: Космос- </w:t>
            </w:r>
            <w:r w:rsidRPr="00B50001">
              <w:rPr>
                <w:sz w:val="22"/>
                <w:szCs w:val="22"/>
              </w:rPr>
              <w:lastRenderedPageBreak/>
              <w:t xml:space="preserve">космонавт- космический; путь- путник - путевой - спутник. </w:t>
            </w:r>
          </w:p>
        </w:tc>
        <w:tc>
          <w:tcPr>
            <w:tcW w:w="1729" w:type="dxa"/>
          </w:tcPr>
          <w:p w:rsidR="000627EA" w:rsidRPr="00B50001" w:rsidRDefault="000627EA" w:rsidP="00580ABE">
            <w:pPr>
              <w:pStyle w:val="Default"/>
              <w:rPr>
                <w:sz w:val="22"/>
                <w:szCs w:val="22"/>
              </w:rPr>
            </w:pPr>
            <w:r w:rsidRPr="00B50001">
              <w:rPr>
                <w:sz w:val="22"/>
                <w:szCs w:val="22"/>
              </w:rPr>
              <w:lastRenderedPageBreak/>
              <w:t xml:space="preserve">1 Составление сложно-подчиненных </w:t>
            </w:r>
          </w:p>
          <w:p w:rsidR="000627EA" w:rsidRPr="00B50001" w:rsidRDefault="000627EA" w:rsidP="00580ABE">
            <w:pPr>
              <w:pStyle w:val="Default"/>
              <w:rPr>
                <w:sz w:val="22"/>
                <w:szCs w:val="22"/>
              </w:rPr>
            </w:pPr>
            <w:r w:rsidRPr="00B50001">
              <w:rPr>
                <w:sz w:val="22"/>
                <w:szCs w:val="22"/>
              </w:rPr>
              <w:t xml:space="preserve">предложений с использованием союзных </w:t>
            </w:r>
          </w:p>
          <w:p w:rsidR="000627EA" w:rsidRPr="00B50001" w:rsidRDefault="000627EA" w:rsidP="00580ABE">
            <w:pPr>
              <w:pStyle w:val="Default"/>
              <w:rPr>
                <w:sz w:val="22"/>
                <w:szCs w:val="22"/>
              </w:rPr>
            </w:pPr>
            <w:r w:rsidRPr="00B50001">
              <w:rPr>
                <w:sz w:val="22"/>
                <w:szCs w:val="22"/>
              </w:rPr>
              <w:t xml:space="preserve">слов потому что, поэтому. </w:t>
            </w:r>
          </w:p>
          <w:p w:rsidR="000627EA" w:rsidRPr="00B50001" w:rsidRDefault="000627EA" w:rsidP="00580ABE">
            <w:pPr>
              <w:pStyle w:val="Default"/>
              <w:rPr>
                <w:sz w:val="22"/>
                <w:szCs w:val="22"/>
              </w:rPr>
            </w:pPr>
            <w:r w:rsidRPr="00B50001">
              <w:rPr>
                <w:sz w:val="22"/>
                <w:szCs w:val="22"/>
              </w:rPr>
              <w:t xml:space="preserve">2 Пересказ текста с </w:t>
            </w:r>
          </w:p>
          <w:p w:rsidR="000627EA" w:rsidRPr="00B50001" w:rsidRDefault="000627EA" w:rsidP="00580ABE">
            <w:pPr>
              <w:pStyle w:val="Default"/>
              <w:rPr>
                <w:sz w:val="22"/>
                <w:szCs w:val="22"/>
              </w:rPr>
            </w:pPr>
            <w:r w:rsidRPr="00B50001">
              <w:rPr>
                <w:sz w:val="22"/>
                <w:szCs w:val="22"/>
              </w:rPr>
              <w:t xml:space="preserve">опорой на план. </w:t>
            </w:r>
          </w:p>
          <w:p w:rsidR="000627EA" w:rsidRPr="00B50001" w:rsidRDefault="000627EA" w:rsidP="00580ABE">
            <w:pPr>
              <w:pStyle w:val="Default"/>
              <w:rPr>
                <w:sz w:val="22"/>
                <w:szCs w:val="22"/>
              </w:rPr>
            </w:pPr>
          </w:p>
        </w:tc>
      </w:tr>
      <w:tr w:rsidR="000627EA" w:rsidTr="00580ABE">
        <w:tc>
          <w:tcPr>
            <w:tcW w:w="887" w:type="dxa"/>
          </w:tcPr>
          <w:p w:rsidR="000627EA" w:rsidRPr="00B50001" w:rsidRDefault="000627EA" w:rsidP="00580ABE">
            <w:pPr>
              <w:pStyle w:val="Default"/>
              <w:rPr>
                <w:sz w:val="22"/>
                <w:szCs w:val="22"/>
              </w:rPr>
            </w:pPr>
            <w:r w:rsidRPr="00B50001">
              <w:rPr>
                <w:sz w:val="22"/>
                <w:szCs w:val="22"/>
              </w:rPr>
              <w:lastRenderedPageBreak/>
              <w:t xml:space="preserve">63-66 </w:t>
            </w:r>
          </w:p>
        </w:tc>
        <w:tc>
          <w:tcPr>
            <w:tcW w:w="1804" w:type="dxa"/>
          </w:tcPr>
          <w:p w:rsidR="000627EA" w:rsidRPr="00B50001" w:rsidRDefault="000627EA" w:rsidP="00580ABE">
            <w:pPr>
              <w:pStyle w:val="Default"/>
              <w:rPr>
                <w:sz w:val="22"/>
                <w:szCs w:val="22"/>
              </w:rPr>
            </w:pPr>
            <w:r w:rsidRPr="00B50001">
              <w:rPr>
                <w:sz w:val="22"/>
                <w:szCs w:val="22"/>
              </w:rPr>
              <w:t xml:space="preserve">Обследование </w:t>
            </w:r>
          </w:p>
          <w:p w:rsidR="000627EA" w:rsidRPr="00B50001" w:rsidRDefault="000627EA" w:rsidP="00580ABE">
            <w:pPr>
              <w:pStyle w:val="Default"/>
              <w:rPr>
                <w:sz w:val="22"/>
                <w:szCs w:val="22"/>
              </w:rPr>
            </w:pPr>
            <w:r w:rsidRPr="00B50001">
              <w:rPr>
                <w:sz w:val="22"/>
                <w:szCs w:val="22"/>
              </w:rPr>
              <w:t xml:space="preserve">речи обучающегося. </w:t>
            </w:r>
          </w:p>
        </w:tc>
        <w:tc>
          <w:tcPr>
            <w:tcW w:w="6880" w:type="dxa"/>
            <w:gridSpan w:val="4"/>
          </w:tcPr>
          <w:p w:rsidR="000627EA" w:rsidRPr="00B50001" w:rsidRDefault="000627EA" w:rsidP="00580ABE">
            <w:pPr>
              <w:pStyle w:val="Default"/>
              <w:rPr>
                <w:sz w:val="22"/>
                <w:szCs w:val="22"/>
              </w:rPr>
            </w:pPr>
            <w:r w:rsidRPr="00B50001">
              <w:rPr>
                <w:sz w:val="22"/>
                <w:szCs w:val="22"/>
              </w:rPr>
              <w:t xml:space="preserve">Оценивание качества освоения программного материала. </w:t>
            </w:r>
          </w:p>
          <w:p w:rsidR="000627EA" w:rsidRPr="00B50001" w:rsidRDefault="000627EA" w:rsidP="00580ABE">
            <w:pPr>
              <w:pStyle w:val="Default"/>
              <w:rPr>
                <w:sz w:val="22"/>
                <w:szCs w:val="22"/>
              </w:rPr>
            </w:pPr>
            <w:r w:rsidRPr="00B50001">
              <w:rPr>
                <w:sz w:val="22"/>
                <w:szCs w:val="22"/>
              </w:rPr>
              <w:t xml:space="preserve">Выявление индивидуальных речевых нарушений. </w:t>
            </w:r>
          </w:p>
        </w:tc>
      </w:tr>
    </w:tbl>
    <w:p w:rsidR="000627EA" w:rsidRDefault="000627EA" w:rsidP="000627EA">
      <w:pPr>
        <w:tabs>
          <w:tab w:val="left" w:pos="5910"/>
        </w:tabs>
        <w:spacing w:after="0" w:line="240" w:lineRule="auto"/>
        <w:ind w:firstLine="709"/>
        <w:jc w:val="both"/>
        <w:rPr>
          <w:rFonts w:ascii="Times New Roman" w:hAnsi="Times New Roman" w:cs="Times New Roman"/>
          <w:color w:val="000000"/>
          <w:sz w:val="24"/>
          <w:szCs w:val="24"/>
        </w:rPr>
      </w:pPr>
    </w:p>
    <w:p w:rsidR="000627EA" w:rsidRPr="00B50001"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B50001">
        <w:rPr>
          <w:rFonts w:ascii="Times New Roman" w:hAnsi="Times New Roman" w:cs="Times New Roman"/>
          <w:b/>
          <w:bCs/>
          <w:color w:val="000000"/>
          <w:sz w:val="24"/>
          <w:szCs w:val="24"/>
        </w:rPr>
        <w:t>Содержание коррекционного курса «Речевая практика» во 2 классе.</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Коррекционно–логопедическая работа проводится по разделам.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1. </w:t>
      </w:r>
      <w:r w:rsidRPr="00B50001">
        <w:rPr>
          <w:rFonts w:ascii="Times New Roman" w:hAnsi="Times New Roman" w:cs="Times New Roman"/>
          <w:b/>
          <w:bCs/>
          <w:color w:val="000000"/>
          <w:sz w:val="24"/>
          <w:szCs w:val="24"/>
        </w:rPr>
        <w:t xml:space="preserve">Устная связная речь.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Развитие фонематических процессов, формирование звуко-буквенного анализа и синтеза слов.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Формирование умения: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анализировать литературный текст, выделять части его структуры (вступление, основная часть, заключение);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определять стиль текста, его жанровые особенности, сложные синтаксические элементы;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понимать и сознательно строить словесные сообщения разных типов через: целенаправленный анализ источника, овладение его содержанием, структурой готового или составляемого связного сообщения;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отражать причинно-следственные отношения между фактами действительности.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b/>
          <w:bCs/>
          <w:color w:val="000000"/>
          <w:sz w:val="24"/>
          <w:szCs w:val="24"/>
        </w:rPr>
        <w:t xml:space="preserve">2. Лексика.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Пополнение объёма словарного запаса по основным группам обобщающих понятий, обозначающих предметы, признаки, действия.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Систематизация словаря через определение смысловых связей между словами, входящими в одно семантическое поле </w:t>
      </w:r>
    </w:p>
    <w:p w:rsidR="000627EA" w:rsidRPr="00B50001"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Преодоление неправильного неточного употребления слов. </w:t>
      </w:r>
    </w:p>
    <w:p w:rsidR="000627EA" w:rsidRDefault="000627EA" w:rsidP="000627EA">
      <w:pPr>
        <w:tabs>
          <w:tab w:val="left" w:pos="5910"/>
        </w:tabs>
        <w:spacing w:after="0" w:line="240" w:lineRule="auto"/>
        <w:ind w:firstLine="709"/>
        <w:jc w:val="center"/>
        <w:rPr>
          <w:rFonts w:ascii="Times New Roman" w:hAnsi="Times New Roman" w:cs="Times New Roman"/>
          <w:b/>
          <w:bCs/>
          <w:color w:val="000000"/>
          <w:sz w:val="24"/>
          <w:szCs w:val="24"/>
        </w:rPr>
      </w:pPr>
    </w:p>
    <w:p w:rsidR="000627EA" w:rsidRPr="00B50001" w:rsidRDefault="000627EA" w:rsidP="000627EA">
      <w:pPr>
        <w:tabs>
          <w:tab w:val="left" w:pos="5910"/>
        </w:tabs>
        <w:spacing w:line="240" w:lineRule="auto"/>
        <w:ind w:firstLine="709"/>
        <w:jc w:val="center"/>
        <w:rPr>
          <w:rFonts w:ascii="Times New Roman" w:hAnsi="Times New Roman" w:cs="Times New Roman"/>
          <w:color w:val="000000"/>
          <w:sz w:val="24"/>
          <w:szCs w:val="24"/>
        </w:rPr>
      </w:pPr>
      <w:r w:rsidRPr="00B50001">
        <w:rPr>
          <w:rFonts w:ascii="Times New Roman" w:hAnsi="Times New Roman" w:cs="Times New Roman"/>
          <w:b/>
          <w:bCs/>
          <w:color w:val="000000"/>
          <w:sz w:val="24"/>
          <w:szCs w:val="24"/>
        </w:rPr>
        <w:t>Календарно-тематическое планирование 2 класс.</w:t>
      </w:r>
    </w:p>
    <w:tbl>
      <w:tblPr>
        <w:tblStyle w:val="aa"/>
        <w:tblW w:w="0" w:type="auto"/>
        <w:tblLook w:val="04A0"/>
      </w:tblPr>
      <w:tblGrid>
        <w:gridCol w:w="560"/>
        <w:gridCol w:w="3728"/>
        <w:gridCol w:w="4708"/>
        <w:gridCol w:w="857"/>
      </w:tblGrid>
      <w:tr w:rsidR="000627EA" w:rsidTr="00580ABE">
        <w:tc>
          <w:tcPr>
            <w:tcW w:w="0" w:type="auto"/>
          </w:tcPr>
          <w:p w:rsidR="000627EA" w:rsidRPr="003A0B20" w:rsidRDefault="000627EA" w:rsidP="00580ABE">
            <w:pPr>
              <w:pStyle w:val="Default"/>
              <w:jc w:val="center"/>
              <w:rPr>
                <w:sz w:val="22"/>
                <w:szCs w:val="22"/>
              </w:rPr>
            </w:pPr>
            <w:r w:rsidRPr="003A0B20">
              <w:rPr>
                <w:b/>
                <w:bCs/>
                <w:sz w:val="22"/>
                <w:szCs w:val="22"/>
              </w:rPr>
              <w:t>№ п/п</w:t>
            </w:r>
          </w:p>
        </w:tc>
        <w:tc>
          <w:tcPr>
            <w:tcW w:w="0" w:type="auto"/>
          </w:tcPr>
          <w:p w:rsidR="000627EA" w:rsidRPr="003A0B20" w:rsidRDefault="000627EA" w:rsidP="00580ABE">
            <w:pPr>
              <w:pStyle w:val="Default"/>
              <w:jc w:val="center"/>
              <w:rPr>
                <w:sz w:val="22"/>
                <w:szCs w:val="22"/>
              </w:rPr>
            </w:pPr>
            <w:r w:rsidRPr="003A0B20">
              <w:rPr>
                <w:b/>
                <w:bCs/>
                <w:sz w:val="22"/>
                <w:szCs w:val="22"/>
              </w:rPr>
              <w:t>Тема логопедического занятия</w:t>
            </w:r>
          </w:p>
        </w:tc>
        <w:tc>
          <w:tcPr>
            <w:tcW w:w="0" w:type="auto"/>
          </w:tcPr>
          <w:p w:rsidR="000627EA" w:rsidRPr="003A0B20" w:rsidRDefault="000627EA" w:rsidP="00580ABE">
            <w:pPr>
              <w:pStyle w:val="Default"/>
              <w:jc w:val="center"/>
              <w:rPr>
                <w:sz w:val="22"/>
                <w:szCs w:val="22"/>
              </w:rPr>
            </w:pPr>
            <w:r w:rsidRPr="003A0B20">
              <w:rPr>
                <w:b/>
                <w:bCs/>
                <w:sz w:val="22"/>
                <w:szCs w:val="22"/>
              </w:rPr>
              <w:t>Содержание работы</w:t>
            </w:r>
          </w:p>
        </w:tc>
        <w:tc>
          <w:tcPr>
            <w:tcW w:w="0" w:type="auto"/>
          </w:tcPr>
          <w:p w:rsidR="000627EA" w:rsidRPr="003A0B20" w:rsidRDefault="000627EA" w:rsidP="00580ABE">
            <w:pPr>
              <w:pStyle w:val="Default"/>
              <w:jc w:val="center"/>
              <w:rPr>
                <w:sz w:val="22"/>
                <w:szCs w:val="22"/>
              </w:rPr>
            </w:pPr>
            <w:r w:rsidRPr="003A0B20">
              <w:rPr>
                <w:b/>
                <w:bCs/>
                <w:sz w:val="22"/>
                <w:szCs w:val="22"/>
              </w:rPr>
              <w:t>Кол-во часов</w:t>
            </w:r>
          </w:p>
        </w:tc>
      </w:tr>
      <w:tr w:rsidR="000627EA" w:rsidTr="00580ABE">
        <w:tc>
          <w:tcPr>
            <w:tcW w:w="0" w:type="auto"/>
          </w:tcPr>
          <w:p w:rsidR="000627EA" w:rsidRPr="003A0B20" w:rsidRDefault="000627EA" w:rsidP="00637C6B">
            <w:pPr>
              <w:pStyle w:val="a8"/>
              <w:numPr>
                <w:ilvl w:val="0"/>
                <w:numId w:val="13"/>
              </w:numPr>
              <w:tabs>
                <w:tab w:val="left" w:pos="5910"/>
              </w:tabs>
              <w:jc w:val="both"/>
            </w:pPr>
          </w:p>
        </w:tc>
        <w:tc>
          <w:tcPr>
            <w:tcW w:w="0" w:type="auto"/>
          </w:tcPr>
          <w:p w:rsidR="000627EA" w:rsidRPr="003A0B20" w:rsidRDefault="000627EA" w:rsidP="00580ABE">
            <w:pPr>
              <w:tabs>
                <w:tab w:val="left" w:pos="5910"/>
              </w:tabs>
              <w:jc w:val="both"/>
              <w:rPr>
                <w:rFonts w:ascii="Times New Roman" w:eastAsia="Times New Roman" w:hAnsi="Times New Roman" w:cs="Times New Roman"/>
              </w:rPr>
            </w:pPr>
            <w:r w:rsidRPr="003A0B20">
              <w:rPr>
                <w:rFonts w:ascii="Times New Roman" w:eastAsia="Times New Roman" w:hAnsi="Times New Roman" w:cs="Times New Roman"/>
              </w:rPr>
              <w:t>Диагностика</w:t>
            </w:r>
          </w:p>
        </w:tc>
        <w:tc>
          <w:tcPr>
            <w:tcW w:w="0" w:type="auto"/>
          </w:tcPr>
          <w:p w:rsidR="000627EA" w:rsidRPr="003A0B20" w:rsidRDefault="000627EA" w:rsidP="00580ABE">
            <w:pPr>
              <w:tabs>
                <w:tab w:val="left" w:pos="5910"/>
              </w:tabs>
              <w:jc w:val="both"/>
              <w:rPr>
                <w:rFonts w:ascii="Times New Roman" w:eastAsia="Times New Roman" w:hAnsi="Times New Roman" w:cs="Times New Roman"/>
              </w:rPr>
            </w:pPr>
          </w:p>
        </w:tc>
        <w:tc>
          <w:tcPr>
            <w:tcW w:w="0" w:type="auto"/>
          </w:tcPr>
          <w:p w:rsidR="000627EA" w:rsidRPr="003A0B20" w:rsidRDefault="000627EA" w:rsidP="00580ABE">
            <w:pPr>
              <w:tabs>
                <w:tab w:val="left" w:pos="5910"/>
              </w:tabs>
              <w:jc w:val="both"/>
              <w:rPr>
                <w:rFonts w:ascii="Times New Roman" w:eastAsia="Times New Roman" w:hAnsi="Times New Roman" w:cs="Times New Roman"/>
              </w:rPr>
            </w:pPr>
            <w:r w:rsidRPr="003A0B20">
              <w:rPr>
                <w:rFonts w:ascii="Times New Roman" w:eastAsia="Times New Roman" w:hAnsi="Times New Roman" w:cs="Times New Roman"/>
              </w:rPr>
              <w:t>2</w:t>
            </w:r>
          </w:p>
        </w:tc>
      </w:tr>
      <w:tr w:rsidR="000627EA" w:rsidTr="00580ABE">
        <w:tc>
          <w:tcPr>
            <w:tcW w:w="0" w:type="auto"/>
          </w:tcPr>
          <w:p w:rsidR="000627EA" w:rsidRPr="003A0B20" w:rsidRDefault="000627EA" w:rsidP="00637C6B">
            <w:pPr>
              <w:pStyle w:val="a8"/>
              <w:numPr>
                <w:ilvl w:val="0"/>
                <w:numId w:val="13"/>
              </w:numPr>
              <w:tabs>
                <w:tab w:val="left" w:pos="5910"/>
              </w:tabs>
              <w:jc w:val="both"/>
            </w:pPr>
          </w:p>
        </w:tc>
        <w:tc>
          <w:tcPr>
            <w:tcW w:w="0" w:type="auto"/>
          </w:tcPr>
          <w:p w:rsidR="000627EA" w:rsidRPr="003A0B20" w:rsidRDefault="000627EA" w:rsidP="00580ABE">
            <w:pPr>
              <w:pStyle w:val="Default"/>
              <w:rPr>
                <w:sz w:val="22"/>
                <w:szCs w:val="22"/>
              </w:rPr>
            </w:pPr>
            <w:r w:rsidRPr="003A0B20">
              <w:rPr>
                <w:sz w:val="22"/>
                <w:szCs w:val="22"/>
              </w:rPr>
              <w:t xml:space="preserve">Последовательный пересказ текстов с опорой на вопросы. Составление предложений.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отвечать на вопросы полным предложением, последовательно пересказывать текст с опорой на вопросный план, составлять полные предложения – объяснение лексического значения слова.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637C6B">
            <w:pPr>
              <w:pStyle w:val="a8"/>
              <w:numPr>
                <w:ilvl w:val="0"/>
                <w:numId w:val="13"/>
              </w:numPr>
              <w:tabs>
                <w:tab w:val="left" w:pos="5910"/>
              </w:tabs>
              <w:jc w:val="both"/>
            </w:pPr>
          </w:p>
        </w:tc>
        <w:tc>
          <w:tcPr>
            <w:tcW w:w="0" w:type="auto"/>
          </w:tcPr>
          <w:p w:rsidR="000627EA" w:rsidRPr="003A0B20" w:rsidRDefault="000627EA" w:rsidP="00580ABE">
            <w:pPr>
              <w:pStyle w:val="Default"/>
              <w:rPr>
                <w:sz w:val="22"/>
                <w:szCs w:val="22"/>
              </w:rPr>
            </w:pPr>
            <w:r w:rsidRPr="003A0B20">
              <w:rPr>
                <w:sz w:val="22"/>
                <w:szCs w:val="22"/>
              </w:rPr>
              <w:t xml:space="preserve">Последовательный пересказ текстов с ярко-выраженной причинно - следственной связью с опорой на предметные картинки и вопросы.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отвечать на вопросы полным предложением, составлять полные предложения – объяснения лексического значения слова, устанавливать причинно-следственные связи, последовательно пересказывать с опорой на предметные </w:t>
            </w:r>
          </w:p>
          <w:p w:rsidR="000627EA" w:rsidRPr="003A0B20" w:rsidRDefault="000627EA" w:rsidP="00580ABE">
            <w:pPr>
              <w:pStyle w:val="Default"/>
              <w:rPr>
                <w:sz w:val="22"/>
                <w:szCs w:val="22"/>
              </w:rPr>
            </w:pPr>
            <w:r w:rsidRPr="003A0B20">
              <w:rPr>
                <w:sz w:val="22"/>
                <w:szCs w:val="22"/>
              </w:rPr>
              <w:t xml:space="preserve">картинки, слова – действия.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4 </w:t>
            </w:r>
          </w:p>
        </w:tc>
        <w:tc>
          <w:tcPr>
            <w:tcW w:w="0" w:type="auto"/>
          </w:tcPr>
          <w:p w:rsidR="000627EA" w:rsidRPr="003A0B20" w:rsidRDefault="000627EA" w:rsidP="00580ABE">
            <w:pPr>
              <w:pStyle w:val="Default"/>
              <w:rPr>
                <w:sz w:val="22"/>
                <w:szCs w:val="22"/>
              </w:rPr>
            </w:pPr>
            <w:r w:rsidRPr="003A0B20">
              <w:rPr>
                <w:sz w:val="22"/>
                <w:szCs w:val="22"/>
              </w:rPr>
              <w:t xml:space="preserve">Последовательный пересказ текстов от первого (третьего) лица по графическим (знаковым) схемам.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последовательно пересказывать текст от первого (третьего) лица по графическим (знаковым) схемам.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5 </w:t>
            </w:r>
          </w:p>
        </w:tc>
        <w:tc>
          <w:tcPr>
            <w:tcW w:w="0" w:type="auto"/>
          </w:tcPr>
          <w:p w:rsidR="000627EA" w:rsidRPr="003A0B20" w:rsidRDefault="000627EA" w:rsidP="00580ABE">
            <w:pPr>
              <w:pStyle w:val="Default"/>
              <w:rPr>
                <w:sz w:val="22"/>
                <w:szCs w:val="22"/>
              </w:rPr>
            </w:pPr>
            <w:r w:rsidRPr="003A0B20">
              <w:rPr>
                <w:sz w:val="22"/>
                <w:szCs w:val="22"/>
              </w:rPr>
              <w:t xml:space="preserve">Пересказ текстов описательного характера с опорой на картинки, </w:t>
            </w:r>
            <w:r w:rsidRPr="003A0B20">
              <w:rPr>
                <w:sz w:val="22"/>
                <w:szCs w:val="22"/>
              </w:rPr>
              <w:lastRenderedPageBreak/>
              <w:t xml:space="preserve">вопросы, графические схемы. </w:t>
            </w:r>
          </w:p>
        </w:tc>
        <w:tc>
          <w:tcPr>
            <w:tcW w:w="0" w:type="auto"/>
          </w:tcPr>
          <w:p w:rsidR="000627EA" w:rsidRPr="003A0B20" w:rsidRDefault="000627EA" w:rsidP="00580ABE">
            <w:pPr>
              <w:pStyle w:val="Default"/>
              <w:rPr>
                <w:sz w:val="22"/>
                <w:szCs w:val="22"/>
              </w:rPr>
            </w:pPr>
            <w:r w:rsidRPr="003A0B20">
              <w:rPr>
                <w:sz w:val="22"/>
                <w:szCs w:val="22"/>
              </w:rPr>
              <w:lastRenderedPageBreak/>
              <w:t xml:space="preserve">Формирование умения пересказывать текст описательного характера с опорой на </w:t>
            </w:r>
            <w:r w:rsidRPr="003A0B20">
              <w:rPr>
                <w:sz w:val="22"/>
                <w:szCs w:val="22"/>
              </w:rPr>
              <w:lastRenderedPageBreak/>
              <w:t xml:space="preserve">графические схемы – части изображения предмета. </w:t>
            </w:r>
          </w:p>
        </w:tc>
        <w:tc>
          <w:tcPr>
            <w:tcW w:w="0" w:type="auto"/>
          </w:tcPr>
          <w:p w:rsidR="000627EA" w:rsidRPr="003A0B20" w:rsidRDefault="000627EA" w:rsidP="00580ABE">
            <w:pPr>
              <w:pStyle w:val="Default"/>
              <w:rPr>
                <w:sz w:val="22"/>
                <w:szCs w:val="22"/>
              </w:rPr>
            </w:pPr>
            <w:r w:rsidRPr="003A0B20">
              <w:rPr>
                <w:sz w:val="22"/>
                <w:szCs w:val="22"/>
              </w:rPr>
              <w:lastRenderedPageBreak/>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lastRenderedPageBreak/>
              <w:t xml:space="preserve">6 </w:t>
            </w:r>
          </w:p>
        </w:tc>
        <w:tc>
          <w:tcPr>
            <w:tcW w:w="0" w:type="auto"/>
          </w:tcPr>
          <w:p w:rsidR="000627EA" w:rsidRPr="003A0B20" w:rsidRDefault="000627EA" w:rsidP="00580ABE">
            <w:pPr>
              <w:pStyle w:val="Default"/>
              <w:rPr>
                <w:sz w:val="22"/>
                <w:szCs w:val="22"/>
              </w:rPr>
            </w:pPr>
            <w:r w:rsidRPr="003A0B20">
              <w:rPr>
                <w:sz w:val="22"/>
                <w:szCs w:val="22"/>
              </w:rPr>
              <w:t xml:space="preserve">Последовательный пересказ текстов описательно-повествовательного характера с использованием опорных предметных картинок, сюжетной картинки. Составление плана пересказа.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пересказывать тексты описательно-повествовательного характера с опорой на предметные картинки, сюжетную картинку, определять последовательность частей в тексте, составлять план текста и использовать составленный план при пересказе.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7 </w:t>
            </w:r>
          </w:p>
        </w:tc>
        <w:tc>
          <w:tcPr>
            <w:tcW w:w="0" w:type="auto"/>
          </w:tcPr>
          <w:p w:rsidR="000627EA" w:rsidRPr="003A0B20" w:rsidRDefault="000627EA" w:rsidP="00580ABE">
            <w:pPr>
              <w:pStyle w:val="Default"/>
              <w:rPr>
                <w:sz w:val="22"/>
                <w:szCs w:val="22"/>
              </w:rPr>
            </w:pPr>
            <w:r w:rsidRPr="003A0B20">
              <w:rPr>
                <w:sz w:val="22"/>
                <w:szCs w:val="22"/>
              </w:rPr>
              <w:t xml:space="preserve">Последовательный пересказ с опорой на серию картинок и последовательность действий с использованием серии сюжетных картинок, опорных – слов действий.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пересказывать повествовательный текст с опорой на серию сюжетных картинок и слова- действия.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8 </w:t>
            </w:r>
          </w:p>
        </w:tc>
        <w:tc>
          <w:tcPr>
            <w:tcW w:w="0" w:type="auto"/>
          </w:tcPr>
          <w:p w:rsidR="000627EA" w:rsidRPr="003A0B20" w:rsidRDefault="000627EA" w:rsidP="00580ABE">
            <w:pPr>
              <w:pStyle w:val="Default"/>
              <w:rPr>
                <w:sz w:val="22"/>
                <w:szCs w:val="22"/>
              </w:rPr>
            </w:pPr>
            <w:r w:rsidRPr="003A0B20">
              <w:rPr>
                <w:sz w:val="22"/>
                <w:szCs w:val="22"/>
              </w:rPr>
              <w:t xml:space="preserve">Выборочный пересказ. Составление плана пересказа.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выборочно пересказывать повествовательный текст, определять последовательность частей в тексте, составлять план рассказа и использовать составленный план при выборочном пересказе.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9 </w:t>
            </w:r>
          </w:p>
        </w:tc>
        <w:tc>
          <w:tcPr>
            <w:tcW w:w="0" w:type="auto"/>
          </w:tcPr>
          <w:p w:rsidR="000627EA" w:rsidRPr="003A0B20" w:rsidRDefault="000627EA" w:rsidP="00580ABE">
            <w:pPr>
              <w:pStyle w:val="Default"/>
              <w:rPr>
                <w:sz w:val="22"/>
                <w:szCs w:val="22"/>
              </w:rPr>
            </w:pPr>
            <w:r w:rsidRPr="003A0B20">
              <w:rPr>
                <w:sz w:val="22"/>
                <w:szCs w:val="22"/>
              </w:rPr>
              <w:t xml:space="preserve">Краткий пересказ. Составление плана пересказа.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составлять полные предложения – объяснения лексического значения слова, кратко пересказывать повествовательный текст, определять последовательность частей текста, составлять план рассказа и использовать составленный план при кратком пересказе.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10 </w:t>
            </w:r>
          </w:p>
        </w:tc>
        <w:tc>
          <w:tcPr>
            <w:tcW w:w="0" w:type="auto"/>
          </w:tcPr>
          <w:p w:rsidR="000627EA" w:rsidRPr="003A0B20" w:rsidRDefault="000627EA" w:rsidP="00580ABE">
            <w:pPr>
              <w:pStyle w:val="Default"/>
              <w:rPr>
                <w:sz w:val="22"/>
                <w:szCs w:val="22"/>
              </w:rPr>
            </w:pPr>
            <w:r w:rsidRPr="003A0B20">
              <w:rPr>
                <w:sz w:val="22"/>
                <w:szCs w:val="22"/>
              </w:rPr>
              <w:t xml:space="preserve">Творческий пересказ по обозначенному началу рассказа.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и раскрывать тему текста, собирать материал по теме, точно употреблять слова в речи, определять последовательность частей текста.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11 </w:t>
            </w:r>
          </w:p>
        </w:tc>
        <w:tc>
          <w:tcPr>
            <w:tcW w:w="0" w:type="auto"/>
          </w:tcPr>
          <w:p w:rsidR="000627EA" w:rsidRPr="003A0B20" w:rsidRDefault="000627EA" w:rsidP="00580ABE">
            <w:pPr>
              <w:pStyle w:val="Default"/>
              <w:rPr>
                <w:sz w:val="22"/>
                <w:szCs w:val="22"/>
              </w:rPr>
            </w:pPr>
            <w:r w:rsidRPr="003A0B20">
              <w:rPr>
                <w:sz w:val="22"/>
                <w:szCs w:val="22"/>
              </w:rPr>
              <w:t xml:space="preserve">Творческий пересказ по обозначенному концу рассказа. Составление плана рассказа.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и раскрывать тему текста, собирать материал по теме, точно употреблять слова в речи, определять последовательность частей текста, составлять план рассказа и использовать составленный план в творческом пересказе.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12 </w:t>
            </w:r>
          </w:p>
        </w:tc>
        <w:tc>
          <w:tcPr>
            <w:tcW w:w="0" w:type="auto"/>
          </w:tcPr>
          <w:p w:rsidR="000627EA" w:rsidRPr="003A0B20" w:rsidRDefault="000627EA" w:rsidP="00580ABE">
            <w:pPr>
              <w:pStyle w:val="Default"/>
              <w:rPr>
                <w:sz w:val="22"/>
                <w:szCs w:val="22"/>
              </w:rPr>
            </w:pPr>
            <w:r w:rsidRPr="003A0B20">
              <w:rPr>
                <w:sz w:val="22"/>
                <w:szCs w:val="22"/>
              </w:rPr>
              <w:t xml:space="preserve">Творческий пересказ по обозначенной середине рассказа. Составление плана рассказа.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и раскрывать тему текста, собирать материал по теме, точно употреблять слова в речи, определять последовательность частей текста, составлять план рассказа и использовать составленный план в творческом пересказе.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13 </w:t>
            </w:r>
          </w:p>
        </w:tc>
        <w:tc>
          <w:tcPr>
            <w:tcW w:w="0" w:type="auto"/>
          </w:tcPr>
          <w:p w:rsidR="000627EA" w:rsidRPr="003A0B20" w:rsidRDefault="000627EA" w:rsidP="00580ABE">
            <w:pPr>
              <w:pStyle w:val="Default"/>
              <w:rPr>
                <w:sz w:val="22"/>
                <w:szCs w:val="22"/>
              </w:rPr>
            </w:pPr>
            <w:r w:rsidRPr="003A0B20">
              <w:rPr>
                <w:sz w:val="22"/>
                <w:szCs w:val="22"/>
              </w:rPr>
              <w:t xml:space="preserve">Устное сочинение. Составление самостоятельных связных высказываний, рассказов повествовательного характера по демонстрируемым действиям и картинкам.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строить связные высказывания по демонстрируемым действиям, определять и раскрывать тему текста, используя разнообразные языковые средства.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14 </w:t>
            </w:r>
          </w:p>
        </w:tc>
        <w:tc>
          <w:tcPr>
            <w:tcW w:w="0" w:type="auto"/>
          </w:tcPr>
          <w:p w:rsidR="000627EA" w:rsidRPr="003A0B20" w:rsidRDefault="000627EA" w:rsidP="00580ABE">
            <w:pPr>
              <w:pStyle w:val="Default"/>
              <w:rPr>
                <w:sz w:val="22"/>
                <w:szCs w:val="22"/>
              </w:rPr>
            </w:pPr>
            <w:r w:rsidRPr="003A0B20">
              <w:rPr>
                <w:sz w:val="22"/>
                <w:szCs w:val="22"/>
              </w:rPr>
              <w:t xml:space="preserve">Устное сочинение. Составление рассказа по вопросам.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составлять полный ответ на вопрос, учитывая связь предложений в тексте, устанавливать связь заголовка с темой текста.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15 </w:t>
            </w:r>
          </w:p>
        </w:tc>
        <w:tc>
          <w:tcPr>
            <w:tcW w:w="0" w:type="auto"/>
          </w:tcPr>
          <w:p w:rsidR="000627EA" w:rsidRPr="003A0B20" w:rsidRDefault="000627EA" w:rsidP="00580ABE">
            <w:pPr>
              <w:pStyle w:val="Default"/>
              <w:rPr>
                <w:sz w:val="22"/>
                <w:szCs w:val="22"/>
              </w:rPr>
            </w:pPr>
            <w:r w:rsidRPr="003A0B20">
              <w:rPr>
                <w:sz w:val="22"/>
                <w:szCs w:val="22"/>
              </w:rPr>
              <w:t xml:space="preserve">Устное сочинение. Составление рассказа по вопросам и картинке.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составлять полный ответ на вопрос, учитывая связь предложений в тексте, определять и раскрывать тему текста, собирать материал по теме.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16 </w:t>
            </w:r>
          </w:p>
        </w:tc>
        <w:tc>
          <w:tcPr>
            <w:tcW w:w="0" w:type="auto"/>
          </w:tcPr>
          <w:p w:rsidR="000627EA" w:rsidRPr="003A0B20" w:rsidRDefault="000627EA" w:rsidP="00580ABE">
            <w:pPr>
              <w:pStyle w:val="Default"/>
              <w:rPr>
                <w:sz w:val="22"/>
                <w:szCs w:val="22"/>
              </w:rPr>
            </w:pPr>
            <w:r w:rsidRPr="003A0B20">
              <w:rPr>
                <w:sz w:val="22"/>
                <w:szCs w:val="22"/>
              </w:rPr>
              <w:t xml:space="preserve">Устное сочинение. Составление </w:t>
            </w:r>
            <w:r w:rsidRPr="003A0B20">
              <w:rPr>
                <w:sz w:val="22"/>
                <w:szCs w:val="22"/>
              </w:rPr>
              <w:lastRenderedPageBreak/>
              <w:t xml:space="preserve">рассказа по опорным словам и картинкам. </w:t>
            </w:r>
          </w:p>
        </w:tc>
        <w:tc>
          <w:tcPr>
            <w:tcW w:w="0" w:type="auto"/>
          </w:tcPr>
          <w:p w:rsidR="000627EA" w:rsidRPr="003A0B20" w:rsidRDefault="000627EA" w:rsidP="00580ABE">
            <w:pPr>
              <w:pStyle w:val="Default"/>
              <w:rPr>
                <w:sz w:val="22"/>
                <w:szCs w:val="22"/>
              </w:rPr>
            </w:pPr>
            <w:r w:rsidRPr="003A0B20">
              <w:rPr>
                <w:sz w:val="22"/>
                <w:szCs w:val="22"/>
              </w:rPr>
              <w:lastRenderedPageBreak/>
              <w:t xml:space="preserve">Формирование умения определять и </w:t>
            </w:r>
            <w:r w:rsidRPr="003A0B20">
              <w:rPr>
                <w:sz w:val="22"/>
                <w:szCs w:val="22"/>
              </w:rPr>
              <w:lastRenderedPageBreak/>
              <w:t xml:space="preserve">раскрывать тему текста, составлять связное высказывание по опорным словам, словосочетаниям, используя разнообразные языковые средства. </w:t>
            </w:r>
          </w:p>
        </w:tc>
        <w:tc>
          <w:tcPr>
            <w:tcW w:w="0" w:type="auto"/>
          </w:tcPr>
          <w:p w:rsidR="000627EA" w:rsidRPr="003A0B20" w:rsidRDefault="000627EA" w:rsidP="00580ABE">
            <w:pPr>
              <w:pStyle w:val="Default"/>
              <w:rPr>
                <w:sz w:val="22"/>
                <w:szCs w:val="22"/>
              </w:rPr>
            </w:pPr>
            <w:r w:rsidRPr="003A0B20">
              <w:rPr>
                <w:sz w:val="22"/>
                <w:szCs w:val="22"/>
              </w:rPr>
              <w:lastRenderedPageBreak/>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lastRenderedPageBreak/>
              <w:t xml:space="preserve">17 </w:t>
            </w:r>
          </w:p>
        </w:tc>
        <w:tc>
          <w:tcPr>
            <w:tcW w:w="0" w:type="auto"/>
          </w:tcPr>
          <w:p w:rsidR="000627EA" w:rsidRPr="003A0B20" w:rsidRDefault="000627EA" w:rsidP="00580ABE">
            <w:pPr>
              <w:pStyle w:val="Default"/>
              <w:rPr>
                <w:sz w:val="22"/>
                <w:szCs w:val="22"/>
              </w:rPr>
            </w:pPr>
            <w:r w:rsidRPr="003A0B20">
              <w:rPr>
                <w:sz w:val="22"/>
                <w:szCs w:val="22"/>
              </w:rPr>
              <w:t xml:space="preserve">Устное сочинение. Составление рассказа по серии картинок с использованием вопросного плана.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составлять полный ответ на вопрос, учитывая связь предложений в тексте, определять и раскрывать тему текста, составлять связное высказывание, используя разнообразные языковые средства.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18 </w:t>
            </w:r>
          </w:p>
        </w:tc>
        <w:tc>
          <w:tcPr>
            <w:tcW w:w="0" w:type="auto"/>
          </w:tcPr>
          <w:p w:rsidR="000627EA" w:rsidRPr="003A0B20" w:rsidRDefault="000627EA" w:rsidP="00580ABE">
            <w:pPr>
              <w:pStyle w:val="Default"/>
              <w:rPr>
                <w:sz w:val="22"/>
                <w:szCs w:val="22"/>
              </w:rPr>
            </w:pPr>
            <w:r w:rsidRPr="003A0B20">
              <w:rPr>
                <w:sz w:val="22"/>
                <w:szCs w:val="22"/>
              </w:rPr>
              <w:t xml:space="preserve">Устное сочинение. Составление сравнительного рассказа описательного характера по картинкам с использованием графических схем, вопросов.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строить описание, определять и раскрывать тему текста, составлять связное высказывание, используя прилагательные в описательном тексте.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19 </w:t>
            </w:r>
          </w:p>
        </w:tc>
        <w:tc>
          <w:tcPr>
            <w:tcW w:w="0" w:type="auto"/>
          </w:tcPr>
          <w:p w:rsidR="000627EA" w:rsidRPr="003A0B20" w:rsidRDefault="000627EA" w:rsidP="00580ABE">
            <w:pPr>
              <w:pStyle w:val="Default"/>
              <w:rPr>
                <w:sz w:val="22"/>
                <w:szCs w:val="22"/>
              </w:rPr>
            </w:pPr>
            <w:r w:rsidRPr="003A0B20">
              <w:rPr>
                <w:sz w:val="22"/>
                <w:szCs w:val="22"/>
              </w:rPr>
              <w:t xml:space="preserve">Устное сочинение «Осень и весна». Составление сравнительного рассказа описательного характера с использованием графических схем.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собирать материал для рассказа путем наблюдений, определять и раскрывать тему текста, составлять связное высказывание, использовать средства выразительности для описания своих наблюдений.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20 </w:t>
            </w:r>
          </w:p>
        </w:tc>
        <w:tc>
          <w:tcPr>
            <w:tcW w:w="0" w:type="auto"/>
          </w:tcPr>
          <w:p w:rsidR="000627EA" w:rsidRPr="003A0B20" w:rsidRDefault="000627EA" w:rsidP="00580ABE">
            <w:pPr>
              <w:pStyle w:val="Default"/>
              <w:rPr>
                <w:sz w:val="22"/>
                <w:szCs w:val="22"/>
              </w:rPr>
            </w:pPr>
            <w:r w:rsidRPr="003A0B20">
              <w:rPr>
                <w:sz w:val="22"/>
                <w:szCs w:val="22"/>
              </w:rPr>
              <w:t xml:space="preserve">Устное сочинение. Составление рассказа по сюжетной картинке, с использованием опорных слов.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и раскрывать тему текста, составлять связное высказывание по опорным словам, используя разнообразные языковые средства.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21 </w:t>
            </w:r>
          </w:p>
        </w:tc>
        <w:tc>
          <w:tcPr>
            <w:tcW w:w="0" w:type="auto"/>
          </w:tcPr>
          <w:p w:rsidR="000627EA" w:rsidRPr="003A0B20" w:rsidRDefault="000627EA" w:rsidP="00580ABE">
            <w:pPr>
              <w:pStyle w:val="Default"/>
              <w:rPr>
                <w:sz w:val="22"/>
                <w:szCs w:val="22"/>
              </w:rPr>
            </w:pPr>
            <w:r w:rsidRPr="003A0B20">
              <w:rPr>
                <w:sz w:val="22"/>
                <w:szCs w:val="22"/>
              </w:rPr>
              <w:t xml:space="preserve">Устное сочинение. Составление рассказа по материалам текущих наблюдений с элементами описания, с использованием вопросного плана и опорных слов.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собирать материал для рассказа путем наблюдений, определять и раскрывать тему текста, составлять связное высказывание, использовать средства выразительности для описания своих наблюдений.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22 </w:t>
            </w:r>
          </w:p>
        </w:tc>
        <w:tc>
          <w:tcPr>
            <w:tcW w:w="0" w:type="auto"/>
          </w:tcPr>
          <w:p w:rsidR="000627EA" w:rsidRPr="003A0B20" w:rsidRDefault="000627EA" w:rsidP="00580ABE">
            <w:pPr>
              <w:pStyle w:val="Default"/>
              <w:rPr>
                <w:sz w:val="22"/>
                <w:szCs w:val="22"/>
              </w:rPr>
            </w:pPr>
            <w:r w:rsidRPr="003A0B20">
              <w:rPr>
                <w:sz w:val="22"/>
                <w:szCs w:val="22"/>
              </w:rPr>
              <w:t xml:space="preserve">Определение лексического значения слова.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лексическое значение слова по толковому словарю.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23 </w:t>
            </w:r>
          </w:p>
        </w:tc>
        <w:tc>
          <w:tcPr>
            <w:tcW w:w="0" w:type="auto"/>
          </w:tcPr>
          <w:p w:rsidR="000627EA" w:rsidRPr="003A0B20" w:rsidRDefault="000627EA" w:rsidP="00580ABE">
            <w:pPr>
              <w:pStyle w:val="Default"/>
              <w:rPr>
                <w:sz w:val="22"/>
                <w:szCs w:val="22"/>
              </w:rPr>
            </w:pPr>
            <w:r w:rsidRPr="003A0B20">
              <w:rPr>
                <w:sz w:val="22"/>
                <w:szCs w:val="22"/>
              </w:rPr>
              <w:t xml:space="preserve">Определение и толкование лексического значения слова, употреблённого в контексте.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лексическое значение слова по толковому словарю.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24 </w:t>
            </w:r>
          </w:p>
        </w:tc>
        <w:tc>
          <w:tcPr>
            <w:tcW w:w="0" w:type="auto"/>
          </w:tcPr>
          <w:p w:rsidR="000627EA" w:rsidRPr="003A0B20" w:rsidRDefault="000627EA" w:rsidP="00580ABE">
            <w:pPr>
              <w:pStyle w:val="Default"/>
              <w:rPr>
                <w:sz w:val="22"/>
                <w:szCs w:val="22"/>
              </w:rPr>
            </w:pPr>
            <w:r w:rsidRPr="003A0B20">
              <w:rPr>
                <w:sz w:val="22"/>
                <w:szCs w:val="22"/>
              </w:rPr>
              <w:t xml:space="preserve">Однозначные и многозначные слова.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лексическое значение однозначных и многозначных слов, правильно </w:t>
            </w:r>
          </w:p>
          <w:p w:rsidR="000627EA" w:rsidRPr="003A0B20" w:rsidRDefault="000627EA" w:rsidP="00580ABE">
            <w:pPr>
              <w:pStyle w:val="Default"/>
              <w:rPr>
                <w:sz w:val="22"/>
                <w:szCs w:val="22"/>
              </w:rPr>
            </w:pPr>
            <w:r w:rsidRPr="003A0B20">
              <w:rPr>
                <w:sz w:val="22"/>
                <w:szCs w:val="22"/>
              </w:rPr>
              <w:t xml:space="preserve">строить высказывание в соответствии с его значением.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25 </w:t>
            </w:r>
          </w:p>
        </w:tc>
        <w:tc>
          <w:tcPr>
            <w:tcW w:w="0" w:type="auto"/>
          </w:tcPr>
          <w:p w:rsidR="000627EA" w:rsidRPr="003A0B20" w:rsidRDefault="000627EA" w:rsidP="00580ABE">
            <w:pPr>
              <w:pStyle w:val="Default"/>
              <w:rPr>
                <w:sz w:val="22"/>
                <w:szCs w:val="22"/>
              </w:rPr>
            </w:pPr>
            <w:r w:rsidRPr="003A0B20">
              <w:rPr>
                <w:sz w:val="22"/>
                <w:szCs w:val="22"/>
              </w:rPr>
              <w:t xml:space="preserve">Узнавание слова по толкованию его лексического значения. Работа с кроссвордами.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узнавать слово по толкованию его лексического значения; учить работать с орфографическим словарём.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26 </w:t>
            </w:r>
          </w:p>
        </w:tc>
        <w:tc>
          <w:tcPr>
            <w:tcW w:w="0" w:type="auto"/>
          </w:tcPr>
          <w:p w:rsidR="000627EA" w:rsidRPr="003A0B20" w:rsidRDefault="000627EA" w:rsidP="00580ABE">
            <w:pPr>
              <w:pStyle w:val="Default"/>
              <w:rPr>
                <w:sz w:val="22"/>
                <w:szCs w:val="22"/>
              </w:rPr>
            </w:pPr>
            <w:r w:rsidRPr="003A0B20">
              <w:rPr>
                <w:sz w:val="22"/>
                <w:szCs w:val="22"/>
              </w:rPr>
              <w:t xml:space="preserve">Омонимы.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лексическое значение слов-омонимов, правильно строить высказывание в соответствии сего значением.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27 </w:t>
            </w:r>
          </w:p>
        </w:tc>
        <w:tc>
          <w:tcPr>
            <w:tcW w:w="0" w:type="auto"/>
          </w:tcPr>
          <w:p w:rsidR="000627EA" w:rsidRPr="003A0B20" w:rsidRDefault="000627EA" w:rsidP="00580ABE">
            <w:pPr>
              <w:pStyle w:val="Default"/>
              <w:rPr>
                <w:sz w:val="22"/>
                <w:szCs w:val="22"/>
              </w:rPr>
            </w:pPr>
            <w:r w:rsidRPr="003A0B20">
              <w:rPr>
                <w:sz w:val="22"/>
                <w:szCs w:val="22"/>
              </w:rPr>
              <w:t xml:space="preserve">Этимология слов. Работа с этимологическим словарем.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работать с этимологическим словарем.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28 </w:t>
            </w:r>
          </w:p>
        </w:tc>
        <w:tc>
          <w:tcPr>
            <w:tcW w:w="0" w:type="auto"/>
          </w:tcPr>
          <w:p w:rsidR="000627EA" w:rsidRPr="003A0B20" w:rsidRDefault="000627EA" w:rsidP="00580ABE">
            <w:pPr>
              <w:pStyle w:val="Default"/>
              <w:rPr>
                <w:sz w:val="22"/>
                <w:szCs w:val="22"/>
              </w:rPr>
            </w:pPr>
            <w:r w:rsidRPr="003A0B20">
              <w:rPr>
                <w:sz w:val="22"/>
                <w:szCs w:val="22"/>
              </w:rPr>
              <w:t xml:space="preserve">Антонимы. Подбор антонимов к слову. Нахождение антонимов в тексте.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подбирать антоним к словам различных частей речи.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29 </w:t>
            </w:r>
          </w:p>
        </w:tc>
        <w:tc>
          <w:tcPr>
            <w:tcW w:w="0" w:type="auto"/>
          </w:tcPr>
          <w:p w:rsidR="000627EA" w:rsidRPr="003A0B20" w:rsidRDefault="000627EA" w:rsidP="00580ABE">
            <w:pPr>
              <w:pStyle w:val="Default"/>
              <w:rPr>
                <w:sz w:val="22"/>
                <w:szCs w:val="22"/>
              </w:rPr>
            </w:pPr>
            <w:r w:rsidRPr="003A0B20">
              <w:rPr>
                <w:sz w:val="22"/>
                <w:szCs w:val="22"/>
              </w:rPr>
              <w:t xml:space="preserve">Синонимы. Подбор синонимов к слову. Нахождение синонимов в тексте. Обоснование выбора синонима в тексте.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подбирать антоним к словам различных частей речи.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30 </w:t>
            </w:r>
          </w:p>
        </w:tc>
        <w:tc>
          <w:tcPr>
            <w:tcW w:w="0" w:type="auto"/>
          </w:tcPr>
          <w:p w:rsidR="000627EA" w:rsidRPr="003A0B20" w:rsidRDefault="000627EA" w:rsidP="00580ABE">
            <w:pPr>
              <w:pStyle w:val="Default"/>
              <w:rPr>
                <w:sz w:val="22"/>
                <w:szCs w:val="22"/>
              </w:rPr>
            </w:pPr>
            <w:r w:rsidRPr="003A0B20">
              <w:rPr>
                <w:sz w:val="22"/>
                <w:szCs w:val="22"/>
              </w:rPr>
              <w:t xml:space="preserve">Употребление синонимов в речи для преодоления неоправданного повторения слов.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подбирать синоним к словам различных частей речи, редактировать текст, устраняя повторяющиеся слова.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lastRenderedPageBreak/>
              <w:t xml:space="preserve">31 </w:t>
            </w:r>
          </w:p>
        </w:tc>
        <w:tc>
          <w:tcPr>
            <w:tcW w:w="0" w:type="auto"/>
          </w:tcPr>
          <w:p w:rsidR="000627EA" w:rsidRPr="003A0B20" w:rsidRDefault="000627EA" w:rsidP="00580ABE">
            <w:pPr>
              <w:pStyle w:val="Default"/>
              <w:rPr>
                <w:sz w:val="22"/>
                <w:szCs w:val="22"/>
              </w:rPr>
            </w:pPr>
            <w:r w:rsidRPr="003A0B20">
              <w:rPr>
                <w:sz w:val="22"/>
                <w:szCs w:val="22"/>
              </w:rPr>
              <w:t xml:space="preserve">Прямое и переносное значение слова.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прямое и переносное значения многозначных слов, правильного словоупотребления.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32 </w:t>
            </w:r>
          </w:p>
        </w:tc>
        <w:tc>
          <w:tcPr>
            <w:tcW w:w="0" w:type="auto"/>
          </w:tcPr>
          <w:p w:rsidR="000627EA" w:rsidRPr="003A0B20" w:rsidRDefault="000627EA" w:rsidP="00580ABE">
            <w:pPr>
              <w:pStyle w:val="Default"/>
              <w:rPr>
                <w:sz w:val="22"/>
                <w:szCs w:val="22"/>
              </w:rPr>
            </w:pPr>
            <w:r w:rsidRPr="003A0B20">
              <w:rPr>
                <w:sz w:val="22"/>
                <w:szCs w:val="22"/>
              </w:rPr>
              <w:t xml:space="preserve">Образные слова и выражения. Загадки.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прямое и переносное значения многозначных слов, правильного употребления образных слов и выражений.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33 </w:t>
            </w:r>
          </w:p>
        </w:tc>
        <w:tc>
          <w:tcPr>
            <w:tcW w:w="0" w:type="auto"/>
          </w:tcPr>
          <w:p w:rsidR="000627EA" w:rsidRPr="003A0B20" w:rsidRDefault="000627EA" w:rsidP="00580ABE">
            <w:pPr>
              <w:pStyle w:val="Default"/>
              <w:rPr>
                <w:sz w:val="22"/>
                <w:szCs w:val="22"/>
              </w:rPr>
            </w:pPr>
            <w:r w:rsidRPr="003A0B20">
              <w:rPr>
                <w:sz w:val="22"/>
                <w:szCs w:val="22"/>
              </w:rPr>
              <w:t xml:space="preserve">Фразеологизмы. Фразеологические обороты. Крылатые слова и выражения. Пословицы и поговорки.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понятия «фразеологизм», «фразеологический оборот», «крылатые слова и выражения. Формирование понятия «пословица», «поговорка», осознание афоризма пословиц, поговорок.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31 </w:t>
            </w:r>
          </w:p>
        </w:tc>
        <w:tc>
          <w:tcPr>
            <w:tcW w:w="0" w:type="auto"/>
          </w:tcPr>
          <w:p w:rsidR="000627EA" w:rsidRPr="003A0B20" w:rsidRDefault="000627EA" w:rsidP="00580ABE">
            <w:pPr>
              <w:pStyle w:val="Default"/>
              <w:rPr>
                <w:sz w:val="22"/>
                <w:szCs w:val="22"/>
              </w:rPr>
            </w:pPr>
            <w:r w:rsidRPr="003A0B20">
              <w:rPr>
                <w:sz w:val="22"/>
                <w:szCs w:val="22"/>
              </w:rPr>
              <w:t xml:space="preserve">Прямое и переносное значение слова.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прямое и переносное значения многозначных слов, правильного словоупотребления.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32 </w:t>
            </w:r>
          </w:p>
        </w:tc>
        <w:tc>
          <w:tcPr>
            <w:tcW w:w="0" w:type="auto"/>
          </w:tcPr>
          <w:p w:rsidR="000627EA" w:rsidRPr="003A0B20" w:rsidRDefault="000627EA" w:rsidP="00580ABE">
            <w:pPr>
              <w:pStyle w:val="Default"/>
              <w:rPr>
                <w:sz w:val="22"/>
                <w:szCs w:val="22"/>
              </w:rPr>
            </w:pPr>
            <w:r w:rsidRPr="003A0B20">
              <w:rPr>
                <w:sz w:val="22"/>
                <w:szCs w:val="22"/>
              </w:rPr>
              <w:t xml:space="preserve">Образные слова и выражения. Загадки.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умения определять прямое и переносное значения многозначных слов, правильного употребления образных слов и выражений.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33 </w:t>
            </w:r>
          </w:p>
        </w:tc>
        <w:tc>
          <w:tcPr>
            <w:tcW w:w="0" w:type="auto"/>
          </w:tcPr>
          <w:p w:rsidR="000627EA" w:rsidRPr="003A0B20" w:rsidRDefault="000627EA" w:rsidP="00580ABE">
            <w:pPr>
              <w:pStyle w:val="Default"/>
              <w:rPr>
                <w:sz w:val="22"/>
                <w:szCs w:val="22"/>
              </w:rPr>
            </w:pPr>
            <w:r w:rsidRPr="003A0B20">
              <w:rPr>
                <w:sz w:val="22"/>
                <w:szCs w:val="22"/>
              </w:rPr>
              <w:t xml:space="preserve">Фразеологизмы. Фразеологические обороты. Крылатые слова и выражения. Пословицы и поговорки. </w:t>
            </w:r>
          </w:p>
        </w:tc>
        <w:tc>
          <w:tcPr>
            <w:tcW w:w="0" w:type="auto"/>
          </w:tcPr>
          <w:p w:rsidR="000627EA" w:rsidRPr="003A0B20" w:rsidRDefault="000627EA" w:rsidP="00580ABE">
            <w:pPr>
              <w:pStyle w:val="Default"/>
              <w:rPr>
                <w:sz w:val="22"/>
                <w:szCs w:val="22"/>
              </w:rPr>
            </w:pPr>
            <w:r w:rsidRPr="003A0B20">
              <w:rPr>
                <w:sz w:val="22"/>
                <w:szCs w:val="22"/>
              </w:rPr>
              <w:t xml:space="preserve">Формирование понятия «фразеологизм», «фразеологический оборот», «крылатые слова и выражения. Формирование понятия «пословица», «поговорка», осознание афоризма пословиц, поговорок. </w:t>
            </w:r>
          </w:p>
        </w:tc>
        <w:tc>
          <w:tcPr>
            <w:tcW w:w="0" w:type="auto"/>
          </w:tcPr>
          <w:p w:rsidR="000627EA" w:rsidRPr="003A0B20" w:rsidRDefault="000627EA" w:rsidP="00580ABE">
            <w:pPr>
              <w:pStyle w:val="Default"/>
              <w:rPr>
                <w:sz w:val="22"/>
                <w:szCs w:val="22"/>
              </w:rPr>
            </w:pPr>
            <w:r w:rsidRPr="003A0B20">
              <w:rPr>
                <w:sz w:val="22"/>
                <w:szCs w:val="22"/>
              </w:rPr>
              <w:t xml:space="preserve">2 </w:t>
            </w:r>
          </w:p>
        </w:tc>
      </w:tr>
      <w:tr w:rsidR="000627EA" w:rsidTr="00580ABE">
        <w:tc>
          <w:tcPr>
            <w:tcW w:w="0" w:type="auto"/>
          </w:tcPr>
          <w:p w:rsidR="000627EA" w:rsidRPr="003A0B20" w:rsidRDefault="000627EA" w:rsidP="00580ABE">
            <w:pPr>
              <w:pStyle w:val="Default"/>
              <w:rPr>
                <w:sz w:val="22"/>
                <w:szCs w:val="22"/>
              </w:rPr>
            </w:pPr>
            <w:r w:rsidRPr="003A0B20">
              <w:rPr>
                <w:sz w:val="22"/>
                <w:szCs w:val="22"/>
              </w:rPr>
              <w:t xml:space="preserve">34 </w:t>
            </w:r>
          </w:p>
        </w:tc>
        <w:tc>
          <w:tcPr>
            <w:tcW w:w="0" w:type="auto"/>
          </w:tcPr>
          <w:p w:rsidR="000627EA" w:rsidRPr="003A0B20" w:rsidRDefault="000627EA" w:rsidP="00580ABE">
            <w:pPr>
              <w:pStyle w:val="Default"/>
              <w:rPr>
                <w:sz w:val="22"/>
                <w:szCs w:val="22"/>
              </w:rPr>
            </w:pPr>
            <w:r w:rsidRPr="003A0B20">
              <w:rPr>
                <w:sz w:val="22"/>
                <w:szCs w:val="22"/>
              </w:rPr>
              <w:t xml:space="preserve">Диагностика </w:t>
            </w:r>
          </w:p>
        </w:tc>
        <w:tc>
          <w:tcPr>
            <w:tcW w:w="0" w:type="auto"/>
          </w:tcPr>
          <w:p w:rsidR="000627EA" w:rsidRPr="003A0B20" w:rsidRDefault="000627EA" w:rsidP="00580ABE">
            <w:pPr>
              <w:pStyle w:val="Default"/>
              <w:rPr>
                <w:sz w:val="22"/>
                <w:szCs w:val="22"/>
              </w:rPr>
            </w:pPr>
          </w:p>
        </w:tc>
        <w:tc>
          <w:tcPr>
            <w:tcW w:w="0" w:type="auto"/>
          </w:tcPr>
          <w:p w:rsidR="000627EA" w:rsidRPr="003A0B20" w:rsidRDefault="000627EA" w:rsidP="00580ABE">
            <w:pPr>
              <w:tabs>
                <w:tab w:val="left" w:pos="5910"/>
              </w:tabs>
              <w:jc w:val="both"/>
              <w:rPr>
                <w:rFonts w:ascii="Times New Roman" w:eastAsia="Times New Roman" w:hAnsi="Times New Roman" w:cs="Times New Roman"/>
              </w:rPr>
            </w:pPr>
            <w:r w:rsidRPr="003A0B20">
              <w:rPr>
                <w:rFonts w:ascii="Times New Roman" w:hAnsi="Times New Roman" w:cs="Times New Roman"/>
              </w:rPr>
              <w:t>2</w:t>
            </w:r>
          </w:p>
        </w:tc>
      </w:tr>
      <w:tr w:rsidR="000627EA" w:rsidTr="00580ABE">
        <w:tc>
          <w:tcPr>
            <w:tcW w:w="0" w:type="auto"/>
            <w:gridSpan w:val="3"/>
          </w:tcPr>
          <w:p w:rsidR="000627EA" w:rsidRPr="003A0B20" w:rsidRDefault="000627EA" w:rsidP="00580ABE">
            <w:pPr>
              <w:pStyle w:val="Default"/>
              <w:jc w:val="right"/>
              <w:rPr>
                <w:sz w:val="22"/>
                <w:szCs w:val="22"/>
              </w:rPr>
            </w:pPr>
            <w:r w:rsidRPr="003A0B20">
              <w:rPr>
                <w:sz w:val="22"/>
                <w:szCs w:val="22"/>
              </w:rPr>
              <w:t>ВСЕГО</w:t>
            </w:r>
          </w:p>
        </w:tc>
        <w:tc>
          <w:tcPr>
            <w:tcW w:w="0" w:type="auto"/>
          </w:tcPr>
          <w:p w:rsidR="000627EA" w:rsidRPr="003A0B20" w:rsidRDefault="000627EA" w:rsidP="00580ABE">
            <w:pPr>
              <w:tabs>
                <w:tab w:val="left" w:pos="5910"/>
              </w:tabs>
              <w:jc w:val="both"/>
              <w:rPr>
                <w:rFonts w:ascii="Times New Roman" w:hAnsi="Times New Roman" w:cs="Times New Roman"/>
              </w:rPr>
            </w:pPr>
            <w:r w:rsidRPr="003A0B20">
              <w:rPr>
                <w:rFonts w:ascii="Times New Roman" w:hAnsi="Times New Roman" w:cs="Times New Roman"/>
              </w:rPr>
              <w:t>68</w:t>
            </w:r>
          </w:p>
        </w:tc>
      </w:tr>
    </w:tbl>
    <w:p w:rsidR="000627EA" w:rsidRPr="005F229A" w:rsidRDefault="000627EA" w:rsidP="000627EA">
      <w:pPr>
        <w:tabs>
          <w:tab w:val="left" w:pos="5910"/>
        </w:tabs>
        <w:spacing w:after="0" w:line="240" w:lineRule="auto"/>
        <w:ind w:firstLine="709"/>
        <w:jc w:val="both"/>
        <w:rPr>
          <w:rFonts w:ascii="Times New Roman" w:eastAsia="Times New Roman" w:hAnsi="Times New Roman" w:cs="Times New Roman"/>
          <w:sz w:val="24"/>
          <w:szCs w:val="24"/>
        </w:rPr>
      </w:pPr>
    </w:p>
    <w:p w:rsidR="000627EA" w:rsidRPr="003A0B20"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3A0B20">
        <w:rPr>
          <w:rFonts w:ascii="Times New Roman" w:hAnsi="Times New Roman" w:cs="Times New Roman"/>
          <w:b/>
          <w:bCs/>
          <w:color w:val="000000"/>
          <w:sz w:val="24"/>
          <w:szCs w:val="24"/>
        </w:rPr>
        <w:t>Содержание коррекционного курса «Речевая практика» в 3 классе.</w:t>
      </w:r>
    </w:p>
    <w:p w:rsidR="000627EA" w:rsidRPr="003A0B2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b/>
          <w:bCs/>
          <w:color w:val="000000"/>
          <w:sz w:val="24"/>
          <w:szCs w:val="24"/>
        </w:rPr>
        <w:t xml:space="preserve">1. Предложение. </w:t>
      </w:r>
    </w:p>
    <w:p w:rsidR="000627EA" w:rsidRPr="003A0B2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Формирование умения детально анализировать и сопоставлять слово, словосочетание, предложение как речевые единицы, проводить качественный и количественный анализ предложений, закрепляя навык обозначения границ предложения на письме. </w:t>
      </w:r>
    </w:p>
    <w:p w:rsidR="000627EA" w:rsidRPr="003A0B2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Развитие инициативных форм речи: умение самостоятельно составлять развернутые и краткие неподготовленные сообщения, ответы, задавать вопросы, рассуждать. </w:t>
      </w:r>
    </w:p>
    <w:p w:rsidR="000627EA" w:rsidRPr="003A0B2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Формирование умения и навыков построения связного высказывания, предупреждая аграмматизм согласования и управления, повторение слов в предложении, нарушение порядка слов. </w:t>
      </w:r>
    </w:p>
    <w:p w:rsidR="000627EA" w:rsidRPr="003A0B2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b/>
          <w:bCs/>
          <w:color w:val="000000"/>
          <w:sz w:val="24"/>
          <w:szCs w:val="24"/>
        </w:rPr>
        <w:t xml:space="preserve">2. Текст. </w:t>
      </w:r>
    </w:p>
    <w:p w:rsidR="000627EA" w:rsidRPr="003A0B2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Формирование умения определять тему рассказа, основную мысль, отделять главное от второстепенного, анализировать тип текста, выделяя характерные признаки повествования, описания, рассуждения. </w:t>
      </w:r>
    </w:p>
    <w:p w:rsidR="000627EA" w:rsidRPr="003A0B2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Развитие умения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w:t>
      </w:r>
    </w:p>
    <w:p w:rsidR="000627EA" w:rsidRPr="003A0B2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Совершенствование различных приемов мыслительной обработки текстов: деление текста по смыслу на отдельные части, выделение смысловых опорных пунктов, составление плана. </w:t>
      </w:r>
    </w:p>
    <w:p w:rsidR="000627EA" w:rsidRDefault="000627EA" w:rsidP="000627EA">
      <w:pPr>
        <w:jc w:val="center"/>
        <w:rPr>
          <w:rFonts w:ascii="Times New Roman" w:hAnsi="Times New Roman" w:cs="Times New Roman"/>
          <w:b/>
          <w:bCs/>
          <w:color w:val="000000"/>
          <w:sz w:val="24"/>
          <w:szCs w:val="24"/>
        </w:rPr>
      </w:pPr>
      <w:r w:rsidRPr="003A0B20">
        <w:rPr>
          <w:rFonts w:ascii="Times New Roman" w:hAnsi="Times New Roman" w:cs="Times New Roman"/>
          <w:b/>
          <w:bCs/>
          <w:color w:val="000000"/>
          <w:sz w:val="24"/>
          <w:szCs w:val="24"/>
        </w:rPr>
        <w:t>Календарно-тематическое планирование 3 класс.</w:t>
      </w:r>
    </w:p>
    <w:tbl>
      <w:tblPr>
        <w:tblStyle w:val="aa"/>
        <w:tblW w:w="0" w:type="auto"/>
        <w:tblLook w:val="04A0"/>
      </w:tblPr>
      <w:tblGrid>
        <w:gridCol w:w="565"/>
        <w:gridCol w:w="3682"/>
        <w:gridCol w:w="4736"/>
        <w:gridCol w:w="870"/>
      </w:tblGrid>
      <w:tr w:rsidR="000627EA" w:rsidRPr="003A0B20" w:rsidTr="00580ABE">
        <w:tc>
          <w:tcPr>
            <w:tcW w:w="0" w:type="auto"/>
          </w:tcPr>
          <w:p w:rsidR="000627EA" w:rsidRPr="00124649" w:rsidRDefault="000627EA" w:rsidP="00580ABE">
            <w:pPr>
              <w:pStyle w:val="Default"/>
              <w:jc w:val="center"/>
              <w:rPr>
                <w:sz w:val="22"/>
                <w:szCs w:val="22"/>
              </w:rPr>
            </w:pPr>
            <w:r w:rsidRPr="00124649">
              <w:rPr>
                <w:b/>
                <w:bCs/>
                <w:sz w:val="22"/>
                <w:szCs w:val="22"/>
              </w:rPr>
              <w:t>№ п/п</w:t>
            </w:r>
          </w:p>
        </w:tc>
        <w:tc>
          <w:tcPr>
            <w:tcW w:w="0" w:type="auto"/>
          </w:tcPr>
          <w:p w:rsidR="000627EA" w:rsidRPr="00124649" w:rsidRDefault="000627EA" w:rsidP="00580ABE">
            <w:pPr>
              <w:pStyle w:val="Default"/>
              <w:jc w:val="center"/>
              <w:rPr>
                <w:sz w:val="22"/>
                <w:szCs w:val="22"/>
              </w:rPr>
            </w:pPr>
            <w:r w:rsidRPr="00124649">
              <w:rPr>
                <w:b/>
                <w:bCs/>
                <w:sz w:val="22"/>
                <w:szCs w:val="22"/>
              </w:rPr>
              <w:t>Тема логопедического занятия</w:t>
            </w:r>
          </w:p>
        </w:tc>
        <w:tc>
          <w:tcPr>
            <w:tcW w:w="0" w:type="auto"/>
          </w:tcPr>
          <w:p w:rsidR="000627EA" w:rsidRPr="00124649" w:rsidRDefault="000627EA" w:rsidP="00580ABE">
            <w:pPr>
              <w:pStyle w:val="Default"/>
              <w:jc w:val="center"/>
              <w:rPr>
                <w:sz w:val="22"/>
                <w:szCs w:val="22"/>
              </w:rPr>
            </w:pPr>
            <w:r w:rsidRPr="00124649">
              <w:rPr>
                <w:b/>
                <w:bCs/>
                <w:sz w:val="22"/>
                <w:szCs w:val="22"/>
              </w:rPr>
              <w:t>Содержание работы</w:t>
            </w:r>
          </w:p>
        </w:tc>
        <w:tc>
          <w:tcPr>
            <w:tcW w:w="0" w:type="auto"/>
          </w:tcPr>
          <w:p w:rsidR="000627EA" w:rsidRPr="00124649" w:rsidRDefault="000627EA" w:rsidP="00580ABE">
            <w:pPr>
              <w:pStyle w:val="Default"/>
              <w:jc w:val="center"/>
              <w:rPr>
                <w:sz w:val="22"/>
                <w:szCs w:val="22"/>
              </w:rPr>
            </w:pPr>
            <w:r w:rsidRPr="00124649">
              <w:rPr>
                <w:b/>
                <w:bCs/>
                <w:sz w:val="22"/>
                <w:szCs w:val="22"/>
              </w:rPr>
              <w:t>Кол-во часов</w:t>
            </w:r>
          </w:p>
        </w:tc>
      </w:tr>
      <w:tr w:rsidR="000627EA" w:rsidRPr="003A0B20" w:rsidTr="00580ABE">
        <w:tc>
          <w:tcPr>
            <w:tcW w:w="0" w:type="auto"/>
          </w:tcPr>
          <w:p w:rsidR="000627EA" w:rsidRPr="00124649" w:rsidRDefault="000627EA" w:rsidP="00637C6B">
            <w:pPr>
              <w:pStyle w:val="a8"/>
              <w:numPr>
                <w:ilvl w:val="0"/>
                <w:numId w:val="14"/>
              </w:numPr>
              <w:tabs>
                <w:tab w:val="left" w:pos="5910"/>
              </w:tabs>
              <w:jc w:val="both"/>
            </w:pPr>
          </w:p>
        </w:tc>
        <w:tc>
          <w:tcPr>
            <w:tcW w:w="0" w:type="auto"/>
          </w:tcPr>
          <w:p w:rsidR="000627EA" w:rsidRPr="00124649" w:rsidRDefault="000627EA" w:rsidP="00580ABE">
            <w:pPr>
              <w:tabs>
                <w:tab w:val="left" w:pos="5910"/>
              </w:tabs>
              <w:jc w:val="both"/>
              <w:rPr>
                <w:rFonts w:ascii="Times New Roman" w:eastAsia="Times New Roman" w:hAnsi="Times New Roman" w:cs="Times New Roman"/>
              </w:rPr>
            </w:pPr>
            <w:r w:rsidRPr="00124649">
              <w:rPr>
                <w:rFonts w:ascii="Times New Roman" w:eastAsia="Times New Roman" w:hAnsi="Times New Roman" w:cs="Times New Roman"/>
              </w:rPr>
              <w:t>Диагностика</w:t>
            </w:r>
          </w:p>
        </w:tc>
        <w:tc>
          <w:tcPr>
            <w:tcW w:w="0" w:type="auto"/>
          </w:tcPr>
          <w:p w:rsidR="000627EA" w:rsidRPr="00124649" w:rsidRDefault="000627EA" w:rsidP="00580ABE">
            <w:pPr>
              <w:tabs>
                <w:tab w:val="left" w:pos="5910"/>
              </w:tabs>
              <w:jc w:val="both"/>
              <w:rPr>
                <w:rFonts w:ascii="Times New Roman" w:eastAsia="Times New Roman" w:hAnsi="Times New Roman" w:cs="Times New Roman"/>
              </w:rPr>
            </w:pPr>
          </w:p>
        </w:tc>
        <w:tc>
          <w:tcPr>
            <w:tcW w:w="0" w:type="auto"/>
          </w:tcPr>
          <w:p w:rsidR="000627EA" w:rsidRPr="00124649" w:rsidRDefault="000627EA" w:rsidP="00580ABE">
            <w:pPr>
              <w:tabs>
                <w:tab w:val="left" w:pos="5910"/>
              </w:tabs>
              <w:jc w:val="both"/>
              <w:rPr>
                <w:rFonts w:ascii="Times New Roman" w:eastAsia="Times New Roman" w:hAnsi="Times New Roman" w:cs="Times New Roman"/>
              </w:rPr>
            </w:pPr>
            <w:r w:rsidRPr="00124649">
              <w:rPr>
                <w:rFonts w:ascii="Times New Roman" w:eastAsia="Times New Roman" w:hAnsi="Times New Roman" w:cs="Times New Roman"/>
              </w:rPr>
              <w:t>2</w:t>
            </w:r>
          </w:p>
        </w:tc>
      </w:tr>
      <w:tr w:rsidR="000627EA" w:rsidRPr="003A0B20" w:rsidTr="00580ABE">
        <w:tc>
          <w:tcPr>
            <w:tcW w:w="0" w:type="auto"/>
          </w:tcPr>
          <w:p w:rsidR="000627EA" w:rsidRPr="00124649" w:rsidRDefault="000627EA" w:rsidP="00637C6B">
            <w:pPr>
              <w:pStyle w:val="a8"/>
              <w:numPr>
                <w:ilvl w:val="0"/>
                <w:numId w:val="14"/>
              </w:numPr>
              <w:tabs>
                <w:tab w:val="left" w:pos="5910"/>
              </w:tabs>
              <w:jc w:val="both"/>
            </w:pPr>
          </w:p>
        </w:tc>
        <w:tc>
          <w:tcPr>
            <w:tcW w:w="0" w:type="auto"/>
          </w:tcPr>
          <w:p w:rsidR="000627EA" w:rsidRPr="00124649" w:rsidRDefault="000627EA" w:rsidP="00580ABE">
            <w:pPr>
              <w:pStyle w:val="Default"/>
              <w:jc w:val="both"/>
              <w:rPr>
                <w:sz w:val="22"/>
                <w:szCs w:val="22"/>
              </w:rPr>
            </w:pPr>
            <w:r w:rsidRPr="00124649">
              <w:rPr>
                <w:sz w:val="22"/>
                <w:szCs w:val="22"/>
              </w:rPr>
              <w:t xml:space="preserve">Дифференциация понятий «слово», </w:t>
            </w:r>
          </w:p>
          <w:p w:rsidR="000627EA" w:rsidRPr="00124649" w:rsidRDefault="000627EA" w:rsidP="00580ABE">
            <w:pPr>
              <w:pStyle w:val="Default"/>
              <w:jc w:val="both"/>
              <w:rPr>
                <w:sz w:val="22"/>
                <w:szCs w:val="22"/>
              </w:rPr>
            </w:pPr>
            <w:r w:rsidRPr="00124649">
              <w:rPr>
                <w:sz w:val="22"/>
                <w:szCs w:val="22"/>
              </w:rPr>
              <w:t xml:space="preserve">«словосочетание», «предложение». </w:t>
            </w:r>
            <w:r w:rsidRPr="00124649">
              <w:rPr>
                <w:sz w:val="22"/>
                <w:szCs w:val="22"/>
              </w:rPr>
              <w:lastRenderedPageBreak/>
              <w:t xml:space="preserve">Признаки предложения. </w:t>
            </w:r>
          </w:p>
        </w:tc>
        <w:tc>
          <w:tcPr>
            <w:tcW w:w="0" w:type="auto"/>
          </w:tcPr>
          <w:p w:rsidR="000627EA" w:rsidRPr="00124649" w:rsidRDefault="000627EA" w:rsidP="00580ABE">
            <w:pPr>
              <w:pStyle w:val="Default"/>
              <w:jc w:val="both"/>
              <w:rPr>
                <w:sz w:val="22"/>
                <w:szCs w:val="22"/>
              </w:rPr>
            </w:pPr>
            <w:r w:rsidRPr="00124649">
              <w:rPr>
                <w:sz w:val="22"/>
                <w:szCs w:val="22"/>
              </w:rPr>
              <w:lastRenderedPageBreak/>
              <w:t>-дифференцировать</w:t>
            </w:r>
            <w:r>
              <w:rPr>
                <w:sz w:val="22"/>
                <w:szCs w:val="22"/>
              </w:rPr>
              <w:t xml:space="preserve"> </w:t>
            </w:r>
            <w:r w:rsidRPr="00124649">
              <w:rPr>
                <w:sz w:val="22"/>
                <w:szCs w:val="22"/>
              </w:rPr>
              <w:t xml:space="preserve">понятия «слово», «словосочетание», «предложение»; </w:t>
            </w:r>
          </w:p>
          <w:p w:rsidR="000627EA" w:rsidRPr="00124649" w:rsidRDefault="000627EA" w:rsidP="00580ABE">
            <w:pPr>
              <w:pStyle w:val="Default"/>
              <w:jc w:val="both"/>
              <w:rPr>
                <w:sz w:val="22"/>
                <w:szCs w:val="22"/>
              </w:rPr>
            </w:pPr>
            <w:r w:rsidRPr="00124649">
              <w:rPr>
                <w:sz w:val="22"/>
                <w:szCs w:val="22"/>
              </w:rPr>
              <w:lastRenderedPageBreak/>
              <w:t xml:space="preserve">-учить осознавать предложение как минимальную единицу речи, представляющую собой грамматически организованное соединение слов или словосочетаний, обладающую известной смысловой и интонационной законченностью; </w:t>
            </w:r>
          </w:p>
          <w:p w:rsidR="000627EA" w:rsidRPr="00124649" w:rsidRDefault="000627EA" w:rsidP="00580ABE">
            <w:pPr>
              <w:pStyle w:val="Default"/>
              <w:jc w:val="both"/>
              <w:rPr>
                <w:sz w:val="22"/>
                <w:szCs w:val="22"/>
              </w:rPr>
            </w:pPr>
            <w:r w:rsidRPr="00124649">
              <w:rPr>
                <w:sz w:val="22"/>
                <w:szCs w:val="22"/>
              </w:rPr>
              <w:t xml:space="preserve">-формировать умения выделять предложения из потока речи, наблюдать за интонацией конца предложения, соотносить с правилом обозначения границ предложения на письме, выделять существенные признаки, обобщать; </w:t>
            </w:r>
          </w:p>
          <w:p w:rsidR="000627EA" w:rsidRPr="00124649" w:rsidRDefault="000627EA" w:rsidP="00580ABE">
            <w:pPr>
              <w:pStyle w:val="Default"/>
              <w:jc w:val="both"/>
              <w:rPr>
                <w:sz w:val="22"/>
                <w:szCs w:val="22"/>
              </w:rPr>
            </w:pPr>
            <w:r w:rsidRPr="00124649">
              <w:rPr>
                <w:sz w:val="22"/>
                <w:szCs w:val="22"/>
              </w:rPr>
              <w:t xml:space="preserve">-развивать зрительный и слуховой вербальный анализ. </w:t>
            </w:r>
          </w:p>
        </w:tc>
        <w:tc>
          <w:tcPr>
            <w:tcW w:w="0" w:type="auto"/>
          </w:tcPr>
          <w:p w:rsidR="000627EA" w:rsidRPr="00124649" w:rsidRDefault="000627EA" w:rsidP="00580ABE">
            <w:pPr>
              <w:pStyle w:val="Default"/>
              <w:jc w:val="both"/>
              <w:rPr>
                <w:sz w:val="22"/>
                <w:szCs w:val="22"/>
              </w:rPr>
            </w:pPr>
            <w:r w:rsidRPr="00124649">
              <w:rPr>
                <w:sz w:val="22"/>
                <w:szCs w:val="22"/>
              </w:rPr>
              <w:lastRenderedPageBreak/>
              <w:t xml:space="preserve">2 </w:t>
            </w:r>
          </w:p>
        </w:tc>
      </w:tr>
      <w:tr w:rsidR="000627EA" w:rsidRPr="003A0B20" w:rsidTr="00580ABE">
        <w:tc>
          <w:tcPr>
            <w:tcW w:w="0" w:type="auto"/>
          </w:tcPr>
          <w:p w:rsidR="000627EA" w:rsidRPr="00124649" w:rsidRDefault="000627EA" w:rsidP="00637C6B">
            <w:pPr>
              <w:pStyle w:val="a8"/>
              <w:numPr>
                <w:ilvl w:val="0"/>
                <w:numId w:val="14"/>
              </w:numPr>
              <w:tabs>
                <w:tab w:val="left" w:pos="5910"/>
              </w:tabs>
              <w:jc w:val="both"/>
            </w:pPr>
          </w:p>
        </w:tc>
        <w:tc>
          <w:tcPr>
            <w:tcW w:w="0" w:type="auto"/>
          </w:tcPr>
          <w:p w:rsidR="000627EA" w:rsidRPr="00124649" w:rsidRDefault="000627EA" w:rsidP="00580ABE">
            <w:pPr>
              <w:pStyle w:val="Default"/>
              <w:jc w:val="both"/>
              <w:rPr>
                <w:sz w:val="22"/>
                <w:szCs w:val="22"/>
              </w:rPr>
            </w:pPr>
            <w:r w:rsidRPr="00124649">
              <w:rPr>
                <w:sz w:val="22"/>
                <w:szCs w:val="22"/>
              </w:rPr>
              <w:t xml:space="preserve">Смысловая и интонационная </w:t>
            </w:r>
          </w:p>
          <w:p w:rsidR="000627EA" w:rsidRPr="00124649" w:rsidRDefault="000627EA" w:rsidP="00580ABE">
            <w:pPr>
              <w:pStyle w:val="Default"/>
              <w:jc w:val="both"/>
              <w:rPr>
                <w:sz w:val="22"/>
                <w:szCs w:val="22"/>
              </w:rPr>
            </w:pPr>
            <w:r w:rsidRPr="00124649">
              <w:rPr>
                <w:sz w:val="22"/>
                <w:szCs w:val="22"/>
              </w:rPr>
              <w:t xml:space="preserve">законченность повествовательных, </w:t>
            </w:r>
          </w:p>
          <w:p w:rsidR="000627EA" w:rsidRPr="00124649" w:rsidRDefault="000627EA" w:rsidP="00580ABE">
            <w:pPr>
              <w:pStyle w:val="Default"/>
              <w:jc w:val="both"/>
              <w:rPr>
                <w:sz w:val="22"/>
                <w:szCs w:val="22"/>
              </w:rPr>
            </w:pPr>
            <w:r w:rsidRPr="00124649">
              <w:rPr>
                <w:sz w:val="22"/>
                <w:szCs w:val="22"/>
              </w:rPr>
              <w:t xml:space="preserve">восклицательных, вопросительных, </w:t>
            </w:r>
          </w:p>
          <w:p w:rsidR="000627EA" w:rsidRPr="00124649" w:rsidRDefault="000627EA" w:rsidP="00580ABE">
            <w:pPr>
              <w:pStyle w:val="Default"/>
              <w:jc w:val="both"/>
              <w:rPr>
                <w:sz w:val="22"/>
                <w:szCs w:val="22"/>
              </w:rPr>
            </w:pPr>
            <w:r w:rsidRPr="00124649">
              <w:rPr>
                <w:sz w:val="22"/>
                <w:szCs w:val="22"/>
              </w:rPr>
              <w:t xml:space="preserve">побудительных предложений </w:t>
            </w:r>
          </w:p>
        </w:tc>
        <w:tc>
          <w:tcPr>
            <w:tcW w:w="0" w:type="auto"/>
          </w:tcPr>
          <w:p w:rsidR="000627EA" w:rsidRPr="00124649" w:rsidRDefault="000627EA" w:rsidP="00580ABE">
            <w:pPr>
              <w:pStyle w:val="Default"/>
              <w:jc w:val="both"/>
              <w:rPr>
                <w:sz w:val="22"/>
                <w:szCs w:val="22"/>
              </w:rPr>
            </w:pPr>
            <w:r w:rsidRPr="00124649">
              <w:rPr>
                <w:sz w:val="22"/>
                <w:szCs w:val="22"/>
              </w:rPr>
              <w:t xml:space="preserve">-учить дифференцировать понятия «слово», «словосочетание», «предложение»; </w:t>
            </w:r>
          </w:p>
          <w:p w:rsidR="000627EA" w:rsidRPr="00124649" w:rsidRDefault="000627EA" w:rsidP="00580ABE">
            <w:pPr>
              <w:pStyle w:val="Default"/>
              <w:jc w:val="both"/>
              <w:rPr>
                <w:sz w:val="22"/>
                <w:szCs w:val="22"/>
              </w:rPr>
            </w:pPr>
            <w:r w:rsidRPr="00124649">
              <w:rPr>
                <w:sz w:val="22"/>
                <w:szCs w:val="22"/>
              </w:rPr>
              <w:t xml:space="preserve">-учить осознавать предложение как минимальную единицу речи, представляющую собой грамматически организованное соединение слов или словосочетаний, обладающую известной смысловой и интонационной законченностью; </w:t>
            </w:r>
          </w:p>
          <w:p w:rsidR="000627EA" w:rsidRPr="00124649" w:rsidRDefault="000627EA" w:rsidP="00580ABE">
            <w:pPr>
              <w:pStyle w:val="Default"/>
              <w:jc w:val="both"/>
              <w:rPr>
                <w:sz w:val="22"/>
                <w:szCs w:val="22"/>
              </w:rPr>
            </w:pPr>
            <w:r w:rsidRPr="00124649">
              <w:rPr>
                <w:sz w:val="22"/>
                <w:szCs w:val="22"/>
              </w:rPr>
              <w:t xml:space="preserve">• -формировать умения анализировать интонацию предложений, соотносить с правилом обозначения границ предложения на письме; </w:t>
            </w:r>
          </w:p>
          <w:p w:rsidR="000627EA" w:rsidRPr="00124649" w:rsidRDefault="000627EA" w:rsidP="00580ABE">
            <w:pPr>
              <w:pStyle w:val="Default"/>
              <w:jc w:val="both"/>
              <w:rPr>
                <w:sz w:val="22"/>
                <w:szCs w:val="22"/>
              </w:rPr>
            </w:pPr>
            <w:r w:rsidRPr="00124649">
              <w:rPr>
                <w:sz w:val="22"/>
                <w:szCs w:val="22"/>
              </w:rPr>
              <w:t xml:space="preserve">• -развивать слуховой вербальный анализ слоговой структуры слова, смысловую и интонационную законченность предложений.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4 </w:t>
            </w:r>
          </w:p>
        </w:tc>
        <w:tc>
          <w:tcPr>
            <w:tcW w:w="0" w:type="auto"/>
          </w:tcPr>
          <w:p w:rsidR="000627EA" w:rsidRPr="00124649" w:rsidRDefault="000627EA" w:rsidP="00580ABE">
            <w:pPr>
              <w:pStyle w:val="Default"/>
              <w:jc w:val="both"/>
              <w:rPr>
                <w:sz w:val="22"/>
                <w:szCs w:val="22"/>
              </w:rPr>
            </w:pPr>
            <w:r w:rsidRPr="00124649">
              <w:rPr>
                <w:sz w:val="22"/>
                <w:szCs w:val="22"/>
              </w:rPr>
              <w:t xml:space="preserve">Составление предложений из слов, </w:t>
            </w:r>
          </w:p>
          <w:p w:rsidR="000627EA" w:rsidRPr="00124649" w:rsidRDefault="000627EA" w:rsidP="00580ABE">
            <w:pPr>
              <w:pStyle w:val="Default"/>
              <w:jc w:val="both"/>
              <w:rPr>
                <w:sz w:val="22"/>
                <w:szCs w:val="22"/>
              </w:rPr>
            </w:pPr>
            <w:r w:rsidRPr="00124649">
              <w:rPr>
                <w:sz w:val="22"/>
                <w:szCs w:val="22"/>
              </w:rPr>
              <w:t xml:space="preserve">данных в правильной грамматической форме </w:t>
            </w:r>
          </w:p>
        </w:tc>
        <w:tc>
          <w:tcPr>
            <w:tcW w:w="0" w:type="auto"/>
          </w:tcPr>
          <w:p w:rsidR="000627EA" w:rsidRPr="00124649" w:rsidRDefault="000627EA" w:rsidP="00580ABE">
            <w:pPr>
              <w:pStyle w:val="Default"/>
              <w:jc w:val="both"/>
              <w:rPr>
                <w:sz w:val="22"/>
                <w:szCs w:val="22"/>
              </w:rPr>
            </w:pPr>
            <w:r w:rsidRPr="00124649">
              <w:rPr>
                <w:sz w:val="22"/>
                <w:szCs w:val="22"/>
              </w:rPr>
              <w:t xml:space="preserve">• -дифференцировать понятия «слово», «словосочетание», «предложение»; </w:t>
            </w:r>
          </w:p>
          <w:p w:rsidR="000627EA" w:rsidRPr="00124649" w:rsidRDefault="000627EA" w:rsidP="00580ABE">
            <w:pPr>
              <w:pStyle w:val="Default"/>
              <w:jc w:val="both"/>
              <w:rPr>
                <w:sz w:val="22"/>
                <w:szCs w:val="22"/>
              </w:rPr>
            </w:pPr>
            <w:r w:rsidRPr="00124649">
              <w:rPr>
                <w:sz w:val="22"/>
                <w:szCs w:val="22"/>
              </w:rPr>
              <w:t xml:space="preserve">• -развивать умения составлять предложение, соблюдая правильный порядок слов; </w:t>
            </w:r>
          </w:p>
          <w:p w:rsidR="000627EA" w:rsidRPr="00124649" w:rsidRDefault="000627EA" w:rsidP="00580ABE">
            <w:pPr>
              <w:pStyle w:val="Default"/>
              <w:jc w:val="both"/>
              <w:rPr>
                <w:sz w:val="22"/>
                <w:szCs w:val="22"/>
              </w:rPr>
            </w:pPr>
            <w:r w:rsidRPr="00124649">
              <w:rPr>
                <w:sz w:val="22"/>
                <w:szCs w:val="22"/>
              </w:rPr>
              <w:t xml:space="preserve">• -формировать умения анализировать интонацию предложений, соотносить с правилом обозначения границ предложения на письме; </w:t>
            </w:r>
          </w:p>
          <w:p w:rsidR="000627EA" w:rsidRPr="00124649" w:rsidRDefault="000627EA" w:rsidP="00580ABE">
            <w:pPr>
              <w:pStyle w:val="Default"/>
              <w:jc w:val="both"/>
              <w:rPr>
                <w:sz w:val="22"/>
                <w:szCs w:val="22"/>
              </w:rPr>
            </w:pPr>
            <w:r w:rsidRPr="00124649">
              <w:rPr>
                <w:sz w:val="22"/>
                <w:szCs w:val="22"/>
              </w:rPr>
              <w:t xml:space="preserve">• -учить находить в предложении подлежащее и сказуемое, устанавливать связь слов; </w:t>
            </w:r>
          </w:p>
          <w:p w:rsidR="000627EA" w:rsidRPr="00124649" w:rsidRDefault="000627EA" w:rsidP="00580ABE">
            <w:pPr>
              <w:pStyle w:val="Default"/>
              <w:jc w:val="both"/>
              <w:rPr>
                <w:sz w:val="22"/>
                <w:szCs w:val="22"/>
              </w:rPr>
            </w:pPr>
            <w:r w:rsidRPr="00124649">
              <w:rPr>
                <w:sz w:val="22"/>
                <w:szCs w:val="22"/>
              </w:rPr>
              <w:t xml:space="preserve">-развивать слуховой вербальный анализ и синтез слоговой структуры слова, смысловой и интонационной законченности предложений.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5 </w:t>
            </w:r>
          </w:p>
        </w:tc>
        <w:tc>
          <w:tcPr>
            <w:tcW w:w="0" w:type="auto"/>
          </w:tcPr>
          <w:p w:rsidR="000627EA" w:rsidRPr="00124649" w:rsidRDefault="000627EA" w:rsidP="00580ABE">
            <w:pPr>
              <w:pStyle w:val="Default"/>
              <w:jc w:val="both"/>
              <w:rPr>
                <w:sz w:val="22"/>
                <w:szCs w:val="22"/>
              </w:rPr>
            </w:pPr>
            <w:r w:rsidRPr="00124649">
              <w:rPr>
                <w:sz w:val="22"/>
                <w:szCs w:val="22"/>
              </w:rPr>
              <w:t xml:space="preserve">Составление предложений из слов, </w:t>
            </w:r>
          </w:p>
          <w:p w:rsidR="000627EA" w:rsidRPr="00124649" w:rsidRDefault="000627EA" w:rsidP="00580ABE">
            <w:pPr>
              <w:pStyle w:val="Default"/>
              <w:jc w:val="both"/>
              <w:rPr>
                <w:sz w:val="22"/>
                <w:szCs w:val="22"/>
              </w:rPr>
            </w:pPr>
            <w:r w:rsidRPr="00124649">
              <w:rPr>
                <w:sz w:val="22"/>
                <w:szCs w:val="22"/>
              </w:rPr>
              <w:t xml:space="preserve">данных в начальной форме. </w:t>
            </w:r>
          </w:p>
          <w:p w:rsidR="000627EA" w:rsidRPr="00124649" w:rsidRDefault="000627EA" w:rsidP="00580ABE">
            <w:pPr>
              <w:pStyle w:val="Default"/>
              <w:jc w:val="both"/>
              <w:rPr>
                <w:sz w:val="22"/>
                <w:szCs w:val="22"/>
              </w:rPr>
            </w:pPr>
            <w:r w:rsidRPr="00124649">
              <w:rPr>
                <w:sz w:val="22"/>
                <w:szCs w:val="22"/>
              </w:rPr>
              <w:t xml:space="preserve">Грамматическое оформление предложений </w:t>
            </w:r>
          </w:p>
        </w:tc>
        <w:tc>
          <w:tcPr>
            <w:tcW w:w="0" w:type="auto"/>
          </w:tcPr>
          <w:p w:rsidR="000627EA" w:rsidRPr="00124649" w:rsidRDefault="000627EA" w:rsidP="00580ABE">
            <w:pPr>
              <w:pStyle w:val="Default"/>
              <w:jc w:val="both"/>
              <w:rPr>
                <w:sz w:val="22"/>
                <w:szCs w:val="22"/>
              </w:rPr>
            </w:pPr>
            <w:r w:rsidRPr="00124649">
              <w:rPr>
                <w:sz w:val="22"/>
                <w:szCs w:val="22"/>
              </w:rPr>
              <w:t xml:space="preserve">• -развивать умение составлять предложения из слов, данных в начальной форме; </w:t>
            </w:r>
          </w:p>
          <w:p w:rsidR="000627EA" w:rsidRPr="00124649" w:rsidRDefault="000627EA" w:rsidP="00580ABE">
            <w:pPr>
              <w:pStyle w:val="Default"/>
              <w:jc w:val="both"/>
              <w:rPr>
                <w:sz w:val="22"/>
                <w:szCs w:val="22"/>
              </w:rPr>
            </w:pPr>
            <w:r w:rsidRPr="00124649">
              <w:rPr>
                <w:sz w:val="22"/>
                <w:szCs w:val="22"/>
              </w:rPr>
              <w:t xml:space="preserve">• -упражнять в грамматическом оформлении предложений; </w:t>
            </w:r>
          </w:p>
          <w:p w:rsidR="000627EA" w:rsidRPr="00124649" w:rsidRDefault="000627EA" w:rsidP="00580ABE">
            <w:pPr>
              <w:pStyle w:val="Default"/>
              <w:jc w:val="both"/>
              <w:rPr>
                <w:sz w:val="22"/>
                <w:szCs w:val="22"/>
              </w:rPr>
            </w:pPr>
            <w:r w:rsidRPr="00124649">
              <w:rPr>
                <w:sz w:val="22"/>
                <w:szCs w:val="22"/>
              </w:rPr>
              <w:t xml:space="preserve">• -учить произносить предложения с различной интонацией; </w:t>
            </w:r>
          </w:p>
          <w:p w:rsidR="000627EA" w:rsidRPr="00124649" w:rsidRDefault="000627EA" w:rsidP="00580ABE">
            <w:pPr>
              <w:pStyle w:val="Default"/>
              <w:jc w:val="both"/>
              <w:rPr>
                <w:sz w:val="22"/>
                <w:szCs w:val="22"/>
              </w:rPr>
            </w:pPr>
            <w:r w:rsidRPr="00124649">
              <w:rPr>
                <w:sz w:val="22"/>
                <w:szCs w:val="22"/>
              </w:rPr>
              <w:t xml:space="preserve">• -развивать умение составлять предложение по опорному слову с заданным количеством слов; </w:t>
            </w:r>
          </w:p>
          <w:p w:rsidR="000627EA" w:rsidRPr="00124649" w:rsidRDefault="000627EA" w:rsidP="00580ABE">
            <w:pPr>
              <w:pStyle w:val="Default"/>
              <w:jc w:val="both"/>
              <w:rPr>
                <w:sz w:val="22"/>
                <w:szCs w:val="22"/>
              </w:rPr>
            </w:pPr>
            <w:r w:rsidRPr="00124649">
              <w:rPr>
                <w:sz w:val="22"/>
                <w:szCs w:val="22"/>
              </w:rPr>
              <w:t xml:space="preserve">• -развивать слуховой вербальный анализ и синтез слоговой структуры слова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6 </w:t>
            </w:r>
          </w:p>
        </w:tc>
        <w:tc>
          <w:tcPr>
            <w:tcW w:w="0" w:type="auto"/>
          </w:tcPr>
          <w:p w:rsidR="000627EA" w:rsidRPr="00124649" w:rsidRDefault="000627EA" w:rsidP="00580ABE">
            <w:pPr>
              <w:pStyle w:val="Default"/>
              <w:jc w:val="both"/>
              <w:rPr>
                <w:sz w:val="22"/>
                <w:szCs w:val="22"/>
              </w:rPr>
            </w:pPr>
            <w:r w:rsidRPr="00124649">
              <w:rPr>
                <w:sz w:val="22"/>
                <w:szCs w:val="22"/>
              </w:rPr>
              <w:t xml:space="preserve">Составление предложений — </w:t>
            </w:r>
          </w:p>
          <w:p w:rsidR="000627EA" w:rsidRPr="00124649" w:rsidRDefault="000627EA" w:rsidP="00580ABE">
            <w:pPr>
              <w:pStyle w:val="Default"/>
              <w:jc w:val="both"/>
              <w:rPr>
                <w:sz w:val="22"/>
                <w:szCs w:val="22"/>
              </w:rPr>
            </w:pPr>
            <w:r w:rsidRPr="00124649">
              <w:rPr>
                <w:sz w:val="22"/>
                <w:szCs w:val="22"/>
              </w:rPr>
              <w:t xml:space="preserve">полных ответов на вопросы по тексту </w:t>
            </w:r>
          </w:p>
        </w:tc>
        <w:tc>
          <w:tcPr>
            <w:tcW w:w="0" w:type="auto"/>
          </w:tcPr>
          <w:p w:rsidR="000627EA" w:rsidRPr="00124649" w:rsidRDefault="000627EA" w:rsidP="00580ABE">
            <w:pPr>
              <w:pStyle w:val="Default"/>
              <w:jc w:val="both"/>
              <w:rPr>
                <w:sz w:val="22"/>
                <w:szCs w:val="22"/>
              </w:rPr>
            </w:pPr>
            <w:r w:rsidRPr="00124649">
              <w:rPr>
                <w:sz w:val="22"/>
                <w:szCs w:val="22"/>
              </w:rPr>
              <w:t xml:space="preserve">-формировать умение составлять полные ответы на вопросы по текст, соблюдая </w:t>
            </w:r>
          </w:p>
          <w:p w:rsidR="000627EA" w:rsidRPr="00124649" w:rsidRDefault="000627EA" w:rsidP="00580ABE">
            <w:pPr>
              <w:pStyle w:val="Default"/>
              <w:jc w:val="both"/>
              <w:rPr>
                <w:sz w:val="22"/>
                <w:szCs w:val="22"/>
              </w:rPr>
            </w:pPr>
            <w:r w:rsidRPr="00124649">
              <w:rPr>
                <w:sz w:val="22"/>
                <w:szCs w:val="22"/>
              </w:rPr>
              <w:t xml:space="preserve">правильный порядок слов; </w:t>
            </w:r>
          </w:p>
          <w:p w:rsidR="000627EA" w:rsidRPr="00124649" w:rsidRDefault="000627EA" w:rsidP="00580ABE">
            <w:pPr>
              <w:pStyle w:val="Default"/>
              <w:jc w:val="both"/>
              <w:rPr>
                <w:sz w:val="22"/>
                <w:szCs w:val="22"/>
              </w:rPr>
            </w:pPr>
            <w:r w:rsidRPr="00124649">
              <w:rPr>
                <w:sz w:val="22"/>
                <w:szCs w:val="22"/>
              </w:rPr>
              <w:t xml:space="preserve">-развивать умение распространять предложение; </w:t>
            </w:r>
          </w:p>
          <w:p w:rsidR="000627EA" w:rsidRPr="00124649" w:rsidRDefault="000627EA" w:rsidP="00580ABE">
            <w:pPr>
              <w:pStyle w:val="Default"/>
              <w:jc w:val="both"/>
              <w:rPr>
                <w:sz w:val="22"/>
                <w:szCs w:val="22"/>
              </w:rPr>
            </w:pPr>
            <w:r w:rsidRPr="00124649">
              <w:rPr>
                <w:sz w:val="22"/>
                <w:szCs w:val="22"/>
              </w:rPr>
              <w:t xml:space="preserve">-учить произносить предложения с различной интонацией; </w:t>
            </w:r>
          </w:p>
          <w:p w:rsidR="000627EA" w:rsidRPr="00124649" w:rsidRDefault="000627EA" w:rsidP="00580ABE">
            <w:pPr>
              <w:pStyle w:val="Default"/>
              <w:jc w:val="both"/>
              <w:rPr>
                <w:sz w:val="22"/>
                <w:szCs w:val="22"/>
              </w:rPr>
            </w:pPr>
            <w:r w:rsidRPr="00124649">
              <w:rPr>
                <w:sz w:val="22"/>
                <w:szCs w:val="22"/>
              </w:rPr>
              <w:t xml:space="preserve">-расширять знания детей о птицах; </w:t>
            </w:r>
          </w:p>
          <w:p w:rsidR="000627EA" w:rsidRPr="00124649" w:rsidRDefault="000627EA" w:rsidP="00580ABE">
            <w:pPr>
              <w:pStyle w:val="Default"/>
              <w:jc w:val="both"/>
              <w:rPr>
                <w:sz w:val="22"/>
                <w:szCs w:val="22"/>
              </w:rPr>
            </w:pPr>
            <w:r w:rsidRPr="00124649">
              <w:rPr>
                <w:sz w:val="22"/>
                <w:szCs w:val="22"/>
              </w:rPr>
              <w:lastRenderedPageBreak/>
              <w:t xml:space="preserve">-развивать слоговый анализ и синтез слов. </w:t>
            </w:r>
          </w:p>
        </w:tc>
        <w:tc>
          <w:tcPr>
            <w:tcW w:w="0" w:type="auto"/>
          </w:tcPr>
          <w:p w:rsidR="000627EA" w:rsidRPr="00124649" w:rsidRDefault="000627EA" w:rsidP="00580ABE">
            <w:pPr>
              <w:pStyle w:val="Default"/>
              <w:jc w:val="both"/>
              <w:rPr>
                <w:sz w:val="22"/>
                <w:szCs w:val="22"/>
              </w:rPr>
            </w:pPr>
            <w:r w:rsidRPr="00124649">
              <w:rPr>
                <w:sz w:val="22"/>
                <w:szCs w:val="22"/>
              </w:rPr>
              <w:lastRenderedPageBreak/>
              <w:t xml:space="preserve">3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lastRenderedPageBreak/>
              <w:t xml:space="preserve">7 </w:t>
            </w:r>
          </w:p>
        </w:tc>
        <w:tc>
          <w:tcPr>
            <w:tcW w:w="0" w:type="auto"/>
          </w:tcPr>
          <w:p w:rsidR="000627EA" w:rsidRPr="00124649" w:rsidRDefault="000627EA" w:rsidP="00580ABE">
            <w:pPr>
              <w:pStyle w:val="Default"/>
              <w:jc w:val="both"/>
              <w:rPr>
                <w:sz w:val="22"/>
                <w:szCs w:val="22"/>
              </w:rPr>
            </w:pPr>
            <w:r w:rsidRPr="00124649">
              <w:rPr>
                <w:sz w:val="22"/>
                <w:szCs w:val="22"/>
              </w:rPr>
              <w:t xml:space="preserve">Составление предложений — </w:t>
            </w:r>
          </w:p>
          <w:p w:rsidR="000627EA" w:rsidRPr="00124649" w:rsidRDefault="000627EA" w:rsidP="00580ABE">
            <w:pPr>
              <w:pStyle w:val="Default"/>
              <w:jc w:val="both"/>
              <w:rPr>
                <w:sz w:val="22"/>
                <w:szCs w:val="22"/>
              </w:rPr>
            </w:pPr>
            <w:r w:rsidRPr="00124649">
              <w:rPr>
                <w:sz w:val="22"/>
                <w:szCs w:val="22"/>
              </w:rPr>
              <w:t>кратки</w:t>
            </w:r>
            <w:r>
              <w:rPr>
                <w:sz w:val="22"/>
                <w:szCs w:val="22"/>
              </w:rPr>
              <w:t>х</w:t>
            </w:r>
            <w:r w:rsidRPr="00124649">
              <w:rPr>
                <w:sz w:val="22"/>
                <w:szCs w:val="22"/>
              </w:rPr>
              <w:t xml:space="preserve"> ответов на вопросы по тексту </w:t>
            </w:r>
          </w:p>
        </w:tc>
        <w:tc>
          <w:tcPr>
            <w:tcW w:w="0" w:type="auto"/>
          </w:tcPr>
          <w:p w:rsidR="000627EA" w:rsidRPr="00124649" w:rsidRDefault="000627EA" w:rsidP="00580ABE">
            <w:pPr>
              <w:pStyle w:val="Default"/>
              <w:jc w:val="both"/>
              <w:rPr>
                <w:sz w:val="22"/>
                <w:szCs w:val="22"/>
              </w:rPr>
            </w:pPr>
            <w:r w:rsidRPr="00124649">
              <w:rPr>
                <w:sz w:val="22"/>
                <w:szCs w:val="22"/>
              </w:rPr>
              <w:t xml:space="preserve">-формировать умения составлять краткие ответы на вопросы по тексту, сопоставлять полные и краткие ответы; </w:t>
            </w:r>
          </w:p>
          <w:p w:rsidR="000627EA" w:rsidRPr="00124649" w:rsidRDefault="000627EA" w:rsidP="00580ABE">
            <w:pPr>
              <w:pStyle w:val="Default"/>
              <w:jc w:val="both"/>
              <w:rPr>
                <w:sz w:val="22"/>
                <w:szCs w:val="22"/>
              </w:rPr>
            </w:pPr>
            <w:r w:rsidRPr="00124649">
              <w:rPr>
                <w:sz w:val="22"/>
                <w:szCs w:val="22"/>
              </w:rPr>
              <w:t xml:space="preserve">-учить обозначать собственные имена существительные заглавными буквами на письме; </w:t>
            </w:r>
          </w:p>
          <w:p w:rsidR="000627EA" w:rsidRPr="00124649" w:rsidRDefault="000627EA" w:rsidP="00580ABE">
            <w:pPr>
              <w:pStyle w:val="Default"/>
              <w:jc w:val="both"/>
              <w:rPr>
                <w:sz w:val="22"/>
                <w:szCs w:val="22"/>
              </w:rPr>
            </w:pPr>
            <w:r w:rsidRPr="00124649">
              <w:rPr>
                <w:sz w:val="22"/>
                <w:szCs w:val="22"/>
              </w:rPr>
              <w:t xml:space="preserve">-учить подбирать слова-антонимы, упражнять в нормах согласования; </w:t>
            </w:r>
          </w:p>
          <w:p w:rsidR="000627EA" w:rsidRPr="00124649" w:rsidRDefault="000627EA" w:rsidP="00580ABE">
            <w:pPr>
              <w:pStyle w:val="Default"/>
              <w:jc w:val="both"/>
              <w:rPr>
                <w:sz w:val="22"/>
                <w:szCs w:val="22"/>
              </w:rPr>
            </w:pPr>
            <w:r w:rsidRPr="00124649">
              <w:rPr>
                <w:sz w:val="22"/>
                <w:szCs w:val="22"/>
              </w:rPr>
              <w:t xml:space="preserve">-обогащать словарный запас по теме «Семья. Родственники»; </w:t>
            </w:r>
          </w:p>
          <w:p w:rsidR="000627EA" w:rsidRPr="00124649" w:rsidRDefault="000627EA" w:rsidP="00580ABE">
            <w:pPr>
              <w:pStyle w:val="Default"/>
              <w:jc w:val="both"/>
              <w:rPr>
                <w:sz w:val="22"/>
                <w:szCs w:val="22"/>
              </w:rPr>
            </w:pPr>
            <w:r w:rsidRPr="00124649">
              <w:rPr>
                <w:sz w:val="22"/>
                <w:szCs w:val="22"/>
              </w:rPr>
              <w:t xml:space="preserve">-развивать слоговый анализ и синтез слов. </w:t>
            </w:r>
          </w:p>
        </w:tc>
        <w:tc>
          <w:tcPr>
            <w:tcW w:w="0" w:type="auto"/>
          </w:tcPr>
          <w:p w:rsidR="000627EA" w:rsidRPr="00124649" w:rsidRDefault="000627EA" w:rsidP="00580ABE">
            <w:pPr>
              <w:pStyle w:val="Default"/>
              <w:jc w:val="both"/>
              <w:rPr>
                <w:sz w:val="22"/>
                <w:szCs w:val="22"/>
              </w:rPr>
            </w:pPr>
            <w:r w:rsidRPr="00124649">
              <w:rPr>
                <w:sz w:val="22"/>
                <w:szCs w:val="22"/>
              </w:rPr>
              <w:t xml:space="preserve">3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8 </w:t>
            </w:r>
          </w:p>
        </w:tc>
        <w:tc>
          <w:tcPr>
            <w:tcW w:w="0" w:type="auto"/>
          </w:tcPr>
          <w:p w:rsidR="000627EA" w:rsidRPr="00124649" w:rsidRDefault="000627EA" w:rsidP="00580ABE">
            <w:pPr>
              <w:pStyle w:val="Default"/>
              <w:jc w:val="both"/>
              <w:rPr>
                <w:sz w:val="22"/>
                <w:szCs w:val="22"/>
              </w:rPr>
            </w:pPr>
            <w:r w:rsidRPr="00124649">
              <w:rPr>
                <w:sz w:val="22"/>
                <w:szCs w:val="22"/>
              </w:rPr>
              <w:t xml:space="preserve">Составление предложений по картинке </w:t>
            </w:r>
          </w:p>
          <w:p w:rsidR="000627EA" w:rsidRPr="00124649" w:rsidRDefault="000627EA" w:rsidP="00580ABE">
            <w:pPr>
              <w:pStyle w:val="Default"/>
              <w:jc w:val="both"/>
              <w:rPr>
                <w:sz w:val="22"/>
                <w:szCs w:val="22"/>
              </w:rPr>
            </w:pPr>
            <w:r w:rsidRPr="00124649">
              <w:rPr>
                <w:sz w:val="22"/>
                <w:szCs w:val="22"/>
              </w:rPr>
              <w:t xml:space="preserve">с использованием опорных слов. </w:t>
            </w:r>
          </w:p>
          <w:p w:rsidR="000627EA" w:rsidRPr="00124649" w:rsidRDefault="000627EA" w:rsidP="00580ABE">
            <w:pPr>
              <w:pStyle w:val="Default"/>
              <w:jc w:val="both"/>
              <w:rPr>
                <w:sz w:val="22"/>
                <w:szCs w:val="22"/>
              </w:rPr>
            </w:pPr>
            <w:r w:rsidRPr="00124649">
              <w:rPr>
                <w:sz w:val="22"/>
                <w:szCs w:val="22"/>
              </w:rPr>
              <w:t xml:space="preserve">Грамматическое оформление предложений </w:t>
            </w:r>
          </w:p>
        </w:tc>
        <w:tc>
          <w:tcPr>
            <w:tcW w:w="0" w:type="auto"/>
          </w:tcPr>
          <w:p w:rsidR="000627EA" w:rsidRDefault="000627EA" w:rsidP="00580ABE">
            <w:pPr>
              <w:pStyle w:val="Default"/>
              <w:jc w:val="both"/>
              <w:rPr>
                <w:sz w:val="22"/>
                <w:szCs w:val="22"/>
              </w:rPr>
            </w:pPr>
            <w:r w:rsidRPr="00124649">
              <w:rPr>
                <w:sz w:val="22"/>
                <w:szCs w:val="22"/>
              </w:rPr>
              <w:t xml:space="preserve">• -развивать умение составлять предложения по сюжетной картинке с использованием опорных слов; </w:t>
            </w:r>
          </w:p>
          <w:p w:rsidR="000627EA" w:rsidRPr="00124649" w:rsidRDefault="000627EA" w:rsidP="00580ABE">
            <w:pPr>
              <w:pStyle w:val="Default"/>
              <w:jc w:val="both"/>
              <w:rPr>
                <w:sz w:val="22"/>
                <w:szCs w:val="22"/>
              </w:rPr>
            </w:pPr>
            <w:r>
              <w:rPr>
                <w:sz w:val="22"/>
                <w:szCs w:val="22"/>
              </w:rPr>
              <w:t>-</w:t>
            </w:r>
            <w:r w:rsidRPr="00124649">
              <w:rPr>
                <w:sz w:val="22"/>
                <w:szCs w:val="22"/>
              </w:rPr>
              <w:t xml:space="preserve">упражнять в грамматическом оформлении предложений; </w:t>
            </w:r>
          </w:p>
          <w:p w:rsidR="000627EA" w:rsidRPr="00124649" w:rsidRDefault="000627EA" w:rsidP="00580ABE">
            <w:pPr>
              <w:pStyle w:val="Default"/>
              <w:jc w:val="both"/>
              <w:rPr>
                <w:sz w:val="22"/>
                <w:szCs w:val="22"/>
              </w:rPr>
            </w:pPr>
            <w:r w:rsidRPr="00124649">
              <w:rPr>
                <w:sz w:val="22"/>
                <w:szCs w:val="22"/>
              </w:rPr>
              <w:t xml:space="preserve">• -развивать умения составлять полные и краткие ответы на вопросы, сопоставлять полные и краткие предложения; </w:t>
            </w:r>
          </w:p>
          <w:p w:rsidR="000627EA" w:rsidRPr="00124649" w:rsidRDefault="000627EA" w:rsidP="00580ABE">
            <w:pPr>
              <w:pStyle w:val="Default"/>
              <w:jc w:val="both"/>
              <w:rPr>
                <w:sz w:val="22"/>
                <w:szCs w:val="22"/>
              </w:rPr>
            </w:pPr>
            <w:r w:rsidRPr="00124649">
              <w:rPr>
                <w:sz w:val="22"/>
                <w:szCs w:val="22"/>
              </w:rPr>
              <w:t xml:space="preserve">-обобщать знания о профессиях людей; </w:t>
            </w:r>
          </w:p>
          <w:p w:rsidR="000627EA" w:rsidRPr="00124649" w:rsidRDefault="000627EA" w:rsidP="00580ABE">
            <w:pPr>
              <w:pStyle w:val="Default"/>
              <w:jc w:val="both"/>
              <w:rPr>
                <w:sz w:val="22"/>
                <w:szCs w:val="22"/>
              </w:rPr>
            </w:pPr>
            <w:r w:rsidRPr="00124649">
              <w:rPr>
                <w:sz w:val="22"/>
                <w:szCs w:val="22"/>
              </w:rPr>
              <w:t xml:space="preserve">-учить делить слова на слоги. </w:t>
            </w:r>
          </w:p>
        </w:tc>
        <w:tc>
          <w:tcPr>
            <w:tcW w:w="0" w:type="auto"/>
          </w:tcPr>
          <w:p w:rsidR="000627EA" w:rsidRPr="00124649" w:rsidRDefault="000627EA" w:rsidP="00580ABE">
            <w:pPr>
              <w:pStyle w:val="Default"/>
              <w:jc w:val="both"/>
              <w:rPr>
                <w:sz w:val="22"/>
                <w:szCs w:val="22"/>
              </w:rPr>
            </w:pPr>
            <w:r w:rsidRPr="00124649">
              <w:rPr>
                <w:sz w:val="22"/>
                <w:szCs w:val="22"/>
              </w:rPr>
              <w:t xml:space="preserve">3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9 </w:t>
            </w:r>
          </w:p>
        </w:tc>
        <w:tc>
          <w:tcPr>
            <w:tcW w:w="0" w:type="auto"/>
          </w:tcPr>
          <w:p w:rsidR="000627EA" w:rsidRPr="00124649" w:rsidRDefault="000627EA" w:rsidP="00580ABE">
            <w:pPr>
              <w:pStyle w:val="Default"/>
              <w:jc w:val="both"/>
              <w:rPr>
                <w:sz w:val="22"/>
                <w:szCs w:val="22"/>
              </w:rPr>
            </w:pPr>
            <w:r w:rsidRPr="00124649">
              <w:rPr>
                <w:sz w:val="22"/>
                <w:szCs w:val="22"/>
              </w:rPr>
              <w:t xml:space="preserve">Составление предложений по картинке </w:t>
            </w:r>
          </w:p>
          <w:p w:rsidR="000627EA" w:rsidRPr="00124649" w:rsidRDefault="000627EA" w:rsidP="00580ABE">
            <w:pPr>
              <w:pStyle w:val="Default"/>
              <w:jc w:val="both"/>
              <w:rPr>
                <w:sz w:val="22"/>
                <w:szCs w:val="22"/>
              </w:rPr>
            </w:pPr>
            <w:r w:rsidRPr="00124649">
              <w:rPr>
                <w:sz w:val="22"/>
                <w:szCs w:val="22"/>
              </w:rPr>
              <w:t xml:space="preserve">с использованием опорных слов, схемы. Грамматическое оформление предложений. </w:t>
            </w:r>
          </w:p>
        </w:tc>
        <w:tc>
          <w:tcPr>
            <w:tcW w:w="0" w:type="auto"/>
          </w:tcPr>
          <w:p w:rsidR="000627EA" w:rsidRPr="00124649" w:rsidRDefault="000627EA" w:rsidP="00580ABE">
            <w:pPr>
              <w:pStyle w:val="Default"/>
              <w:jc w:val="both"/>
              <w:rPr>
                <w:sz w:val="22"/>
                <w:szCs w:val="22"/>
              </w:rPr>
            </w:pPr>
            <w:r w:rsidRPr="00124649">
              <w:rPr>
                <w:sz w:val="22"/>
                <w:szCs w:val="22"/>
              </w:rPr>
              <w:t xml:space="preserve">• -развивать умения составлять предложения по сюжетной картинке с использованием опорных слов, схемы; упражнять в грамматическом оформлении предложений; </w:t>
            </w:r>
          </w:p>
          <w:p w:rsidR="000627EA" w:rsidRPr="00124649" w:rsidRDefault="000627EA" w:rsidP="00580ABE">
            <w:pPr>
              <w:pStyle w:val="Default"/>
              <w:jc w:val="both"/>
              <w:rPr>
                <w:sz w:val="22"/>
                <w:szCs w:val="22"/>
              </w:rPr>
            </w:pPr>
            <w:r w:rsidRPr="00124649">
              <w:rPr>
                <w:sz w:val="22"/>
                <w:szCs w:val="22"/>
              </w:rPr>
              <w:t xml:space="preserve">• -расширять словарный запас по теме «Профессии»; </w:t>
            </w:r>
          </w:p>
          <w:p w:rsidR="000627EA" w:rsidRPr="00124649" w:rsidRDefault="000627EA" w:rsidP="00580ABE">
            <w:pPr>
              <w:pStyle w:val="Default"/>
              <w:jc w:val="both"/>
              <w:rPr>
                <w:sz w:val="22"/>
                <w:szCs w:val="22"/>
              </w:rPr>
            </w:pPr>
            <w:r w:rsidRPr="00124649">
              <w:rPr>
                <w:sz w:val="22"/>
                <w:szCs w:val="22"/>
              </w:rPr>
              <w:t xml:space="preserve">• -воспитывать интерес к занятиям, формировать положительную учебную мотивацию; </w:t>
            </w:r>
          </w:p>
          <w:p w:rsidR="000627EA" w:rsidRPr="00124649" w:rsidRDefault="000627EA" w:rsidP="00580ABE">
            <w:pPr>
              <w:pStyle w:val="Default"/>
              <w:jc w:val="both"/>
              <w:rPr>
                <w:sz w:val="22"/>
                <w:szCs w:val="22"/>
              </w:rPr>
            </w:pPr>
            <w:r w:rsidRPr="00124649">
              <w:rPr>
                <w:sz w:val="22"/>
                <w:szCs w:val="22"/>
              </w:rPr>
              <w:t xml:space="preserve">-учить делить слова на слоги.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3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10 </w:t>
            </w:r>
          </w:p>
        </w:tc>
        <w:tc>
          <w:tcPr>
            <w:tcW w:w="0" w:type="auto"/>
          </w:tcPr>
          <w:p w:rsidR="000627EA" w:rsidRPr="00124649" w:rsidRDefault="000627EA" w:rsidP="00580ABE">
            <w:pPr>
              <w:pStyle w:val="Default"/>
              <w:jc w:val="both"/>
              <w:rPr>
                <w:sz w:val="22"/>
                <w:szCs w:val="22"/>
              </w:rPr>
            </w:pPr>
            <w:r w:rsidRPr="00124649">
              <w:rPr>
                <w:sz w:val="22"/>
                <w:szCs w:val="22"/>
              </w:rPr>
              <w:t xml:space="preserve">Составление предложений из слов. </w:t>
            </w:r>
          </w:p>
          <w:p w:rsidR="000627EA" w:rsidRPr="00124649" w:rsidRDefault="000627EA" w:rsidP="00580ABE">
            <w:pPr>
              <w:pStyle w:val="Default"/>
              <w:jc w:val="both"/>
              <w:rPr>
                <w:sz w:val="22"/>
                <w:szCs w:val="22"/>
              </w:rPr>
            </w:pPr>
            <w:r w:rsidRPr="00124649">
              <w:rPr>
                <w:sz w:val="22"/>
                <w:szCs w:val="22"/>
              </w:rPr>
              <w:t xml:space="preserve">Объединение их в связный текст </w:t>
            </w:r>
          </w:p>
          <w:p w:rsidR="000627EA" w:rsidRPr="00124649" w:rsidRDefault="000627EA" w:rsidP="00580ABE">
            <w:pPr>
              <w:pStyle w:val="Default"/>
              <w:jc w:val="both"/>
              <w:rPr>
                <w:sz w:val="22"/>
                <w:szCs w:val="22"/>
              </w:rPr>
            </w:pPr>
          </w:p>
        </w:tc>
        <w:tc>
          <w:tcPr>
            <w:tcW w:w="0" w:type="auto"/>
          </w:tcPr>
          <w:p w:rsidR="000627EA" w:rsidRPr="00124649" w:rsidRDefault="000627EA" w:rsidP="00580ABE">
            <w:pPr>
              <w:pStyle w:val="Default"/>
              <w:jc w:val="both"/>
              <w:rPr>
                <w:sz w:val="22"/>
                <w:szCs w:val="22"/>
              </w:rPr>
            </w:pPr>
            <w:r w:rsidRPr="00124649">
              <w:rPr>
                <w:sz w:val="22"/>
                <w:szCs w:val="22"/>
              </w:rPr>
              <w:t xml:space="preserve">• -учить составлять связный текст из отдельных предложений; </w:t>
            </w:r>
          </w:p>
          <w:p w:rsidR="000627EA" w:rsidRPr="00124649" w:rsidRDefault="000627EA" w:rsidP="00580ABE">
            <w:pPr>
              <w:pStyle w:val="Default"/>
              <w:jc w:val="both"/>
              <w:rPr>
                <w:sz w:val="22"/>
                <w:szCs w:val="22"/>
              </w:rPr>
            </w:pPr>
            <w:r w:rsidRPr="00124649">
              <w:rPr>
                <w:sz w:val="22"/>
                <w:szCs w:val="22"/>
              </w:rPr>
              <w:t xml:space="preserve">-формировать навык выделения признаков связного текста, определения темы текста; </w:t>
            </w:r>
          </w:p>
          <w:p w:rsidR="000627EA" w:rsidRPr="00124649" w:rsidRDefault="000627EA" w:rsidP="00580ABE">
            <w:pPr>
              <w:pStyle w:val="Default"/>
              <w:jc w:val="both"/>
              <w:rPr>
                <w:sz w:val="22"/>
                <w:szCs w:val="22"/>
              </w:rPr>
            </w:pPr>
            <w:r w:rsidRPr="00124649">
              <w:rPr>
                <w:sz w:val="22"/>
                <w:szCs w:val="22"/>
              </w:rPr>
              <w:t xml:space="preserve">• -развивать умение составлять предложение, соблюдая правильный порядок слов; </w:t>
            </w:r>
          </w:p>
          <w:p w:rsidR="000627EA" w:rsidRPr="00124649" w:rsidRDefault="000627EA" w:rsidP="00580ABE">
            <w:pPr>
              <w:pStyle w:val="Default"/>
              <w:jc w:val="both"/>
              <w:rPr>
                <w:sz w:val="22"/>
                <w:szCs w:val="22"/>
              </w:rPr>
            </w:pPr>
            <w:r w:rsidRPr="00124649">
              <w:rPr>
                <w:sz w:val="22"/>
                <w:szCs w:val="22"/>
              </w:rPr>
              <w:t xml:space="preserve">• -развивать вербальную память, быструю ориентировку в языковом материале, слоговой анализ и синтез.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3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11 </w:t>
            </w:r>
          </w:p>
        </w:tc>
        <w:tc>
          <w:tcPr>
            <w:tcW w:w="0" w:type="auto"/>
          </w:tcPr>
          <w:p w:rsidR="000627EA" w:rsidRPr="00124649" w:rsidRDefault="000627EA" w:rsidP="00580ABE">
            <w:pPr>
              <w:pStyle w:val="Default"/>
              <w:jc w:val="both"/>
              <w:rPr>
                <w:sz w:val="22"/>
                <w:szCs w:val="22"/>
              </w:rPr>
            </w:pPr>
            <w:r w:rsidRPr="00124649">
              <w:rPr>
                <w:sz w:val="22"/>
                <w:szCs w:val="22"/>
              </w:rPr>
              <w:t>Деление сплошного текста на предложения.</w:t>
            </w:r>
            <w:r>
              <w:rPr>
                <w:sz w:val="22"/>
                <w:szCs w:val="22"/>
              </w:rPr>
              <w:t xml:space="preserve"> </w:t>
            </w:r>
            <w:r w:rsidRPr="00124649">
              <w:rPr>
                <w:sz w:val="22"/>
                <w:szCs w:val="22"/>
              </w:rPr>
              <w:t xml:space="preserve">Обозначение границ предложений на письме </w:t>
            </w:r>
          </w:p>
        </w:tc>
        <w:tc>
          <w:tcPr>
            <w:tcW w:w="0" w:type="auto"/>
          </w:tcPr>
          <w:p w:rsidR="000627EA" w:rsidRPr="00124649" w:rsidRDefault="000627EA" w:rsidP="00580ABE">
            <w:pPr>
              <w:pStyle w:val="Default"/>
              <w:jc w:val="both"/>
              <w:rPr>
                <w:sz w:val="22"/>
                <w:szCs w:val="22"/>
              </w:rPr>
            </w:pPr>
            <w:r w:rsidRPr="00124649">
              <w:rPr>
                <w:sz w:val="22"/>
                <w:szCs w:val="22"/>
              </w:rPr>
              <w:t xml:space="preserve">• -формировать умение находить границы предложения в непунктированном тексте по интонации и смысловым вопросам; </w:t>
            </w:r>
          </w:p>
          <w:p w:rsidR="000627EA" w:rsidRPr="00124649" w:rsidRDefault="000627EA" w:rsidP="00580ABE">
            <w:pPr>
              <w:pStyle w:val="Default"/>
              <w:jc w:val="both"/>
              <w:rPr>
                <w:sz w:val="22"/>
                <w:szCs w:val="22"/>
              </w:rPr>
            </w:pPr>
            <w:r w:rsidRPr="00124649">
              <w:rPr>
                <w:sz w:val="22"/>
                <w:szCs w:val="22"/>
              </w:rPr>
              <w:t xml:space="preserve">-учить читать выразительно; </w:t>
            </w:r>
          </w:p>
          <w:p w:rsidR="000627EA" w:rsidRPr="00124649" w:rsidRDefault="000627EA" w:rsidP="00580ABE">
            <w:pPr>
              <w:pStyle w:val="Default"/>
              <w:jc w:val="both"/>
              <w:rPr>
                <w:sz w:val="22"/>
                <w:szCs w:val="22"/>
              </w:rPr>
            </w:pPr>
            <w:r w:rsidRPr="00124649">
              <w:rPr>
                <w:sz w:val="22"/>
                <w:szCs w:val="22"/>
              </w:rPr>
              <w:t xml:space="preserve">• -развивать слуховой вербальный анализ и синтез, смысловой и интонационной законченности предложений, умение составлять слова из слогов.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3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12 </w:t>
            </w:r>
          </w:p>
        </w:tc>
        <w:tc>
          <w:tcPr>
            <w:tcW w:w="0" w:type="auto"/>
          </w:tcPr>
          <w:p w:rsidR="000627EA" w:rsidRPr="00124649" w:rsidRDefault="000627EA" w:rsidP="00580ABE">
            <w:pPr>
              <w:pStyle w:val="Default"/>
              <w:jc w:val="both"/>
              <w:rPr>
                <w:sz w:val="22"/>
                <w:szCs w:val="22"/>
              </w:rPr>
            </w:pPr>
            <w:r w:rsidRPr="00124649">
              <w:rPr>
                <w:sz w:val="22"/>
                <w:szCs w:val="22"/>
              </w:rPr>
              <w:t xml:space="preserve">Развитие восприятия и понимания </w:t>
            </w:r>
          </w:p>
          <w:p w:rsidR="000627EA" w:rsidRPr="00124649" w:rsidRDefault="000627EA" w:rsidP="00580ABE">
            <w:pPr>
              <w:pStyle w:val="Default"/>
              <w:jc w:val="both"/>
              <w:rPr>
                <w:sz w:val="22"/>
                <w:szCs w:val="22"/>
              </w:rPr>
            </w:pPr>
            <w:r w:rsidRPr="00124649">
              <w:rPr>
                <w:sz w:val="22"/>
                <w:szCs w:val="22"/>
              </w:rPr>
              <w:t xml:space="preserve">сложных синтаксических конструкций. </w:t>
            </w:r>
          </w:p>
          <w:p w:rsidR="000627EA" w:rsidRPr="00124649" w:rsidRDefault="000627EA" w:rsidP="00580ABE">
            <w:pPr>
              <w:pStyle w:val="Default"/>
              <w:jc w:val="both"/>
              <w:rPr>
                <w:sz w:val="22"/>
                <w:szCs w:val="22"/>
              </w:rPr>
            </w:pPr>
            <w:r w:rsidRPr="00124649">
              <w:rPr>
                <w:sz w:val="22"/>
                <w:szCs w:val="22"/>
              </w:rPr>
              <w:t>Аналитико-синтаксические упражнения</w:t>
            </w:r>
            <w:r>
              <w:rPr>
                <w:sz w:val="22"/>
                <w:szCs w:val="22"/>
              </w:rPr>
              <w:t xml:space="preserve"> </w:t>
            </w:r>
            <w:r w:rsidRPr="00124649">
              <w:rPr>
                <w:sz w:val="22"/>
                <w:szCs w:val="22"/>
              </w:rPr>
              <w:t xml:space="preserve">со сложносочиненными предложениями. </w:t>
            </w:r>
          </w:p>
        </w:tc>
        <w:tc>
          <w:tcPr>
            <w:tcW w:w="0" w:type="auto"/>
          </w:tcPr>
          <w:p w:rsidR="000627EA" w:rsidRPr="00124649" w:rsidRDefault="000627EA" w:rsidP="00580ABE">
            <w:pPr>
              <w:pStyle w:val="Default"/>
              <w:jc w:val="both"/>
              <w:rPr>
                <w:sz w:val="22"/>
                <w:szCs w:val="22"/>
              </w:rPr>
            </w:pPr>
            <w:r w:rsidRPr="00124649">
              <w:rPr>
                <w:sz w:val="22"/>
                <w:szCs w:val="22"/>
              </w:rPr>
              <w:t xml:space="preserve">• -развивать восприятие сложных синтаксических конструкций; </w:t>
            </w:r>
          </w:p>
          <w:p w:rsidR="000627EA" w:rsidRPr="00124649" w:rsidRDefault="000627EA" w:rsidP="00580ABE">
            <w:pPr>
              <w:pStyle w:val="Default"/>
              <w:jc w:val="both"/>
              <w:rPr>
                <w:sz w:val="22"/>
                <w:szCs w:val="22"/>
              </w:rPr>
            </w:pPr>
            <w:r w:rsidRPr="00124649">
              <w:rPr>
                <w:sz w:val="22"/>
                <w:szCs w:val="22"/>
              </w:rPr>
              <w:t xml:space="preserve">• -учить понимать пассивные инвертированные конструкции; </w:t>
            </w:r>
          </w:p>
          <w:p w:rsidR="000627EA" w:rsidRPr="00124649" w:rsidRDefault="000627EA" w:rsidP="00580ABE">
            <w:pPr>
              <w:pStyle w:val="Default"/>
              <w:jc w:val="both"/>
              <w:rPr>
                <w:sz w:val="22"/>
                <w:szCs w:val="22"/>
              </w:rPr>
            </w:pPr>
            <w:r w:rsidRPr="00124649">
              <w:rPr>
                <w:sz w:val="22"/>
                <w:szCs w:val="22"/>
              </w:rPr>
              <w:t xml:space="preserve">• -формировать умение сопоставлять простые и сложные предложения; </w:t>
            </w:r>
          </w:p>
          <w:p w:rsidR="000627EA" w:rsidRPr="00124649" w:rsidRDefault="000627EA" w:rsidP="00580ABE">
            <w:pPr>
              <w:pStyle w:val="Default"/>
              <w:jc w:val="both"/>
              <w:rPr>
                <w:sz w:val="22"/>
                <w:szCs w:val="22"/>
              </w:rPr>
            </w:pPr>
            <w:r w:rsidRPr="00124649">
              <w:rPr>
                <w:sz w:val="22"/>
                <w:szCs w:val="22"/>
              </w:rPr>
              <w:t xml:space="preserve">• -учить выделять грамматические основы в каждой части сложного предложения; </w:t>
            </w:r>
          </w:p>
          <w:p w:rsidR="000627EA" w:rsidRPr="00124649" w:rsidRDefault="000627EA" w:rsidP="00580ABE">
            <w:pPr>
              <w:pStyle w:val="Default"/>
              <w:jc w:val="both"/>
              <w:rPr>
                <w:sz w:val="22"/>
                <w:szCs w:val="22"/>
              </w:rPr>
            </w:pPr>
            <w:r w:rsidRPr="00124649">
              <w:rPr>
                <w:sz w:val="22"/>
                <w:szCs w:val="22"/>
              </w:rPr>
              <w:t xml:space="preserve">• -учить составлять сложносочиненные предложения из простых предложений, </w:t>
            </w:r>
            <w:r w:rsidRPr="00124649">
              <w:rPr>
                <w:sz w:val="22"/>
                <w:szCs w:val="22"/>
              </w:rPr>
              <w:lastRenderedPageBreak/>
              <w:t xml:space="preserve">расчленять сложносочиненные предложения на простые предложения; </w:t>
            </w:r>
          </w:p>
          <w:p w:rsidR="000627EA" w:rsidRPr="00124649" w:rsidRDefault="000627EA" w:rsidP="00580ABE">
            <w:pPr>
              <w:pStyle w:val="Default"/>
              <w:jc w:val="both"/>
              <w:rPr>
                <w:sz w:val="22"/>
                <w:szCs w:val="22"/>
              </w:rPr>
            </w:pPr>
            <w:r w:rsidRPr="00124649">
              <w:rPr>
                <w:sz w:val="22"/>
                <w:szCs w:val="22"/>
              </w:rPr>
              <w:t xml:space="preserve">• -совершенствовать слоговой анализ и синтез слова.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3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lastRenderedPageBreak/>
              <w:t xml:space="preserve">13 </w:t>
            </w:r>
          </w:p>
        </w:tc>
        <w:tc>
          <w:tcPr>
            <w:tcW w:w="0" w:type="auto"/>
          </w:tcPr>
          <w:p w:rsidR="000627EA" w:rsidRPr="00124649" w:rsidRDefault="000627EA" w:rsidP="00580ABE">
            <w:pPr>
              <w:pStyle w:val="Default"/>
              <w:jc w:val="both"/>
              <w:rPr>
                <w:sz w:val="22"/>
                <w:szCs w:val="22"/>
              </w:rPr>
            </w:pPr>
            <w:r w:rsidRPr="00124649">
              <w:rPr>
                <w:sz w:val="22"/>
                <w:szCs w:val="22"/>
              </w:rPr>
              <w:t xml:space="preserve">Развитие восприятия и понимания </w:t>
            </w:r>
          </w:p>
          <w:p w:rsidR="000627EA" w:rsidRPr="00124649" w:rsidRDefault="000627EA" w:rsidP="00580ABE">
            <w:pPr>
              <w:pStyle w:val="Default"/>
              <w:jc w:val="both"/>
              <w:rPr>
                <w:sz w:val="22"/>
                <w:szCs w:val="22"/>
              </w:rPr>
            </w:pPr>
            <w:r w:rsidRPr="00124649">
              <w:rPr>
                <w:sz w:val="22"/>
                <w:szCs w:val="22"/>
              </w:rPr>
              <w:t xml:space="preserve">сложных синтаксических конструкций. </w:t>
            </w:r>
          </w:p>
          <w:p w:rsidR="000627EA" w:rsidRPr="00124649" w:rsidRDefault="000627EA" w:rsidP="00580ABE">
            <w:pPr>
              <w:pStyle w:val="Default"/>
              <w:jc w:val="both"/>
              <w:rPr>
                <w:sz w:val="22"/>
                <w:szCs w:val="22"/>
              </w:rPr>
            </w:pPr>
            <w:r w:rsidRPr="00124649">
              <w:rPr>
                <w:sz w:val="22"/>
                <w:szCs w:val="22"/>
              </w:rPr>
              <w:t>Аналитико-синтаксические упражнения</w:t>
            </w:r>
            <w:r>
              <w:rPr>
                <w:sz w:val="22"/>
                <w:szCs w:val="22"/>
              </w:rPr>
              <w:t xml:space="preserve"> </w:t>
            </w:r>
            <w:r w:rsidRPr="00124649">
              <w:rPr>
                <w:sz w:val="22"/>
                <w:szCs w:val="22"/>
              </w:rPr>
              <w:t xml:space="preserve">со сложноподчиненными предложениями. </w:t>
            </w:r>
          </w:p>
        </w:tc>
        <w:tc>
          <w:tcPr>
            <w:tcW w:w="0" w:type="auto"/>
          </w:tcPr>
          <w:p w:rsidR="000627EA" w:rsidRPr="00124649" w:rsidRDefault="000627EA" w:rsidP="00580ABE">
            <w:pPr>
              <w:pStyle w:val="Default"/>
              <w:jc w:val="both"/>
              <w:rPr>
                <w:sz w:val="22"/>
                <w:szCs w:val="22"/>
              </w:rPr>
            </w:pPr>
            <w:r w:rsidRPr="00124649">
              <w:rPr>
                <w:sz w:val="22"/>
                <w:szCs w:val="22"/>
              </w:rPr>
              <w:t xml:space="preserve">-развивать восприятие сложных синтаксических конструкций, понимание сложных логико-грамматических конструкций; </w:t>
            </w:r>
          </w:p>
          <w:p w:rsidR="000627EA" w:rsidRPr="00124649" w:rsidRDefault="000627EA" w:rsidP="00580ABE">
            <w:pPr>
              <w:pStyle w:val="Default"/>
              <w:jc w:val="both"/>
              <w:rPr>
                <w:sz w:val="22"/>
                <w:szCs w:val="22"/>
              </w:rPr>
            </w:pPr>
            <w:r w:rsidRPr="00124649">
              <w:rPr>
                <w:sz w:val="22"/>
                <w:szCs w:val="22"/>
              </w:rPr>
              <w:t xml:space="preserve">• -формировать умение сопоставлять простые и сложные предложения, выделять грамматические основы в каждой части сложного предложения; </w:t>
            </w:r>
          </w:p>
          <w:p w:rsidR="000627EA" w:rsidRPr="00124649" w:rsidRDefault="000627EA" w:rsidP="00580ABE">
            <w:pPr>
              <w:pStyle w:val="Default"/>
              <w:jc w:val="both"/>
              <w:rPr>
                <w:sz w:val="22"/>
                <w:szCs w:val="22"/>
              </w:rPr>
            </w:pPr>
            <w:r w:rsidRPr="00124649">
              <w:rPr>
                <w:sz w:val="22"/>
                <w:szCs w:val="22"/>
              </w:rPr>
              <w:t xml:space="preserve">• -учить составлять сложноподчиненные предложения из простых предложений, выделять главное предложение в составе сложноподчиненного предложения; </w:t>
            </w:r>
          </w:p>
          <w:p w:rsidR="000627EA" w:rsidRPr="00124649" w:rsidRDefault="000627EA" w:rsidP="00580ABE">
            <w:pPr>
              <w:pStyle w:val="Default"/>
              <w:jc w:val="both"/>
              <w:rPr>
                <w:sz w:val="22"/>
                <w:szCs w:val="22"/>
              </w:rPr>
            </w:pPr>
            <w:r w:rsidRPr="00124649">
              <w:rPr>
                <w:sz w:val="22"/>
                <w:szCs w:val="22"/>
              </w:rPr>
              <w:t xml:space="preserve">• -совершенствовать слоговой анализ и синтез слова. </w:t>
            </w:r>
          </w:p>
        </w:tc>
        <w:tc>
          <w:tcPr>
            <w:tcW w:w="0" w:type="auto"/>
          </w:tcPr>
          <w:p w:rsidR="000627EA" w:rsidRPr="00124649" w:rsidRDefault="000627EA" w:rsidP="00580ABE">
            <w:pPr>
              <w:pStyle w:val="Default"/>
              <w:jc w:val="both"/>
              <w:rPr>
                <w:sz w:val="22"/>
                <w:szCs w:val="22"/>
              </w:rPr>
            </w:pPr>
            <w:r w:rsidRPr="00124649">
              <w:rPr>
                <w:sz w:val="22"/>
                <w:szCs w:val="22"/>
              </w:rPr>
              <w:t xml:space="preserve">3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14 </w:t>
            </w:r>
          </w:p>
        </w:tc>
        <w:tc>
          <w:tcPr>
            <w:tcW w:w="0" w:type="auto"/>
          </w:tcPr>
          <w:p w:rsidR="000627EA" w:rsidRPr="00124649" w:rsidRDefault="000627EA" w:rsidP="00580ABE">
            <w:pPr>
              <w:pStyle w:val="Default"/>
              <w:jc w:val="both"/>
              <w:rPr>
                <w:sz w:val="22"/>
                <w:szCs w:val="22"/>
              </w:rPr>
            </w:pPr>
            <w:r w:rsidRPr="00124649">
              <w:rPr>
                <w:sz w:val="22"/>
                <w:szCs w:val="22"/>
              </w:rPr>
              <w:t>Работа с деформированными предложениями.</w:t>
            </w:r>
            <w:r>
              <w:rPr>
                <w:sz w:val="22"/>
                <w:szCs w:val="22"/>
              </w:rPr>
              <w:t xml:space="preserve"> </w:t>
            </w:r>
            <w:r w:rsidRPr="00124649">
              <w:rPr>
                <w:sz w:val="22"/>
                <w:szCs w:val="22"/>
              </w:rPr>
              <w:t>Грамматическое оформление предложений</w:t>
            </w:r>
            <w:r>
              <w:rPr>
                <w:sz w:val="22"/>
                <w:szCs w:val="22"/>
              </w:rPr>
              <w:t xml:space="preserve"> </w:t>
            </w:r>
            <w:r w:rsidRPr="00124649">
              <w:rPr>
                <w:sz w:val="22"/>
                <w:szCs w:val="22"/>
              </w:rPr>
              <w:t xml:space="preserve">с пропущенными словами </w:t>
            </w:r>
          </w:p>
        </w:tc>
        <w:tc>
          <w:tcPr>
            <w:tcW w:w="0" w:type="auto"/>
          </w:tcPr>
          <w:p w:rsidR="000627EA" w:rsidRPr="00124649" w:rsidRDefault="000627EA" w:rsidP="00580ABE">
            <w:pPr>
              <w:pStyle w:val="Default"/>
              <w:jc w:val="both"/>
              <w:rPr>
                <w:sz w:val="22"/>
                <w:szCs w:val="22"/>
              </w:rPr>
            </w:pPr>
            <w:r w:rsidRPr="00124649">
              <w:rPr>
                <w:sz w:val="22"/>
                <w:szCs w:val="22"/>
              </w:rPr>
              <w:t xml:space="preserve">• -развивать умение восстанавливать неполное предложение, употребляя правильные словоформы, вставляя пропущенные предлоги; </w:t>
            </w:r>
          </w:p>
          <w:p w:rsidR="000627EA" w:rsidRPr="00124649" w:rsidRDefault="000627EA" w:rsidP="00580ABE">
            <w:pPr>
              <w:pStyle w:val="Default"/>
              <w:jc w:val="both"/>
              <w:rPr>
                <w:sz w:val="22"/>
                <w:szCs w:val="22"/>
              </w:rPr>
            </w:pPr>
            <w:r w:rsidRPr="00124649">
              <w:rPr>
                <w:sz w:val="22"/>
                <w:szCs w:val="22"/>
              </w:rPr>
              <w:t xml:space="preserve">• -развивать чувство ритма; </w:t>
            </w:r>
          </w:p>
          <w:p w:rsidR="000627EA" w:rsidRPr="00124649" w:rsidRDefault="000627EA" w:rsidP="00580ABE">
            <w:pPr>
              <w:pStyle w:val="Default"/>
              <w:jc w:val="both"/>
              <w:rPr>
                <w:sz w:val="22"/>
                <w:szCs w:val="22"/>
              </w:rPr>
            </w:pPr>
            <w:r w:rsidRPr="00124649">
              <w:rPr>
                <w:sz w:val="22"/>
                <w:szCs w:val="22"/>
              </w:rPr>
              <w:t xml:space="preserve">• -формировать умение находить рифму с учетом стихотворного размера; </w:t>
            </w:r>
          </w:p>
          <w:p w:rsidR="000627EA" w:rsidRPr="00124649" w:rsidRDefault="000627EA" w:rsidP="00580ABE">
            <w:pPr>
              <w:pStyle w:val="Default"/>
              <w:jc w:val="both"/>
              <w:rPr>
                <w:sz w:val="22"/>
                <w:szCs w:val="22"/>
              </w:rPr>
            </w:pPr>
            <w:r w:rsidRPr="00124649">
              <w:rPr>
                <w:sz w:val="22"/>
                <w:szCs w:val="22"/>
              </w:rPr>
              <w:t xml:space="preserve">• -развивать умения выбирать синоним из синонимического ряда, находить и устанавливать связи между отдельными элементами материала и опираться на них при его воспроизведении; </w:t>
            </w:r>
          </w:p>
          <w:p w:rsidR="000627EA" w:rsidRPr="00124649" w:rsidRDefault="000627EA" w:rsidP="00580ABE">
            <w:pPr>
              <w:pStyle w:val="Default"/>
              <w:jc w:val="both"/>
              <w:rPr>
                <w:sz w:val="22"/>
                <w:szCs w:val="22"/>
              </w:rPr>
            </w:pPr>
            <w:r w:rsidRPr="00124649">
              <w:rPr>
                <w:sz w:val="22"/>
                <w:szCs w:val="22"/>
              </w:rPr>
              <w:t xml:space="preserve">• -развивать слоговой синтез.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2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15 </w:t>
            </w:r>
          </w:p>
        </w:tc>
        <w:tc>
          <w:tcPr>
            <w:tcW w:w="0" w:type="auto"/>
          </w:tcPr>
          <w:p w:rsidR="000627EA" w:rsidRPr="00124649" w:rsidRDefault="000627EA" w:rsidP="00580ABE">
            <w:pPr>
              <w:pStyle w:val="Default"/>
              <w:jc w:val="both"/>
              <w:rPr>
                <w:sz w:val="22"/>
                <w:szCs w:val="22"/>
              </w:rPr>
            </w:pPr>
            <w:r w:rsidRPr="00124649">
              <w:rPr>
                <w:sz w:val="22"/>
                <w:szCs w:val="22"/>
              </w:rPr>
              <w:t xml:space="preserve">Работа с деформированными </w:t>
            </w:r>
          </w:p>
          <w:p w:rsidR="000627EA" w:rsidRPr="00124649" w:rsidRDefault="000627EA" w:rsidP="00580ABE">
            <w:pPr>
              <w:pStyle w:val="Default"/>
              <w:jc w:val="both"/>
              <w:rPr>
                <w:sz w:val="22"/>
                <w:szCs w:val="22"/>
              </w:rPr>
            </w:pPr>
            <w:r w:rsidRPr="00124649">
              <w:rPr>
                <w:sz w:val="22"/>
                <w:szCs w:val="22"/>
              </w:rPr>
              <w:t xml:space="preserve">предложениями. Редактирование, </w:t>
            </w:r>
          </w:p>
          <w:p w:rsidR="000627EA" w:rsidRPr="00124649" w:rsidRDefault="000627EA" w:rsidP="00580ABE">
            <w:pPr>
              <w:pStyle w:val="Default"/>
              <w:jc w:val="both"/>
              <w:rPr>
                <w:sz w:val="22"/>
                <w:szCs w:val="22"/>
              </w:rPr>
            </w:pPr>
            <w:r w:rsidRPr="00124649">
              <w:rPr>
                <w:sz w:val="22"/>
                <w:szCs w:val="22"/>
              </w:rPr>
              <w:t xml:space="preserve">грамматическое оформление предложений </w:t>
            </w:r>
          </w:p>
          <w:p w:rsidR="000627EA" w:rsidRPr="00124649" w:rsidRDefault="000627EA" w:rsidP="00580ABE">
            <w:pPr>
              <w:pStyle w:val="Default"/>
              <w:jc w:val="both"/>
              <w:rPr>
                <w:sz w:val="22"/>
                <w:szCs w:val="22"/>
              </w:rPr>
            </w:pPr>
            <w:r w:rsidRPr="00124649">
              <w:rPr>
                <w:sz w:val="22"/>
                <w:szCs w:val="22"/>
              </w:rPr>
              <w:t xml:space="preserve">с повторяющимися словами. </w:t>
            </w:r>
          </w:p>
        </w:tc>
        <w:tc>
          <w:tcPr>
            <w:tcW w:w="0" w:type="auto"/>
          </w:tcPr>
          <w:p w:rsidR="000627EA" w:rsidRPr="00124649" w:rsidRDefault="000627EA" w:rsidP="00580ABE">
            <w:pPr>
              <w:pStyle w:val="Default"/>
              <w:jc w:val="both"/>
              <w:rPr>
                <w:sz w:val="22"/>
                <w:szCs w:val="22"/>
              </w:rPr>
            </w:pPr>
            <w:r w:rsidRPr="00124649">
              <w:rPr>
                <w:sz w:val="22"/>
                <w:szCs w:val="22"/>
              </w:rPr>
              <w:t xml:space="preserve">• -предупреждение наиболее типичных речевых ошибок, связанных с повторением слов; </w:t>
            </w:r>
          </w:p>
          <w:p w:rsidR="000627EA" w:rsidRPr="00124649" w:rsidRDefault="000627EA" w:rsidP="00580ABE">
            <w:pPr>
              <w:pStyle w:val="Default"/>
              <w:jc w:val="both"/>
              <w:rPr>
                <w:sz w:val="22"/>
                <w:szCs w:val="22"/>
              </w:rPr>
            </w:pPr>
            <w:r w:rsidRPr="00124649">
              <w:rPr>
                <w:sz w:val="22"/>
                <w:szCs w:val="22"/>
              </w:rPr>
              <w:t xml:space="preserve">• -формировать умение находить и исправлять речевые и не речевые (логические) ошибки в предложениях; </w:t>
            </w:r>
          </w:p>
          <w:p w:rsidR="000627EA" w:rsidRPr="00124649" w:rsidRDefault="000627EA" w:rsidP="00580ABE">
            <w:pPr>
              <w:pStyle w:val="Default"/>
              <w:jc w:val="both"/>
              <w:rPr>
                <w:sz w:val="22"/>
                <w:szCs w:val="22"/>
              </w:rPr>
            </w:pPr>
            <w:r w:rsidRPr="00124649">
              <w:rPr>
                <w:sz w:val="22"/>
                <w:szCs w:val="22"/>
              </w:rPr>
              <w:t xml:space="preserve">• -развивать умение грамотно выражать свои мысли; </w:t>
            </w:r>
          </w:p>
          <w:p w:rsidR="000627EA" w:rsidRPr="00124649" w:rsidRDefault="000627EA" w:rsidP="00580ABE">
            <w:pPr>
              <w:pStyle w:val="Default"/>
              <w:jc w:val="both"/>
              <w:rPr>
                <w:sz w:val="22"/>
                <w:szCs w:val="22"/>
              </w:rPr>
            </w:pPr>
            <w:r w:rsidRPr="00124649">
              <w:rPr>
                <w:sz w:val="22"/>
                <w:szCs w:val="22"/>
              </w:rPr>
              <w:t xml:space="preserve">• -учить составлять сложноподчиненные предложения из простых предложений; </w:t>
            </w:r>
          </w:p>
          <w:p w:rsidR="000627EA" w:rsidRPr="00124649" w:rsidRDefault="000627EA" w:rsidP="00580ABE">
            <w:pPr>
              <w:pStyle w:val="Default"/>
              <w:jc w:val="both"/>
              <w:rPr>
                <w:sz w:val="22"/>
                <w:szCs w:val="22"/>
              </w:rPr>
            </w:pPr>
            <w:r w:rsidRPr="00124649">
              <w:rPr>
                <w:sz w:val="22"/>
                <w:szCs w:val="22"/>
              </w:rPr>
              <w:t xml:space="preserve">• -выделять главное предложение в составе сложноподчиненного предложения; </w:t>
            </w:r>
          </w:p>
          <w:p w:rsidR="000627EA" w:rsidRPr="00124649" w:rsidRDefault="000627EA" w:rsidP="00580ABE">
            <w:pPr>
              <w:pStyle w:val="Default"/>
              <w:jc w:val="both"/>
              <w:rPr>
                <w:sz w:val="22"/>
                <w:szCs w:val="22"/>
              </w:rPr>
            </w:pPr>
            <w:r w:rsidRPr="00124649">
              <w:rPr>
                <w:sz w:val="22"/>
                <w:szCs w:val="22"/>
              </w:rPr>
              <w:t xml:space="preserve">-совершенствовать слоговый синтез слов.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16 </w:t>
            </w:r>
          </w:p>
        </w:tc>
        <w:tc>
          <w:tcPr>
            <w:tcW w:w="0" w:type="auto"/>
          </w:tcPr>
          <w:p w:rsidR="000627EA" w:rsidRPr="00124649" w:rsidRDefault="000627EA" w:rsidP="00580ABE">
            <w:pPr>
              <w:pStyle w:val="Default"/>
              <w:jc w:val="both"/>
              <w:rPr>
                <w:sz w:val="22"/>
                <w:szCs w:val="22"/>
              </w:rPr>
            </w:pPr>
            <w:r w:rsidRPr="00124649">
              <w:rPr>
                <w:sz w:val="22"/>
                <w:szCs w:val="22"/>
              </w:rPr>
              <w:t xml:space="preserve">Работа с деформированными предложениями. Редактирование, грамматическое оформление предложений с нарушенным порядком слов. </w:t>
            </w:r>
          </w:p>
        </w:tc>
        <w:tc>
          <w:tcPr>
            <w:tcW w:w="0" w:type="auto"/>
          </w:tcPr>
          <w:p w:rsidR="000627EA" w:rsidRPr="00124649" w:rsidRDefault="000627EA" w:rsidP="00580ABE">
            <w:pPr>
              <w:pStyle w:val="Default"/>
              <w:jc w:val="both"/>
              <w:rPr>
                <w:sz w:val="22"/>
                <w:szCs w:val="22"/>
              </w:rPr>
            </w:pPr>
            <w:r w:rsidRPr="00124649">
              <w:rPr>
                <w:sz w:val="22"/>
                <w:szCs w:val="22"/>
              </w:rPr>
              <w:t xml:space="preserve">-предупреждение ошибок, связанных с нарушенным порядком слов; </w:t>
            </w:r>
          </w:p>
          <w:p w:rsidR="000627EA" w:rsidRPr="00124649" w:rsidRDefault="000627EA" w:rsidP="00580ABE">
            <w:pPr>
              <w:pStyle w:val="Default"/>
              <w:jc w:val="both"/>
              <w:rPr>
                <w:sz w:val="22"/>
                <w:szCs w:val="22"/>
              </w:rPr>
            </w:pPr>
            <w:r w:rsidRPr="00124649">
              <w:rPr>
                <w:sz w:val="22"/>
                <w:szCs w:val="22"/>
              </w:rPr>
              <w:t xml:space="preserve">• -формировать умение находить и исправлять речевые ошибки в предложениях; </w:t>
            </w:r>
          </w:p>
          <w:p w:rsidR="000627EA" w:rsidRPr="00124649" w:rsidRDefault="000627EA" w:rsidP="00580ABE">
            <w:pPr>
              <w:pStyle w:val="Default"/>
              <w:jc w:val="both"/>
              <w:rPr>
                <w:sz w:val="22"/>
                <w:szCs w:val="22"/>
              </w:rPr>
            </w:pPr>
            <w:r w:rsidRPr="00124649">
              <w:rPr>
                <w:sz w:val="22"/>
                <w:szCs w:val="22"/>
              </w:rPr>
              <w:t xml:space="preserve">-развивать умение грамотно выражать свои мысли; </w:t>
            </w:r>
          </w:p>
          <w:p w:rsidR="000627EA" w:rsidRPr="00124649" w:rsidRDefault="000627EA" w:rsidP="00580ABE">
            <w:pPr>
              <w:pStyle w:val="Default"/>
              <w:jc w:val="both"/>
              <w:rPr>
                <w:sz w:val="22"/>
                <w:szCs w:val="22"/>
              </w:rPr>
            </w:pPr>
            <w:r w:rsidRPr="00124649">
              <w:rPr>
                <w:sz w:val="22"/>
                <w:szCs w:val="22"/>
              </w:rPr>
              <w:t xml:space="preserve">-формировать умения восстанавливать линейную схему сложноподчиненных предложений, </w:t>
            </w:r>
          </w:p>
          <w:p w:rsidR="000627EA" w:rsidRPr="00124649" w:rsidRDefault="000627EA" w:rsidP="00580ABE">
            <w:pPr>
              <w:pStyle w:val="Default"/>
              <w:jc w:val="both"/>
              <w:rPr>
                <w:sz w:val="22"/>
                <w:szCs w:val="22"/>
              </w:rPr>
            </w:pPr>
            <w:r w:rsidRPr="00124649">
              <w:rPr>
                <w:sz w:val="22"/>
                <w:szCs w:val="22"/>
              </w:rPr>
              <w:t xml:space="preserve">-определять, к какому слову главного предложения относится придаточное предложение; </w:t>
            </w:r>
          </w:p>
          <w:p w:rsidR="000627EA" w:rsidRPr="00124649" w:rsidRDefault="000627EA" w:rsidP="00580ABE">
            <w:pPr>
              <w:pStyle w:val="Default"/>
              <w:jc w:val="both"/>
              <w:rPr>
                <w:sz w:val="22"/>
                <w:szCs w:val="22"/>
              </w:rPr>
            </w:pPr>
            <w:r w:rsidRPr="00124649">
              <w:rPr>
                <w:sz w:val="22"/>
                <w:szCs w:val="22"/>
              </w:rPr>
              <w:t xml:space="preserve">-развивать вербально-логическое мышление, слоговой анализ.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17 </w:t>
            </w:r>
          </w:p>
        </w:tc>
        <w:tc>
          <w:tcPr>
            <w:tcW w:w="0" w:type="auto"/>
          </w:tcPr>
          <w:p w:rsidR="000627EA" w:rsidRPr="00124649" w:rsidRDefault="000627EA" w:rsidP="00580ABE">
            <w:pPr>
              <w:pStyle w:val="Default"/>
              <w:jc w:val="both"/>
              <w:rPr>
                <w:sz w:val="22"/>
                <w:szCs w:val="22"/>
              </w:rPr>
            </w:pPr>
            <w:r w:rsidRPr="00124649">
              <w:rPr>
                <w:sz w:val="22"/>
                <w:szCs w:val="22"/>
              </w:rPr>
              <w:t xml:space="preserve">Составление предложений по материалам </w:t>
            </w:r>
          </w:p>
          <w:p w:rsidR="000627EA" w:rsidRPr="00124649" w:rsidRDefault="000627EA" w:rsidP="00580ABE">
            <w:pPr>
              <w:pStyle w:val="Default"/>
              <w:jc w:val="both"/>
              <w:rPr>
                <w:sz w:val="22"/>
                <w:szCs w:val="22"/>
              </w:rPr>
            </w:pPr>
            <w:r w:rsidRPr="00124649">
              <w:rPr>
                <w:sz w:val="22"/>
                <w:szCs w:val="22"/>
              </w:rPr>
              <w:t xml:space="preserve">наблюдений на данную тему. Грамматическое оформление </w:t>
            </w:r>
            <w:r w:rsidRPr="00124649">
              <w:rPr>
                <w:sz w:val="22"/>
                <w:szCs w:val="22"/>
              </w:rPr>
              <w:lastRenderedPageBreak/>
              <w:t xml:space="preserve">предложений. Редактирование, анализ составленных текстов. </w:t>
            </w:r>
          </w:p>
        </w:tc>
        <w:tc>
          <w:tcPr>
            <w:tcW w:w="0" w:type="auto"/>
          </w:tcPr>
          <w:p w:rsidR="000627EA" w:rsidRPr="00124649" w:rsidRDefault="000627EA" w:rsidP="00580ABE">
            <w:pPr>
              <w:pStyle w:val="Default"/>
              <w:jc w:val="both"/>
              <w:rPr>
                <w:sz w:val="22"/>
                <w:szCs w:val="22"/>
              </w:rPr>
            </w:pPr>
            <w:r w:rsidRPr="00124649">
              <w:rPr>
                <w:sz w:val="22"/>
                <w:szCs w:val="22"/>
              </w:rPr>
              <w:lastRenderedPageBreak/>
              <w:t xml:space="preserve">• -формировать умения собирать материал для рассказа путем наблюдений, определять и раскрывать тему текста, составлять связное высказывание; </w:t>
            </w:r>
          </w:p>
          <w:p w:rsidR="000627EA" w:rsidRPr="00124649" w:rsidRDefault="000627EA" w:rsidP="00580ABE">
            <w:pPr>
              <w:pStyle w:val="Default"/>
              <w:jc w:val="both"/>
              <w:rPr>
                <w:sz w:val="22"/>
                <w:szCs w:val="22"/>
              </w:rPr>
            </w:pPr>
            <w:r w:rsidRPr="00124649">
              <w:rPr>
                <w:sz w:val="22"/>
                <w:szCs w:val="22"/>
              </w:rPr>
              <w:lastRenderedPageBreak/>
              <w:t xml:space="preserve">• -учить использовать средства выразительности для описания своих наблюдений; </w:t>
            </w:r>
          </w:p>
          <w:p w:rsidR="000627EA" w:rsidRPr="00124649" w:rsidRDefault="000627EA" w:rsidP="00580ABE">
            <w:pPr>
              <w:pStyle w:val="Default"/>
              <w:jc w:val="both"/>
              <w:rPr>
                <w:sz w:val="22"/>
                <w:szCs w:val="22"/>
              </w:rPr>
            </w:pPr>
            <w:r w:rsidRPr="00124649">
              <w:rPr>
                <w:sz w:val="22"/>
                <w:szCs w:val="22"/>
              </w:rPr>
              <w:t xml:space="preserve">• -развивать умение определять количество слогов в слове.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2 </w:t>
            </w:r>
          </w:p>
          <w:p w:rsidR="000627EA" w:rsidRPr="00124649" w:rsidRDefault="000627EA" w:rsidP="00580ABE">
            <w:pPr>
              <w:pStyle w:val="Default"/>
              <w:jc w:val="both"/>
              <w:rPr>
                <w:sz w:val="22"/>
                <w:szCs w:val="22"/>
              </w:rPr>
            </w:pPr>
          </w:p>
        </w:tc>
      </w:tr>
      <w:tr w:rsidR="000627EA" w:rsidRPr="003A0B20" w:rsidTr="00580ABE">
        <w:tc>
          <w:tcPr>
            <w:tcW w:w="0" w:type="auto"/>
            <w:gridSpan w:val="4"/>
          </w:tcPr>
          <w:p w:rsidR="000627EA" w:rsidRPr="00124649" w:rsidRDefault="000627EA" w:rsidP="00580ABE">
            <w:pPr>
              <w:pStyle w:val="Default"/>
              <w:jc w:val="both"/>
              <w:rPr>
                <w:color w:val="auto"/>
                <w:sz w:val="22"/>
                <w:szCs w:val="22"/>
              </w:rPr>
            </w:pPr>
            <w:r w:rsidRPr="00124649">
              <w:rPr>
                <w:color w:val="auto"/>
                <w:sz w:val="22"/>
                <w:szCs w:val="22"/>
              </w:rPr>
              <w:lastRenderedPageBreak/>
              <w:t>Текст</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18 </w:t>
            </w:r>
          </w:p>
        </w:tc>
        <w:tc>
          <w:tcPr>
            <w:tcW w:w="0" w:type="auto"/>
          </w:tcPr>
          <w:p w:rsidR="000627EA" w:rsidRPr="00124649" w:rsidRDefault="000627EA" w:rsidP="00580ABE">
            <w:pPr>
              <w:pStyle w:val="Default"/>
              <w:jc w:val="both"/>
              <w:rPr>
                <w:sz w:val="22"/>
                <w:szCs w:val="22"/>
              </w:rPr>
            </w:pPr>
            <w:r w:rsidRPr="00124649">
              <w:rPr>
                <w:sz w:val="22"/>
                <w:szCs w:val="22"/>
              </w:rPr>
              <w:t xml:space="preserve">Выделение признаков связного текста. </w:t>
            </w:r>
          </w:p>
          <w:p w:rsidR="000627EA" w:rsidRPr="00124649" w:rsidRDefault="000627EA" w:rsidP="00580ABE">
            <w:pPr>
              <w:pStyle w:val="Default"/>
              <w:jc w:val="both"/>
              <w:rPr>
                <w:sz w:val="22"/>
                <w:szCs w:val="22"/>
              </w:rPr>
            </w:pPr>
            <w:r w:rsidRPr="00124649">
              <w:rPr>
                <w:sz w:val="22"/>
                <w:szCs w:val="22"/>
              </w:rPr>
              <w:t xml:space="preserve">Тема текста </w:t>
            </w:r>
          </w:p>
        </w:tc>
        <w:tc>
          <w:tcPr>
            <w:tcW w:w="0" w:type="auto"/>
          </w:tcPr>
          <w:p w:rsidR="000627EA" w:rsidRPr="00124649" w:rsidRDefault="000627EA" w:rsidP="00580ABE">
            <w:pPr>
              <w:pStyle w:val="Default"/>
              <w:jc w:val="both"/>
              <w:rPr>
                <w:sz w:val="22"/>
                <w:szCs w:val="22"/>
              </w:rPr>
            </w:pPr>
            <w:r w:rsidRPr="00124649">
              <w:rPr>
                <w:sz w:val="22"/>
                <w:szCs w:val="22"/>
              </w:rPr>
              <w:t xml:space="preserve">• -формировать умения отличать текст от группы предложений, дифференцировать эти понятия; </w:t>
            </w:r>
          </w:p>
          <w:p w:rsidR="000627EA" w:rsidRPr="00124649" w:rsidRDefault="000627EA" w:rsidP="00580ABE">
            <w:pPr>
              <w:pStyle w:val="Default"/>
              <w:jc w:val="both"/>
              <w:rPr>
                <w:sz w:val="22"/>
                <w:szCs w:val="22"/>
              </w:rPr>
            </w:pPr>
            <w:r w:rsidRPr="00124649">
              <w:rPr>
                <w:sz w:val="22"/>
                <w:szCs w:val="22"/>
              </w:rPr>
              <w:t xml:space="preserve">• -учить выделять признаки связного текста, определять тему текста; </w:t>
            </w:r>
          </w:p>
          <w:p w:rsidR="000627EA" w:rsidRPr="00124649" w:rsidRDefault="000627EA" w:rsidP="00580ABE">
            <w:pPr>
              <w:pStyle w:val="Default"/>
              <w:jc w:val="both"/>
              <w:rPr>
                <w:sz w:val="22"/>
                <w:szCs w:val="22"/>
              </w:rPr>
            </w:pPr>
            <w:r w:rsidRPr="00124649">
              <w:rPr>
                <w:sz w:val="22"/>
                <w:szCs w:val="22"/>
              </w:rPr>
              <w:t xml:space="preserve">• -формировать умения выделять средства связи предложений в тексте; </w:t>
            </w:r>
          </w:p>
          <w:p w:rsidR="000627EA" w:rsidRPr="00124649" w:rsidRDefault="000627EA" w:rsidP="00580ABE">
            <w:pPr>
              <w:pStyle w:val="Default"/>
              <w:jc w:val="both"/>
              <w:rPr>
                <w:sz w:val="22"/>
                <w:szCs w:val="22"/>
              </w:rPr>
            </w:pPr>
            <w:r w:rsidRPr="00124649">
              <w:rPr>
                <w:sz w:val="22"/>
                <w:szCs w:val="22"/>
              </w:rPr>
              <w:t xml:space="preserve">• -развивать умения подбирать слова по данному первому слогу.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2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19 </w:t>
            </w:r>
          </w:p>
        </w:tc>
        <w:tc>
          <w:tcPr>
            <w:tcW w:w="0" w:type="auto"/>
          </w:tcPr>
          <w:p w:rsidR="000627EA" w:rsidRPr="00124649" w:rsidRDefault="000627EA" w:rsidP="00580ABE">
            <w:pPr>
              <w:pStyle w:val="Default"/>
              <w:jc w:val="both"/>
              <w:rPr>
                <w:sz w:val="22"/>
                <w:szCs w:val="22"/>
              </w:rPr>
            </w:pPr>
            <w:r w:rsidRPr="00124649">
              <w:rPr>
                <w:sz w:val="22"/>
                <w:szCs w:val="22"/>
              </w:rPr>
              <w:t xml:space="preserve">Текст. Основная мысль текста </w:t>
            </w:r>
          </w:p>
        </w:tc>
        <w:tc>
          <w:tcPr>
            <w:tcW w:w="0" w:type="auto"/>
          </w:tcPr>
          <w:p w:rsidR="000627EA" w:rsidRPr="00124649" w:rsidRDefault="000627EA" w:rsidP="00580ABE">
            <w:pPr>
              <w:pStyle w:val="Default"/>
              <w:jc w:val="both"/>
              <w:rPr>
                <w:sz w:val="22"/>
                <w:szCs w:val="22"/>
              </w:rPr>
            </w:pPr>
            <w:r w:rsidRPr="00124649">
              <w:rPr>
                <w:sz w:val="22"/>
                <w:szCs w:val="22"/>
              </w:rPr>
              <w:t xml:space="preserve">-формировать умения определять тему текста, определять и формулировать основную мысль текста, определять диалогическую, монологическую речь.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20 </w:t>
            </w:r>
          </w:p>
        </w:tc>
        <w:tc>
          <w:tcPr>
            <w:tcW w:w="0" w:type="auto"/>
          </w:tcPr>
          <w:p w:rsidR="000627EA" w:rsidRPr="00124649" w:rsidRDefault="000627EA" w:rsidP="00580ABE">
            <w:pPr>
              <w:pStyle w:val="Default"/>
              <w:jc w:val="both"/>
              <w:rPr>
                <w:sz w:val="22"/>
                <w:szCs w:val="22"/>
              </w:rPr>
            </w:pPr>
            <w:r w:rsidRPr="00124649">
              <w:rPr>
                <w:sz w:val="22"/>
                <w:szCs w:val="22"/>
              </w:rPr>
              <w:t xml:space="preserve">Текст. Опорные слова. </w:t>
            </w:r>
          </w:p>
        </w:tc>
        <w:tc>
          <w:tcPr>
            <w:tcW w:w="0" w:type="auto"/>
          </w:tcPr>
          <w:p w:rsidR="000627EA" w:rsidRPr="00124649" w:rsidRDefault="000627EA" w:rsidP="00580ABE">
            <w:pPr>
              <w:pStyle w:val="Default"/>
              <w:jc w:val="both"/>
              <w:rPr>
                <w:sz w:val="22"/>
                <w:szCs w:val="22"/>
              </w:rPr>
            </w:pPr>
            <w:r w:rsidRPr="00124649">
              <w:rPr>
                <w:sz w:val="22"/>
                <w:szCs w:val="22"/>
              </w:rPr>
              <w:t xml:space="preserve">-познакомить учащихся с понятием «опорные слова»; </w:t>
            </w:r>
          </w:p>
          <w:p w:rsidR="000627EA" w:rsidRPr="00124649" w:rsidRDefault="000627EA" w:rsidP="00580ABE">
            <w:pPr>
              <w:pStyle w:val="Default"/>
              <w:jc w:val="both"/>
              <w:rPr>
                <w:sz w:val="22"/>
                <w:szCs w:val="22"/>
              </w:rPr>
            </w:pPr>
            <w:r w:rsidRPr="00124649">
              <w:rPr>
                <w:sz w:val="22"/>
                <w:szCs w:val="22"/>
              </w:rPr>
              <w:t xml:space="preserve">-учить определять их роль в тексте; </w:t>
            </w:r>
          </w:p>
          <w:p w:rsidR="000627EA" w:rsidRPr="00124649" w:rsidRDefault="000627EA" w:rsidP="00580ABE">
            <w:pPr>
              <w:pStyle w:val="Default"/>
              <w:jc w:val="both"/>
              <w:rPr>
                <w:sz w:val="22"/>
                <w:szCs w:val="22"/>
              </w:rPr>
            </w:pPr>
            <w:r w:rsidRPr="00124649">
              <w:rPr>
                <w:sz w:val="22"/>
                <w:szCs w:val="22"/>
              </w:rPr>
              <w:t xml:space="preserve">-формировать умения находить опорные слова, понимать структуру текста, пересказывать сказку по серии сюжетных картинок и опорным словам; </w:t>
            </w:r>
          </w:p>
          <w:p w:rsidR="000627EA" w:rsidRPr="00124649" w:rsidRDefault="000627EA" w:rsidP="00580ABE">
            <w:pPr>
              <w:pStyle w:val="Default"/>
              <w:jc w:val="both"/>
              <w:rPr>
                <w:sz w:val="22"/>
                <w:szCs w:val="22"/>
              </w:rPr>
            </w:pPr>
            <w:r w:rsidRPr="00124649">
              <w:rPr>
                <w:sz w:val="22"/>
                <w:szCs w:val="22"/>
              </w:rPr>
              <w:t xml:space="preserve">• -развивать умение преобразовывать слова, наращивая слоговую структуру слова.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21 </w:t>
            </w:r>
          </w:p>
        </w:tc>
        <w:tc>
          <w:tcPr>
            <w:tcW w:w="0" w:type="auto"/>
          </w:tcPr>
          <w:p w:rsidR="000627EA" w:rsidRPr="00124649" w:rsidRDefault="000627EA" w:rsidP="00580ABE">
            <w:pPr>
              <w:pStyle w:val="Default"/>
              <w:jc w:val="both"/>
              <w:rPr>
                <w:sz w:val="22"/>
                <w:szCs w:val="22"/>
              </w:rPr>
            </w:pPr>
            <w:r w:rsidRPr="00124649">
              <w:rPr>
                <w:sz w:val="22"/>
                <w:szCs w:val="22"/>
              </w:rPr>
              <w:t xml:space="preserve">Восстановление деформированного текста </w:t>
            </w:r>
          </w:p>
          <w:p w:rsidR="000627EA" w:rsidRPr="00124649" w:rsidRDefault="000627EA" w:rsidP="00580ABE">
            <w:pPr>
              <w:pStyle w:val="Default"/>
              <w:jc w:val="both"/>
              <w:rPr>
                <w:sz w:val="22"/>
                <w:szCs w:val="22"/>
              </w:rPr>
            </w:pPr>
            <w:r w:rsidRPr="00124649">
              <w:rPr>
                <w:sz w:val="22"/>
                <w:szCs w:val="22"/>
              </w:rPr>
              <w:t xml:space="preserve">по серии картинок. </w:t>
            </w:r>
          </w:p>
        </w:tc>
        <w:tc>
          <w:tcPr>
            <w:tcW w:w="0" w:type="auto"/>
          </w:tcPr>
          <w:p w:rsidR="000627EA" w:rsidRPr="00124649" w:rsidRDefault="000627EA" w:rsidP="00580ABE">
            <w:pPr>
              <w:pStyle w:val="Default"/>
              <w:jc w:val="both"/>
              <w:rPr>
                <w:sz w:val="22"/>
                <w:szCs w:val="22"/>
              </w:rPr>
            </w:pPr>
            <w:r w:rsidRPr="00124649">
              <w:rPr>
                <w:sz w:val="22"/>
                <w:szCs w:val="22"/>
              </w:rPr>
              <w:t xml:space="preserve">• -формировать умения замечать смысловые и логические ошибки в тексте и восстанавливать последовательность событий, понимать структуру текста, восстанавливать деформированные тексты; </w:t>
            </w:r>
          </w:p>
          <w:p w:rsidR="000627EA" w:rsidRPr="00124649" w:rsidRDefault="000627EA" w:rsidP="00580ABE">
            <w:pPr>
              <w:pStyle w:val="Default"/>
              <w:jc w:val="both"/>
              <w:rPr>
                <w:sz w:val="22"/>
                <w:szCs w:val="22"/>
              </w:rPr>
            </w:pPr>
            <w:r w:rsidRPr="00124649">
              <w:rPr>
                <w:sz w:val="22"/>
                <w:szCs w:val="22"/>
              </w:rPr>
              <w:t xml:space="preserve">-развивать слоговой анализ и синтез слов.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2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22 </w:t>
            </w:r>
          </w:p>
        </w:tc>
        <w:tc>
          <w:tcPr>
            <w:tcW w:w="0" w:type="auto"/>
          </w:tcPr>
          <w:p w:rsidR="000627EA" w:rsidRPr="00124649" w:rsidRDefault="000627EA" w:rsidP="00580ABE">
            <w:pPr>
              <w:pStyle w:val="Default"/>
              <w:jc w:val="both"/>
              <w:rPr>
                <w:sz w:val="22"/>
                <w:szCs w:val="22"/>
              </w:rPr>
            </w:pPr>
            <w:r w:rsidRPr="00124649">
              <w:rPr>
                <w:sz w:val="22"/>
                <w:szCs w:val="22"/>
              </w:rPr>
              <w:t>Составление текста из отдельных предложений.</w:t>
            </w:r>
            <w:r>
              <w:rPr>
                <w:sz w:val="22"/>
                <w:szCs w:val="22"/>
              </w:rPr>
              <w:t xml:space="preserve"> </w:t>
            </w:r>
            <w:r w:rsidRPr="00124649">
              <w:rPr>
                <w:sz w:val="22"/>
                <w:szCs w:val="22"/>
              </w:rPr>
              <w:t xml:space="preserve">Определение темы, главной мысли текста. </w:t>
            </w:r>
          </w:p>
        </w:tc>
        <w:tc>
          <w:tcPr>
            <w:tcW w:w="0" w:type="auto"/>
          </w:tcPr>
          <w:p w:rsidR="000627EA" w:rsidRPr="00124649" w:rsidRDefault="000627EA" w:rsidP="00580ABE">
            <w:pPr>
              <w:pStyle w:val="Default"/>
              <w:jc w:val="both"/>
              <w:rPr>
                <w:sz w:val="22"/>
                <w:szCs w:val="22"/>
              </w:rPr>
            </w:pPr>
            <w:r w:rsidRPr="00124649">
              <w:rPr>
                <w:sz w:val="22"/>
                <w:szCs w:val="22"/>
              </w:rPr>
              <w:t xml:space="preserve">-формировать умение замечать логические ошибки в тексте и восстанавливать последовательность событий, определяя правильную последовательность предложений; </w:t>
            </w:r>
          </w:p>
          <w:p w:rsidR="000627EA" w:rsidRPr="00124649" w:rsidRDefault="000627EA" w:rsidP="00580ABE">
            <w:pPr>
              <w:pStyle w:val="Default"/>
              <w:jc w:val="both"/>
              <w:rPr>
                <w:sz w:val="22"/>
                <w:szCs w:val="22"/>
              </w:rPr>
            </w:pPr>
            <w:r w:rsidRPr="00124649">
              <w:rPr>
                <w:sz w:val="22"/>
                <w:szCs w:val="22"/>
              </w:rPr>
              <w:t xml:space="preserve">-учить делить текст на части и выделять их при записи; </w:t>
            </w:r>
          </w:p>
          <w:p w:rsidR="000627EA" w:rsidRPr="00124649" w:rsidRDefault="000627EA" w:rsidP="00580ABE">
            <w:pPr>
              <w:pStyle w:val="Default"/>
              <w:jc w:val="both"/>
              <w:rPr>
                <w:sz w:val="22"/>
                <w:szCs w:val="22"/>
              </w:rPr>
            </w:pPr>
            <w:r w:rsidRPr="00124649">
              <w:rPr>
                <w:sz w:val="22"/>
                <w:szCs w:val="22"/>
              </w:rPr>
              <w:t xml:space="preserve">-ознакомить со структурными частями текста; </w:t>
            </w:r>
          </w:p>
          <w:p w:rsidR="000627EA" w:rsidRPr="00124649" w:rsidRDefault="000627EA" w:rsidP="00580ABE">
            <w:pPr>
              <w:pStyle w:val="Default"/>
              <w:jc w:val="both"/>
              <w:rPr>
                <w:sz w:val="22"/>
                <w:szCs w:val="22"/>
              </w:rPr>
            </w:pPr>
            <w:r w:rsidRPr="00124649">
              <w:rPr>
                <w:sz w:val="22"/>
                <w:szCs w:val="22"/>
              </w:rPr>
              <w:t xml:space="preserve">-формировать умение выделять ударный слог слова, развивать чувство ритма.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23 </w:t>
            </w:r>
          </w:p>
        </w:tc>
        <w:tc>
          <w:tcPr>
            <w:tcW w:w="0" w:type="auto"/>
          </w:tcPr>
          <w:p w:rsidR="000627EA" w:rsidRPr="00124649" w:rsidRDefault="000627EA" w:rsidP="00580ABE">
            <w:pPr>
              <w:pStyle w:val="Default"/>
              <w:jc w:val="both"/>
              <w:rPr>
                <w:sz w:val="22"/>
                <w:szCs w:val="22"/>
              </w:rPr>
            </w:pPr>
            <w:r w:rsidRPr="00124649">
              <w:rPr>
                <w:sz w:val="22"/>
                <w:szCs w:val="22"/>
              </w:rPr>
              <w:t xml:space="preserve">Составление текста по данным вопросам. </w:t>
            </w:r>
          </w:p>
          <w:p w:rsidR="000627EA" w:rsidRPr="00124649" w:rsidRDefault="000627EA" w:rsidP="00580ABE">
            <w:pPr>
              <w:pStyle w:val="Default"/>
              <w:jc w:val="both"/>
              <w:rPr>
                <w:sz w:val="22"/>
                <w:szCs w:val="22"/>
              </w:rPr>
            </w:pPr>
            <w:r w:rsidRPr="00124649">
              <w:rPr>
                <w:sz w:val="22"/>
                <w:szCs w:val="22"/>
              </w:rPr>
              <w:t xml:space="preserve">Грамматическое оформление. </w:t>
            </w:r>
          </w:p>
          <w:p w:rsidR="000627EA" w:rsidRPr="00124649" w:rsidRDefault="000627EA" w:rsidP="00580ABE">
            <w:pPr>
              <w:pStyle w:val="Default"/>
              <w:jc w:val="both"/>
              <w:rPr>
                <w:sz w:val="22"/>
                <w:szCs w:val="22"/>
              </w:rPr>
            </w:pPr>
            <w:r w:rsidRPr="00124649">
              <w:rPr>
                <w:sz w:val="22"/>
                <w:szCs w:val="22"/>
              </w:rPr>
              <w:t xml:space="preserve">Анализ составленных текстов. </w:t>
            </w:r>
          </w:p>
        </w:tc>
        <w:tc>
          <w:tcPr>
            <w:tcW w:w="0" w:type="auto"/>
          </w:tcPr>
          <w:p w:rsidR="000627EA" w:rsidRPr="00124649" w:rsidRDefault="000627EA" w:rsidP="00580ABE">
            <w:pPr>
              <w:pStyle w:val="Default"/>
              <w:jc w:val="both"/>
              <w:rPr>
                <w:sz w:val="22"/>
                <w:szCs w:val="22"/>
              </w:rPr>
            </w:pPr>
            <w:r w:rsidRPr="00124649">
              <w:rPr>
                <w:sz w:val="22"/>
                <w:szCs w:val="22"/>
              </w:rPr>
              <w:t xml:space="preserve">• -учить конструировать предложения и составлять из них текст; </w:t>
            </w:r>
          </w:p>
          <w:p w:rsidR="000627EA" w:rsidRPr="00124649" w:rsidRDefault="000627EA" w:rsidP="00580ABE">
            <w:pPr>
              <w:pStyle w:val="Default"/>
              <w:jc w:val="both"/>
              <w:rPr>
                <w:sz w:val="22"/>
                <w:szCs w:val="22"/>
              </w:rPr>
            </w:pPr>
            <w:r w:rsidRPr="00124649">
              <w:rPr>
                <w:sz w:val="22"/>
                <w:szCs w:val="22"/>
              </w:rPr>
              <w:t xml:space="preserve">• -формировать умения строить предложение, давать точный, полный ответ на вопрос, используя различные синтаксические конструкции; </w:t>
            </w:r>
          </w:p>
          <w:p w:rsidR="000627EA" w:rsidRPr="00124649" w:rsidRDefault="000627EA" w:rsidP="00580ABE">
            <w:pPr>
              <w:pStyle w:val="Default"/>
              <w:jc w:val="both"/>
              <w:rPr>
                <w:sz w:val="22"/>
                <w:szCs w:val="22"/>
              </w:rPr>
            </w:pPr>
            <w:r w:rsidRPr="00124649">
              <w:rPr>
                <w:sz w:val="22"/>
                <w:szCs w:val="22"/>
              </w:rPr>
              <w:t xml:space="preserve">• -обогащать пассивный и активный словарь учащихся пословицами, поговорками; </w:t>
            </w:r>
          </w:p>
          <w:p w:rsidR="000627EA" w:rsidRPr="00124649" w:rsidRDefault="000627EA" w:rsidP="00580ABE">
            <w:pPr>
              <w:pStyle w:val="Default"/>
              <w:jc w:val="both"/>
              <w:rPr>
                <w:sz w:val="22"/>
                <w:szCs w:val="22"/>
              </w:rPr>
            </w:pPr>
            <w:r w:rsidRPr="00124649">
              <w:rPr>
                <w:sz w:val="22"/>
                <w:szCs w:val="22"/>
              </w:rPr>
              <w:t xml:space="preserve">• -развивать понимание сложных логико-грамматических конструкций.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2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24 </w:t>
            </w:r>
          </w:p>
        </w:tc>
        <w:tc>
          <w:tcPr>
            <w:tcW w:w="0" w:type="auto"/>
          </w:tcPr>
          <w:p w:rsidR="000627EA" w:rsidRPr="00124649" w:rsidRDefault="000627EA" w:rsidP="00580ABE">
            <w:pPr>
              <w:pStyle w:val="Default"/>
              <w:jc w:val="both"/>
              <w:rPr>
                <w:sz w:val="22"/>
                <w:szCs w:val="22"/>
              </w:rPr>
            </w:pPr>
            <w:r w:rsidRPr="00124649">
              <w:rPr>
                <w:sz w:val="22"/>
                <w:szCs w:val="22"/>
              </w:rPr>
              <w:t xml:space="preserve">Тип текста. Текст-повествование. </w:t>
            </w:r>
          </w:p>
          <w:p w:rsidR="000627EA" w:rsidRPr="00124649" w:rsidRDefault="000627EA" w:rsidP="00580ABE">
            <w:pPr>
              <w:pStyle w:val="Default"/>
              <w:jc w:val="both"/>
              <w:rPr>
                <w:sz w:val="22"/>
                <w:szCs w:val="22"/>
              </w:rPr>
            </w:pPr>
            <w:r w:rsidRPr="00124649">
              <w:rPr>
                <w:sz w:val="22"/>
                <w:szCs w:val="22"/>
              </w:rPr>
              <w:t>Характерные признаки текста-повествования.</w:t>
            </w:r>
            <w:r>
              <w:rPr>
                <w:sz w:val="22"/>
                <w:szCs w:val="22"/>
              </w:rPr>
              <w:t xml:space="preserve"> </w:t>
            </w:r>
            <w:r w:rsidRPr="00124649">
              <w:rPr>
                <w:sz w:val="22"/>
                <w:szCs w:val="22"/>
              </w:rPr>
              <w:t>Схема построения повествовательного</w:t>
            </w:r>
            <w:r>
              <w:rPr>
                <w:sz w:val="22"/>
                <w:szCs w:val="22"/>
              </w:rPr>
              <w:t xml:space="preserve"> </w:t>
            </w:r>
            <w:r w:rsidRPr="00124649">
              <w:rPr>
                <w:sz w:val="22"/>
                <w:szCs w:val="22"/>
              </w:rPr>
              <w:t xml:space="preserve">текста. </w:t>
            </w:r>
          </w:p>
        </w:tc>
        <w:tc>
          <w:tcPr>
            <w:tcW w:w="0" w:type="auto"/>
          </w:tcPr>
          <w:p w:rsidR="000627EA" w:rsidRPr="00124649" w:rsidRDefault="000627EA" w:rsidP="00580ABE">
            <w:pPr>
              <w:pStyle w:val="Default"/>
              <w:jc w:val="both"/>
              <w:rPr>
                <w:sz w:val="22"/>
                <w:szCs w:val="22"/>
              </w:rPr>
            </w:pPr>
            <w:r w:rsidRPr="00124649">
              <w:rPr>
                <w:sz w:val="22"/>
                <w:szCs w:val="22"/>
              </w:rPr>
              <w:t xml:space="preserve">• -ознакомить с текстом типа «повествование», схемой построения повествовательного текста; </w:t>
            </w:r>
          </w:p>
          <w:p w:rsidR="000627EA" w:rsidRPr="00124649" w:rsidRDefault="000627EA" w:rsidP="00580ABE">
            <w:pPr>
              <w:pStyle w:val="Default"/>
              <w:jc w:val="both"/>
              <w:rPr>
                <w:sz w:val="22"/>
                <w:szCs w:val="22"/>
              </w:rPr>
            </w:pPr>
            <w:r w:rsidRPr="00124649">
              <w:rPr>
                <w:sz w:val="22"/>
                <w:szCs w:val="22"/>
              </w:rPr>
              <w:t>• -формировать умения определять особенности текста-повествования, последовательность частей</w:t>
            </w:r>
            <w:r>
              <w:rPr>
                <w:sz w:val="22"/>
                <w:szCs w:val="22"/>
              </w:rPr>
              <w:t xml:space="preserve"> </w:t>
            </w:r>
            <w:r w:rsidRPr="00124649">
              <w:rPr>
                <w:sz w:val="22"/>
                <w:szCs w:val="22"/>
              </w:rPr>
              <w:t xml:space="preserve">в тексте; </w:t>
            </w:r>
          </w:p>
          <w:p w:rsidR="000627EA" w:rsidRPr="00124649" w:rsidRDefault="000627EA" w:rsidP="00580ABE">
            <w:pPr>
              <w:pStyle w:val="Default"/>
              <w:jc w:val="both"/>
              <w:rPr>
                <w:sz w:val="22"/>
                <w:szCs w:val="22"/>
              </w:rPr>
            </w:pPr>
            <w:r w:rsidRPr="00124649">
              <w:rPr>
                <w:sz w:val="22"/>
                <w:szCs w:val="22"/>
              </w:rPr>
              <w:lastRenderedPageBreak/>
              <w:t xml:space="preserve">• -формировать умение пересказывать повествовательный текст по плану и опорным словам; </w:t>
            </w:r>
          </w:p>
          <w:p w:rsidR="000627EA" w:rsidRPr="00124649" w:rsidRDefault="000627EA" w:rsidP="00580ABE">
            <w:pPr>
              <w:pStyle w:val="Default"/>
              <w:jc w:val="both"/>
              <w:rPr>
                <w:sz w:val="22"/>
                <w:szCs w:val="22"/>
              </w:rPr>
            </w:pPr>
            <w:r w:rsidRPr="00124649">
              <w:rPr>
                <w:sz w:val="22"/>
                <w:szCs w:val="22"/>
              </w:rPr>
              <w:t xml:space="preserve">• -развивать слоговой синтез;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2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lastRenderedPageBreak/>
              <w:t xml:space="preserve">25 </w:t>
            </w:r>
          </w:p>
        </w:tc>
        <w:tc>
          <w:tcPr>
            <w:tcW w:w="0" w:type="auto"/>
          </w:tcPr>
          <w:p w:rsidR="000627EA" w:rsidRPr="00124649" w:rsidRDefault="000627EA" w:rsidP="00580ABE">
            <w:pPr>
              <w:pStyle w:val="Default"/>
              <w:jc w:val="both"/>
              <w:rPr>
                <w:sz w:val="22"/>
                <w:szCs w:val="22"/>
              </w:rPr>
            </w:pPr>
            <w:r w:rsidRPr="00124649">
              <w:rPr>
                <w:sz w:val="22"/>
                <w:szCs w:val="22"/>
              </w:rPr>
              <w:t>Текст-описание.</w:t>
            </w:r>
            <w:r>
              <w:rPr>
                <w:sz w:val="22"/>
                <w:szCs w:val="22"/>
              </w:rPr>
              <w:t xml:space="preserve"> </w:t>
            </w:r>
            <w:r w:rsidRPr="00124649">
              <w:rPr>
                <w:sz w:val="22"/>
                <w:szCs w:val="22"/>
              </w:rPr>
              <w:t>Характерные признаки текста-описания.</w:t>
            </w:r>
            <w:r>
              <w:rPr>
                <w:sz w:val="22"/>
                <w:szCs w:val="22"/>
              </w:rPr>
              <w:t xml:space="preserve"> </w:t>
            </w:r>
            <w:r w:rsidRPr="00124649">
              <w:rPr>
                <w:sz w:val="22"/>
                <w:szCs w:val="22"/>
              </w:rPr>
              <w:t xml:space="preserve">Схема построения описания. </w:t>
            </w:r>
          </w:p>
        </w:tc>
        <w:tc>
          <w:tcPr>
            <w:tcW w:w="0" w:type="auto"/>
          </w:tcPr>
          <w:p w:rsidR="000627EA" w:rsidRPr="00124649" w:rsidRDefault="000627EA" w:rsidP="00580ABE">
            <w:pPr>
              <w:pStyle w:val="Default"/>
              <w:jc w:val="both"/>
              <w:rPr>
                <w:sz w:val="22"/>
                <w:szCs w:val="22"/>
              </w:rPr>
            </w:pPr>
            <w:r w:rsidRPr="00124649">
              <w:rPr>
                <w:sz w:val="22"/>
                <w:szCs w:val="22"/>
              </w:rPr>
              <w:t xml:space="preserve">• -познакомить с описательным текстом, схемой построения текста-описания; </w:t>
            </w:r>
          </w:p>
          <w:p w:rsidR="000627EA" w:rsidRPr="00124649" w:rsidRDefault="000627EA" w:rsidP="00580ABE">
            <w:pPr>
              <w:pStyle w:val="Default"/>
              <w:jc w:val="both"/>
              <w:rPr>
                <w:sz w:val="22"/>
                <w:szCs w:val="22"/>
              </w:rPr>
            </w:pPr>
            <w:r w:rsidRPr="00124649">
              <w:rPr>
                <w:sz w:val="22"/>
                <w:szCs w:val="22"/>
              </w:rPr>
              <w:t xml:space="preserve">• -формировать умения определять особенности текста-описания, пересказывать описательный текст по плану и опорным словам; </w:t>
            </w:r>
          </w:p>
          <w:p w:rsidR="000627EA" w:rsidRPr="00124649" w:rsidRDefault="000627EA" w:rsidP="00580ABE">
            <w:pPr>
              <w:pStyle w:val="Default"/>
              <w:jc w:val="both"/>
              <w:rPr>
                <w:sz w:val="22"/>
                <w:szCs w:val="22"/>
              </w:rPr>
            </w:pPr>
            <w:r w:rsidRPr="00124649">
              <w:rPr>
                <w:sz w:val="22"/>
                <w:szCs w:val="22"/>
              </w:rPr>
              <w:t xml:space="preserve">• -формировать умения строить описание, использовать средства выразительности для описания своих наблюдений; </w:t>
            </w:r>
          </w:p>
          <w:p w:rsidR="000627EA" w:rsidRPr="00124649" w:rsidRDefault="000627EA" w:rsidP="00580ABE">
            <w:pPr>
              <w:pStyle w:val="Default"/>
              <w:jc w:val="both"/>
              <w:rPr>
                <w:sz w:val="22"/>
                <w:szCs w:val="22"/>
              </w:rPr>
            </w:pPr>
            <w:r w:rsidRPr="00124649">
              <w:rPr>
                <w:sz w:val="22"/>
                <w:szCs w:val="22"/>
              </w:rPr>
              <w:t xml:space="preserve">• -воспитывать внимательное, </w:t>
            </w:r>
          </w:p>
          <w:p w:rsidR="000627EA" w:rsidRPr="00124649" w:rsidRDefault="000627EA" w:rsidP="00580ABE">
            <w:pPr>
              <w:pStyle w:val="Default"/>
              <w:jc w:val="both"/>
              <w:rPr>
                <w:sz w:val="22"/>
                <w:szCs w:val="22"/>
              </w:rPr>
            </w:pPr>
            <w:r w:rsidRPr="00124649">
              <w:rPr>
                <w:sz w:val="22"/>
                <w:szCs w:val="22"/>
              </w:rPr>
              <w:t xml:space="preserve">бережное отношение к живой природе. </w:t>
            </w:r>
          </w:p>
        </w:tc>
        <w:tc>
          <w:tcPr>
            <w:tcW w:w="0" w:type="auto"/>
          </w:tcPr>
          <w:p w:rsidR="000627EA" w:rsidRPr="00124649" w:rsidRDefault="000627EA" w:rsidP="00580ABE">
            <w:pPr>
              <w:pStyle w:val="Default"/>
              <w:jc w:val="both"/>
              <w:rPr>
                <w:sz w:val="22"/>
                <w:szCs w:val="22"/>
              </w:rPr>
            </w:pPr>
            <w:r w:rsidRPr="00124649">
              <w:rPr>
                <w:sz w:val="22"/>
                <w:szCs w:val="22"/>
              </w:rPr>
              <w:t xml:space="preserve"> 2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26 </w:t>
            </w:r>
          </w:p>
        </w:tc>
        <w:tc>
          <w:tcPr>
            <w:tcW w:w="0" w:type="auto"/>
          </w:tcPr>
          <w:p w:rsidR="000627EA" w:rsidRPr="00124649" w:rsidRDefault="000627EA" w:rsidP="00580ABE">
            <w:pPr>
              <w:pStyle w:val="Default"/>
              <w:jc w:val="both"/>
              <w:rPr>
                <w:sz w:val="22"/>
                <w:szCs w:val="22"/>
              </w:rPr>
            </w:pPr>
            <w:r w:rsidRPr="00124649">
              <w:rPr>
                <w:sz w:val="22"/>
                <w:szCs w:val="22"/>
              </w:rPr>
              <w:t>Текст-рассуждение.</w:t>
            </w:r>
            <w:r>
              <w:rPr>
                <w:sz w:val="22"/>
                <w:szCs w:val="22"/>
              </w:rPr>
              <w:t xml:space="preserve"> </w:t>
            </w:r>
            <w:r w:rsidRPr="00124649">
              <w:rPr>
                <w:sz w:val="22"/>
                <w:szCs w:val="22"/>
              </w:rPr>
              <w:t>Характерные признаки текста-рассуждения.</w:t>
            </w:r>
            <w:r>
              <w:rPr>
                <w:sz w:val="22"/>
                <w:szCs w:val="22"/>
              </w:rPr>
              <w:t xml:space="preserve"> </w:t>
            </w:r>
            <w:r w:rsidRPr="00124649">
              <w:rPr>
                <w:sz w:val="22"/>
                <w:szCs w:val="22"/>
              </w:rPr>
              <w:t xml:space="preserve">Схема построения рассуждения. </w:t>
            </w:r>
          </w:p>
        </w:tc>
        <w:tc>
          <w:tcPr>
            <w:tcW w:w="0" w:type="auto"/>
          </w:tcPr>
          <w:p w:rsidR="000627EA" w:rsidRPr="00124649" w:rsidRDefault="000627EA" w:rsidP="00580ABE">
            <w:pPr>
              <w:pStyle w:val="Default"/>
              <w:jc w:val="both"/>
              <w:rPr>
                <w:sz w:val="22"/>
                <w:szCs w:val="22"/>
              </w:rPr>
            </w:pPr>
            <w:r w:rsidRPr="00124649">
              <w:rPr>
                <w:sz w:val="22"/>
                <w:szCs w:val="22"/>
              </w:rPr>
              <w:t xml:space="preserve">• -формировать умения конструировать сложноподчиненные предложения, анализировать причинно-следственные связи; </w:t>
            </w:r>
          </w:p>
          <w:p w:rsidR="000627EA" w:rsidRPr="00124649" w:rsidRDefault="000627EA" w:rsidP="00580ABE">
            <w:pPr>
              <w:pStyle w:val="Default"/>
              <w:jc w:val="both"/>
              <w:rPr>
                <w:sz w:val="22"/>
                <w:szCs w:val="22"/>
              </w:rPr>
            </w:pPr>
            <w:r w:rsidRPr="00124649">
              <w:rPr>
                <w:sz w:val="22"/>
                <w:szCs w:val="22"/>
              </w:rPr>
              <w:t xml:space="preserve">• -познакомить с особенностями текста типа «рассуждение», схемой построения текста-рассуждения; </w:t>
            </w:r>
          </w:p>
          <w:p w:rsidR="000627EA" w:rsidRPr="00124649" w:rsidRDefault="000627EA" w:rsidP="00580ABE">
            <w:pPr>
              <w:pStyle w:val="Default"/>
              <w:jc w:val="both"/>
              <w:rPr>
                <w:sz w:val="22"/>
                <w:szCs w:val="22"/>
              </w:rPr>
            </w:pPr>
            <w:r w:rsidRPr="00124649">
              <w:rPr>
                <w:sz w:val="22"/>
                <w:szCs w:val="22"/>
              </w:rPr>
              <w:t xml:space="preserve">• -формировать умения определять особенность текста-рассуждения; </w:t>
            </w:r>
          </w:p>
          <w:p w:rsidR="000627EA" w:rsidRPr="00124649" w:rsidRDefault="000627EA" w:rsidP="00580ABE">
            <w:pPr>
              <w:pStyle w:val="Default"/>
              <w:jc w:val="both"/>
              <w:rPr>
                <w:sz w:val="22"/>
                <w:szCs w:val="22"/>
              </w:rPr>
            </w:pPr>
            <w:r w:rsidRPr="00124649">
              <w:rPr>
                <w:sz w:val="22"/>
                <w:szCs w:val="22"/>
              </w:rPr>
              <w:t xml:space="preserve">• -совершенствовать слоговой анализ слов. </w:t>
            </w:r>
          </w:p>
        </w:tc>
        <w:tc>
          <w:tcPr>
            <w:tcW w:w="0" w:type="auto"/>
          </w:tcPr>
          <w:p w:rsidR="000627EA" w:rsidRPr="00124649" w:rsidRDefault="000627EA" w:rsidP="00580ABE">
            <w:pPr>
              <w:pStyle w:val="Default"/>
              <w:jc w:val="both"/>
              <w:rPr>
                <w:sz w:val="22"/>
                <w:szCs w:val="22"/>
              </w:rPr>
            </w:pPr>
            <w:r w:rsidRPr="00124649">
              <w:rPr>
                <w:sz w:val="22"/>
                <w:szCs w:val="22"/>
              </w:rPr>
              <w:t xml:space="preserve"> 2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27 </w:t>
            </w:r>
          </w:p>
        </w:tc>
        <w:tc>
          <w:tcPr>
            <w:tcW w:w="0" w:type="auto"/>
          </w:tcPr>
          <w:p w:rsidR="000627EA" w:rsidRPr="00124649" w:rsidRDefault="000627EA" w:rsidP="00580ABE">
            <w:pPr>
              <w:pStyle w:val="Default"/>
              <w:jc w:val="both"/>
              <w:rPr>
                <w:sz w:val="22"/>
                <w:szCs w:val="22"/>
              </w:rPr>
            </w:pPr>
            <w:r w:rsidRPr="00124649">
              <w:rPr>
                <w:sz w:val="22"/>
                <w:szCs w:val="22"/>
              </w:rPr>
              <w:t>Составление плана текста</w:t>
            </w:r>
            <w:r>
              <w:rPr>
                <w:sz w:val="22"/>
                <w:szCs w:val="22"/>
              </w:rPr>
              <w:t xml:space="preserve"> </w:t>
            </w:r>
            <w:r w:rsidRPr="00124649">
              <w:rPr>
                <w:sz w:val="22"/>
                <w:szCs w:val="22"/>
              </w:rPr>
              <w:t xml:space="preserve">с обозначенными частями. </w:t>
            </w:r>
          </w:p>
        </w:tc>
        <w:tc>
          <w:tcPr>
            <w:tcW w:w="0" w:type="auto"/>
          </w:tcPr>
          <w:p w:rsidR="000627EA" w:rsidRPr="00124649" w:rsidRDefault="000627EA" w:rsidP="00580ABE">
            <w:pPr>
              <w:pStyle w:val="Default"/>
              <w:jc w:val="both"/>
              <w:rPr>
                <w:sz w:val="22"/>
                <w:szCs w:val="22"/>
              </w:rPr>
            </w:pPr>
            <w:r w:rsidRPr="00124649">
              <w:rPr>
                <w:sz w:val="22"/>
                <w:szCs w:val="22"/>
              </w:rPr>
              <w:t xml:space="preserve">• -формировать умения определять тип текста, сравнивать тексты на одну тему; </w:t>
            </w:r>
          </w:p>
          <w:p w:rsidR="000627EA" w:rsidRPr="00124649" w:rsidRDefault="000627EA" w:rsidP="00580ABE">
            <w:pPr>
              <w:pStyle w:val="Default"/>
              <w:jc w:val="both"/>
              <w:rPr>
                <w:sz w:val="22"/>
                <w:szCs w:val="22"/>
              </w:rPr>
            </w:pPr>
            <w:r w:rsidRPr="00124649">
              <w:rPr>
                <w:sz w:val="22"/>
                <w:szCs w:val="22"/>
              </w:rPr>
              <w:t xml:space="preserve">• -закреплять знания о схеме построения текста-повествования, текста-описания, текста-рассуждения; </w:t>
            </w:r>
          </w:p>
          <w:p w:rsidR="000627EA" w:rsidRPr="00124649" w:rsidRDefault="000627EA" w:rsidP="00580ABE">
            <w:pPr>
              <w:pStyle w:val="Default"/>
              <w:jc w:val="both"/>
              <w:rPr>
                <w:sz w:val="22"/>
                <w:szCs w:val="22"/>
              </w:rPr>
            </w:pPr>
            <w:r w:rsidRPr="00124649">
              <w:rPr>
                <w:sz w:val="22"/>
                <w:szCs w:val="22"/>
              </w:rPr>
              <w:t xml:space="preserve">• -формировать умения составлять план текста по обозначенным частям. </w:t>
            </w:r>
          </w:p>
        </w:tc>
        <w:tc>
          <w:tcPr>
            <w:tcW w:w="0" w:type="auto"/>
          </w:tcPr>
          <w:p w:rsidR="000627EA" w:rsidRPr="00124649" w:rsidRDefault="000627EA" w:rsidP="00580ABE">
            <w:pPr>
              <w:pStyle w:val="Default"/>
              <w:jc w:val="both"/>
              <w:rPr>
                <w:color w:val="auto"/>
                <w:sz w:val="22"/>
                <w:szCs w:val="22"/>
              </w:rPr>
            </w:pPr>
          </w:p>
          <w:p w:rsidR="000627EA" w:rsidRPr="00124649" w:rsidRDefault="000627EA" w:rsidP="00580ABE">
            <w:pPr>
              <w:pStyle w:val="Default"/>
              <w:jc w:val="both"/>
              <w:rPr>
                <w:sz w:val="22"/>
                <w:szCs w:val="22"/>
              </w:rPr>
            </w:pPr>
            <w:r w:rsidRPr="00124649">
              <w:rPr>
                <w:sz w:val="22"/>
                <w:szCs w:val="22"/>
              </w:rPr>
              <w:t xml:space="preserve">2 </w:t>
            </w:r>
          </w:p>
          <w:p w:rsidR="000627EA" w:rsidRPr="00124649" w:rsidRDefault="000627EA" w:rsidP="00580ABE">
            <w:pPr>
              <w:pStyle w:val="Default"/>
              <w:jc w:val="both"/>
              <w:rPr>
                <w:sz w:val="22"/>
                <w:szCs w:val="22"/>
              </w:rPr>
            </w:pP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28 </w:t>
            </w:r>
          </w:p>
        </w:tc>
        <w:tc>
          <w:tcPr>
            <w:tcW w:w="0" w:type="auto"/>
          </w:tcPr>
          <w:p w:rsidR="000627EA" w:rsidRPr="00124649" w:rsidRDefault="000627EA" w:rsidP="00580ABE">
            <w:pPr>
              <w:pStyle w:val="Default"/>
              <w:jc w:val="both"/>
              <w:rPr>
                <w:sz w:val="22"/>
                <w:szCs w:val="22"/>
              </w:rPr>
            </w:pPr>
            <w:r w:rsidRPr="00124649">
              <w:rPr>
                <w:sz w:val="22"/>
                <w:szCs w:val="22"/>
              </w:rPr>
              <w:t>Деление текста на части.</w:t>
            </w:r>
            <w:r>
              <w:rPr>
                <w:sz w:val="22"/>
                <w:szCs w:val="22"/>
              </w:rPr>
              <w:t xml:space="preserve"> </w:t>
            </w:r>
            <w:r w:rsidRPr="00124649">
              <w:rPr>
                <w:sz w:val="22"/>
                <w:szCs w:val="22"/>
              </w:rPr>
              <w:t xml:space="preserve">Работа над планом. </w:t>
            </w:r>
          </w:p>
        </w:tc>
        <w:tc>
          <w:tcPr>
            <w:tcW w:w="0" w:type="auto"/>
          </w:tcPr>
          <w:p w:rsidR="000627EA" w:rsidRPr="00124649" w:rsidRDefault="000627EA" w:rsidP="00580ABE">
            <w:pPr>
              <w:pStyle w:val="Default"/>
              <w:jc w:val="both"/>
              <w:rPr>
                <w:sz w:val="22"/>
                <w:szCs w:val="22"/>
              </w:rPr>
            </w:pPr>
            <w:r w:rsidRPr="00124649">
              <w:rPr>
                <w:sz w:val="22"/>
                <w:szCs w:val="22"/>
              </w:rPr>
              <w:t xml:space="preserve">-формировать умение определять тип текста; </w:t>
            </w:r>
          </w:p>
          <w:p w:rsidR="000627EA" w:rsidRPr="00124649" w:rsidRDefault="000627EA" w:rsidP="00580ABE">
            <w:pPr>
              <w:pStyle w:val="Default"/>
              <w:jc w:val="both"/>
              <w:rPr>
                <w:sz w:val="22"/>
                <w:szCs w:val="22"/>
              </w:rPr>
            </w:pPr>
            <w:r w:rsidRPr="00124649">
              <w:rPr>
                <w:sz w:val="22"/>
                <w:szCs w:val="22"/>
              </w:rPr>
              <w:t xml:space="preserve">• -закреплять знания о схеме построения текста-повествования, текста-описания, текста-рассуждения; </w:t>
            </w:r>
          </w:p>
          <w:p w:rsidR="000627EA" w:rsidRPr="00124649" w:rsidRDefault="000627EA" w:rsidP="00580ABE">
            <w:pPr>
              <w:pStyle w:val="Default"/>
              <w:jc w:val="both"/>
              <w:rPr>
                <w:sz w:val="22"/>
                <w:szCs w:val="22"/>
              </w:rPr>
            </w:pPr>
            <w:r w:rsidRPr="00124649">
              <w:rPr>
                <w:sz w:val="22"/>
                <w:szCs w:val="22"/>
              </w:rPr>
              <w:t xml:space="preserve">• -формировать умения составлять план, использовать его при пересказе текста; </w:t>
            </w:r>
          </w:p>
          <w:p w:rsidR="000627EA" w:rsidRPr="00124649" w:rsidRDefault="000627EA" w:rsidP="00580ABE">
            <w:pPr>
              <w:pStyle w:val="Default"/>
              <w:jc w:val="both"/>
              <w:rPr>
                <w:sz w:val="22"/>
                <w:szCs w:val="22"/>
              </w:rPr>
            </w:pPr>
            <w:r w:rsidRPr="00124649">
              <w:rPr>
                <w:sz w:val="22"/>
                <w:szCs w:val="22"/>
              </w:rPr>
              <w:t xml:space="preserve">• -учить делить текст на части, определять границы частей, выделять их при записи соответственно плану.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29 </w:t>
            </w:r>
          </w:p>
        </w:tc>
        <w:tc>
          <w:tcPr>
            <w:tcW w:w="0" w:type="auto"/>
          </w:tcPr>
          <w:p w:rsidR="000627EA" w:rsidRPr="00124649" w:rsidRDefault="000627EA" w:rsidP="00580ABE">
            <w:pPr>
              <w:pStyle w:val="Default"/>
              <w:jc w:val="both"/>
              <w:rPr>
                <w:sz w:val="22"/>
                <w:szCs w:val="22"/>
              </w:rPr>
            </w:pPr>
            <w:r w:rsidRPr="00124649">
              <w:rPr>
                <w:sz w:val="22"/>
                <w:szCs w:val="22"/>
              </w:rPr>
              <w:t xml:space="preserve">Редактирование текста. </w:t>
            </w:r>
          </w:p>
        </w:tc>
        <w:tc>
          <w:tcPr>
            <w:tcW w:w="0" w:type="auto"/>
          </w:tcPr>
          <w:p w:rsidR="000627EA" w:rsidRPr="00124649" w:rsidRDefault="000627EA" w:rsidP="00580ABE">
            <w:pPr>
              <w:pStyle w:val="Default"/>
              <w:jc w:val="both"/>
              <w:rPr>
                <w:sz w:val="22"/>
                <w:szCs w:val="22"/>
              </w:rPr>
            </w:pPr>
            <w:r w:rsidRPr="00124649">
              <w:rPr>
                <w:sz w:val="22"/>
                <w:szCs w:val="22"/>
              </w:rPr>
              <w:t xml:space="preserve">-формировать умения исправлять ошибки в содержании и построении текста, на основе осознания особенностей текста-описания, текста-повествования; делить текст на части и выделять их при записи, точно употреблять слова в речи; </w:t>
            </w:r>
          </w:p>
          <w:p w:rsidR="000627EA" w:rsidRPr="00124649" w:rsidRDefault="000627EA" w:rsidP="00580ABE">
            <w:pPr>
              <w:pStyle w:val="Default"/>
              <w:jc w:val="both"/>
              <w:rPr>
                <w:sz w:val="22"/>
                <w:szCs w:val="22"/>
              </w:rPr>
            </w:pPr>
            <w:r w:rsidRPr="00124649">
              <w:rPr>
                <w:sz w:val="22"/>
                <w:szCs w:val="22"/>
              </w:rPr>
              <w:t xml:space="preserve">-ознакомить с приемами редактирования текста. </w:t>
            </w:r>
          </w:p>
        </w:tc>
        <w:tc>
          <w:tcPr>
            <w:tcW w:w="0" w:type="auto"/>
          </w:tcPr>
          <w:p w:rsidR="000627EA" w:rsidRPr="00124649" w:rsidRDefault="000627EA" w:rsidP="00580ABE">
            <w:pPr>
              <w:pStyle w:val="Default"/>
              <w:jc w:val="both"/>
              <w:rPr>
                <w:sz w:val="22"/>
                <w:szCs w:val="22"/>
              </w:rPr>
            </w:pPr>
            <w:r w:rsidRPr="00124649">
              <w:rPr>
                <w:sz w:val="22"/>
                <w:szCs w:val="22"/>
              </w:rPr>
              <w:t xml:space="preserve">2 </w:t>
            </w:r>
          </w:p>
        </w:tc>
      </w:tr>
      <w:tr w:rsidR="000627EA" w:rsidRPr="003A0B20" w:rsidTr="00580ABE">
        <w:tc>
          <w:tcPr>
            <w:tcW w:w="0" w:type="auto"/>
          </w:tcPr>
          <w:p w:rsidR="000627EA" w:rsidRPr="00124649" w:rsidRDefault="000627EA" w:rsidP="00580ABE">
            <w:pPr>
              <w:pStyle w:val="Default"/>
              <w:jc w:val="both"/>
              <w:rPr>
                <w:sz w:val="22"/>
                <w:szCs w:val="22"/>
              </w:rPr>
            </w:pPr>
            <w:r w:rsidRPr="00124649">
              <w:rPr>
                <w:sz w:val="22"/>
                <w:szCs w:val="22"/>
              </w:rPr>
              <w:t xml:space="preserve">30 </w:t>
            </w:r>
          </w:p>
        </w:tc>
        <w:tc>
          <w:tcPr>
            <w:tcW w:w="0" w:type="auto"/>
          </w:tcPr>
          <w:p w:rsidR="000627EA" w:rsidRPr="00124649" w:rsidRDefault="000627EA" w:rsidP="00580ABE">
            <w:pPr>
              <w:pStyle w:val="Default"/>
              <w:jc w:val="both"/>
              <w:rPr>
                <w:sz w:val="22"/>
                <w:szCs w:val="22"/>
              </w:rPr>
            </w:pPr>
            <w:r w:rsidRPr="00124649">
              <w:rPr>
                <w:sz w:val="22"/>
                <w:szCs w:val="22"/>
              </w:rPr>
              <w:t xml:space="preserve">Диагностика </w:t>
            </w:r>
          </w:p>
        </w:tc>
        <w:tc>
          <w:tcPr>
            <w:tcW w:w="0" w:type="auto"/>
          </w:tcPr>
          <w:p w:rsidR="000627EA" w:rsidRPr="00124649" w:rsidRDefault="000627EA" w:rsidP="00580ABE">
            <w:pPr>
              <w:pStyle w:val="Default"/>
              <w:jc w:val="both"/>
              <w:rPr>
                <w:sz w:val="22"/>
                <w:szCs w:val="22"/>
              </w:rPr>
            </w:pPr>
          </w:p>
        </w:tc>
        <w:tc>
          <w:tcPr>
            <w:tcW w:w="0" w:type="auto"/>
          </w:tcPr>
          <w:p w:rsidR="000627EA" w:rsidRPr="00124649" w:rsidRDefault="000627EA" w:rsidP="00580ABE">
            <w:pPr>
              <w:tabs>
                <w:tab w:val="left" w:pos="5910"/>
              </w:tabs>
              <w:jc w:val="both"/>
              <w:rPr>
                <w:rFonts w:ascii="Times New Roman" w:eastAsia="Times New Roman" w:hAnsi="Times New Roman" w:cs="Times New Roman"/>
              </w:rPr>
            </w:pPr>
            <w:r w:rsidRPr="00124649">
              <w:rPr>
                <w:rFonts w:ascii="Times New Roman" w:hAnsi="Times New Roman" w:cs="Times New Roman"/>
              </w:rPr>
              <w:t>2</w:t>
            </w:r>
          </w:p>
        </w:tc>
      </w:tr>
      <w:tr w:rsidR="000627EA" w:rsidRPr="003A0B20" w:rsidTr="00580ABE">
        <w:tc>
          <w:tcPr>
            <w:tcW w:w="0" w:type="auto"/>
            <w:gridSpan w:val="3"/>
          </w:tcPr>
          <w:p w:rsidR="000627EA" w:rsidRPr="00124649" w:rsidRDefault="000627EA" w:rsidP="00580ABE">
            <w:pPr>
              <w:pStyle w:val="Default"/>
              <w:jc w:val="both"/>
              <w:rPr>
                <w:sz w:val="22"/>
                <w:szCs w:val="22"/>
              </w:rPr>
            </w:pPr>
            <w:r w:rsidRPr="00124649">
              <w:rPr>
                <w:sz w:val="22"/>
                <w:szCs w:val="22"/>
              </w:rPr>
              <w:t>ВСЕГО</w:t>
            </w:r>
          </w:p>
        </w:tc>
        <w:tc>
          <w:tcPr>
            <w:tcW w:w="0" w:type="auto"/>
          </w:tcPr>
          <w:p w:rsidR="000627EA" w:rsidRPr="00124649" w:rsidRDefault="000627EA" w:rsidP="00580ABE">
            <w:pPr>
              <w:tabs>
                <w:tab w:val="left" w:pos="5910"/>
              </w:tabs>
              <w:jc w:val="both"/>
              <w:rPr>
                <w:rFonts w:ascii="Times New Roman" w:hAnsi="Times New Roman" w:cs="Times New Roman"/>
              </w:rPr>
            </w:pPr>
            <w:r w:rsidRPr="00124649">
              <w:rPr>
                <w:rFonts w:ascii="Times New Roman" w:hAnsi="Times New Roman" w:cs="Times New Roman"/>
              </w:rPr>
              <w:t>68</w:t>
            </w:r>
          </w:p>
        </w:tc>
      </w:tr>
    </w:tbl>
    <w:p w:rsidR="000627EA" w:rsidRDefault="000627EA" w:rsidP="000627EA">
      <w:pPr>
        <w:tabs>
          <w:tab w:val="left" w:pos="5910"/>
        </w:tabs>
        <w:spacing w:after="0" w:line="240" w:lineRule="auto"/>
        <w:ind w:firstLine="709"/>
        <w:jc w:val="center"/>
        <w:rPr>
          <w:rFonts w:ascii="Times New Roman" w:eastAsia="Times New Roman" w:hAnsi="Times New Roman" w:cs="Times New Roman"/>
          <w:sz w:val="24"/>
          <w:szCs w:val="24"/>
        </w:rPr>
      </w:pPr>
    </w:p>
    <w:p w:rsidR="000627EA" w:rsidRPr="00124649" w:rsidRDefault="000627EA" w:rsidP="000627EA">
      <w:pPr>
        <w:autoSpaceDE w:val="0"/>
        <w:autoSpaceDN w:val="0"/>
        <w:adjustRightInd w:val="0"/>
        <w:spacing w:after="0" w:line="240" w:lineRule="auto"/>
        <w:jc w:val="center"/>
        <w:rPr>
          <w:rFonts w:ascii="Times New Roman" w:hAnsi="Times New Roman" w:cs="Times New Roman"/>
          <w:b/>
          <w:bCs/>
          <w:color w:val="000000"/>
          <w:sz w:val="24"/>
          <w:szCs w:val="24"/>
        </w:rPr>
      </w:pPr>
      <w:r w:rsidRPr="00124649">
        <w:rPr>
          <w:rFonts w:ascii="Times New Roman" w:hAnsi="Times New Roman" w:cs="Times New Roman"/>
          <w:b/>
          <w:bCs/>
          <w:color w:val="000000"/>
          <w:sz w:val="24"/>
          <w:szCs w:val="24"/>
        </w:rPr>
        <w:t xml:space="preserve">Содержание коррекционного курса «Речевая практика» в 4 классе. </w:t>
      </w:r>
    </w:p>
    <w:p w:rsidR="000627EA" w:rsidRPr="00124649" w:rsidRDefault="000627EA" w:rsidP="000627EA">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b/>
          <w:bCs/>
        </w:rPr>
        <w:t xml:space="preserve">Письменная речь. </w:t>
      </w:r>
    </w:p>
    <w:p w:rsidR="000627EA" w:rsidRPr="00124649" w:rsidRDefault="000627EA" w:rsidP="000627EA">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b/>
          <w:bCs/>
        </w:rPr>
        <w:t xml:space="preserve">1.Изложение. </w:t>
      </w:r>
    </w:p>
    <w:p w:rsidR="000627EA" w:rsidRPr="00124649" w:rsidRDefault="000627EA" w:rsidP="000627EA">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rPr>
        <w:t xml:space="preserve">- Отрабатывать умения, связанные с восприятием. </w:t>
      </w:r>
    </w:p>
    <w:p w:rsidR="000627EA" w:rsidRPr="00124649" w:rsidRDefault="000627EA" w:rsidP="000627EA">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rPr>
        <w:t xml:space="preserve">- Развитие инициативных форм речи: умение самостоятельно составлять развернутые и краткие неподготовленные сообщения, ответы, задавать вопросы, рассуждать. </w:t>
      </w:r>
    </w:p>
    <w:p w:rsidR="000627EA" w:rsidRPr="00124649" w:rsidRDefault="000627EA" w:rsidP="000627EA">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rPr>
        <w:lastRenderedPageBreak/>
        <w:t xml:space="preserve">- Формирование умения и навыков построения связного высказывания, предупреждая аграмматизм согласования и управления, повторение слов в предложении, нарушение порядка слов. </w:t>
      </w:r>
    </w:p>
    <w:p w:rsidR="000627EA" w:rsidRPr="00124649" w:rsidRDefault="000627EA" w:rsidP="000627EA">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b/>
          <w:bCs/>
        </w:rPr>
        <w:t xml:space="preserve">2.Сочинение. </w:t>
      </w:r>
    </w:p>
    <w:p w:rsidR="000627EA" w:rsidRPr="00124649" w:rsidRDefault="000627EA" w:rsidP="000627EA">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rPr>
        <w:t xml:space="preserve">- Формирование умений, связанных с созданием собственных текстов. </w:t>
      </w:r>
    </w:p>
    <w:p w:rsidR="000627EA" w:rsidRPr="00124649" w:rsidRDefault="000627EA" w:rsidP="000627EA">
      <w:pPr>
        <w:autoSpaceDE w:val="0"/>
        <w:autoSpaceDN w:val="0"/>
        <w:adjustRightInd w:val="0"/>
        <w:spacing w:after="0" w:line="240" w:lineRule="auto"/>
        <w:ind w:firstLine="709"/>
        <w:jc w:val="both"/>
        <w:rPr>
          <w:rFonts w:ascii="Times New Roman" w:hAnsi="Times New Roman" w:cs="Times New Roman"/>
          <w:sz w:val="24"/>
          <w:szCs w:val="24"/>
        </w:rPr>
      </w:pPr>
      <w:r w:rsidRPr="00124649">
        <w:rPr>
          <w:rFonts w:ascii="Times New Roman" w:hAnsi="Times New Roman" w:cs="Times New Roman"/>
        </w:rPr>
        <w:t xml:space="preserve">- Развитие умения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w:t>
      </w:r>
      <w:r w:rsidRPr="00124649">
        <w:rPr>
          <w:rFonts w:ascii="Times New Roman" w:hAnsi="Times New Roman" w:cs="Times New Roman"/>
          <w:sz w:val="24"/>
          <w:szCs w:val="24"/>
        </w:rPr>
        <w:t xml:space="preserve">слова, союзы, наречия, местоимения. </w:t>
      </w:r>
    </w:p>
    <w:p w:rsidR="000627EA" w:rsidRDefault="000627EA" w:rsidP="000627EA">
      <w:pPr>
        <w:spacing w:after="0"/>
        <w:jc w:val="center"/>
        <w:rPr>
          <w:rFonts w:ascii="Times New Roman" w:hAnsi="Times New Roman" w:cs="Times New Roman"/>
          <w:b/>
          <w:bCs/>
          <w:sz w:val="24"/>
          <w:szCs w:val="24"/>
        </w:rPr>
      </w:pPr>
    </w:p>
    <w:p w:rsidR="000627EA" w:rsidRPr="00664350" w:rsidRDefault="000627EA" w:rsidP="000627EA">
      <w:pPr>
        <w:spacing w:after="0"/>
        <w:jc w:val="center"/>
        <w:rPr>
          <w:rFonts w:ascii="Times New Roman" w:hAnsi="Times New Roman" w:cs="Times New Roman"/>
          <w:b/>
          <w:bCs/>
          <w:sz w:val="24"/>
          <w:szCs w:val="24"/>
        </w:rPr>
      </w:pPr>
      <w:r w:rsidRPr="00124649">
        <w:rPr>
          <w:rFonts w:ascii="Times New Roman" w:hAnsi="Times New Roman" w:cs="Times New Roman"/>
          <w:b/>
          <w:bCs/>
          <w:sz w:val="24"/>
          <w:szCs w:val="24"/>
        </w:rPr>
        <w:t>Календарно-тематическое планирование 4 класс</w:t>
      </w:r>
    </w:p>
    <w:p w:rsidR="000627EA"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 </w:t>
      </w:r>
    </w:p>
    <w:tbl>
      <w:tblPr>
        <w:tblStyle w:val="aa"/>
        <w:tblW w:w="0" w:type="auto"/>
        <w:tblLook w:val="04A0"/>
      </w:tblPr>
      <w:tblGrid>
        <w:gridCol w:w="580"/>
        <w:gridCol w:w="3589"/>
        <w:gridCol w:w="4775"/>
        <w:gridCol w:w="909"/>
      </w:tblGrid>
      <w:tr w:rsidR="000627EA" w:rsidRPr="00124649" w:rsidTr="00580ABE">
        <w:tc>
          <w:tcPr>
            <w:tcW w:w="0" w:type="auto"/>
          </w:tcPr>
          <w:p w:rsidR="000627EA" w:rsidRPr="00124649" w:rsidRDefault="000627EA" w:rsidP="00580ABE">
            <w:pPr>
              <w:pStyle w:val="Default"/>
              <w:jc w:val="center"/>
              <w:rPr>
                <w:sz w:val="22"/>
                <w:szCs w:val="22"/>
              </w:rPr>
            </w:pPr>
            <w:r w:rsidRPr="00124649">
              <w:rPr>
                <w:b/>
                <w:bCs/>
                <w:sz w:val="22"/>
                <w:szCs w:val="22"/>
              </w:rPr>
              <w:t>№ п/п</w:t>
            </w:r>
          </w:p>
        </w:tc>
        <w:tc>
          <w:tcPr>
            <w:tcW w:w="0" w:type="auto"/>
          </w:tcPr>
          <w:p w:rsidR="000627EA" w:rsidRPr="00124649" w:rsidRDefault="000627EA" w:rsidP="00580ABE">
            <w:pPr>
              <w:pStyle w:val="Default"/>
              <w:jc w:val="center"/>
              <w:rPr>
                <w:sz w:val="22"/>
                <w:szCs w:val="22"/>
              </w:rPr>
            </w:pPr>
            <w:r w:rsidRPr="00124649">
              <w:rPr>
                <w:b/>
                <w:bCs/>
                <w:sz w:val="22"/>
                <w:szCs w:val="22"/>
              </w:rPr>
              <w:t>Тема логопедического занятия</w:t>
            </w:r>
          </w:p>
        </w:tc>
        <w:tc>
          <w:tcPr>
            <w:tcW w:w="0" w:type="auto"/>
          </w:tcPr>
          <w:p w:rsidR="000627EA" w:rsidRPr="00124649" w:rsidRDefault="000627EA" w:rsidP="00580ABE">
            <w:pPr>
              <w:pStyle w:val="Default"/>
              <w:jc w:val="center"/>
              <w:rPr>
                <w:sz w:val="22"/>
                <w:szCs w:val="22"/>
              </w:rPr>
            </w:pPr>
            <w:r w:rsidRPr="00124649">
              <w:rPr>
                <w:b/>
                <w:bCs/>
                <w:sz w:val="22"/>
                <w:szCs w:val="22"/>
              </w:rPr>
              <w:t>Содержание работы</w:t>
            </w:r>
          </w:p>
        </w:tc>
        <w:tc>
          <w:tcPr>
            <w:tcW w:w="0" w:type="auto"/>
          </w:tcPr>
          <w:p w:rsidR="000627EA" w:rsidRPr="00124649" w:rsidRDefault="000627EA" w:rsidP="00580ABE">
            <w:pPr>
              <w:pStyle w:val="Default"/>
              <w:jc w:val="center"/>
              <w:rPr>
                <w:sz w:val="22"/>
                <w:szCs w:val="22"/>
              </w:rPr>
            </w:pPr>
            <w:r w:rsidRPr="00124649">
              <w:rPr>
                <w:b/>
                <w:bCs/>
                <w:sz w:val="22"/>
                <w:szCs w:val="22"/>
              </w:rPr>
              <w:t>Кол-во часов</w:t>
            </w:r>
          </w:p>
        </w:tc>
      </w:tr>
      <w:tr w:rsidR="000627EA" w:rsidRPr="00124649" w:rsidTr="00580ABE">
        <w:tc>
          <w:tcPr>
            <w:tcW w:w="0" w:type="auto"/>
          </w:tcPr>
          <w:p w:rsidR="000627EA" w:rsidRPr="00124649" w:rsidRDefault="000627EA" w:rsidP="00637C6B">
            <w:pPr>
              <w:pStyle w:val="a8"/>
              <w:numPr>
                <w:ilvl w:val="0"/>
                <w:numId w:val="15"/>
              </w:numPr>
              <w:tabs>
                <w:tab w:val="left" w:pos="5910"/>
              </w:tabs>
              <w:jc w:val="both"/>
            </w:pPr>
          </w:p>
        </w:tc>
        <w:tc>
          <w:tcPr>
            <w:tcW w:w="0" w:type="auto"/>
          </w:tcPr>
          <w:p w:rsidR="000627EA" w:rsidRPr="00124649" w:rsidRDefault="000627EA" w:rsidP="00580ABE">
            <w:pPr>
              <w:tabs>
                <w:tab w:val="left" w:pos="5910"/>
              </w:tabs>
              <w:jc w:val="both"/>
              <w:rPr>
                <w:rFonts w:ascii="Times New Roman" w:eastAsia="Times New Roman" w:hAnsi="Times New Roman" w:cs="Times New Roman"/>
              </w:rPr>
            </w:pPr>
            <w:r w:rsidRPr="00124649">
              <w:rPr>
                <w:rFonts w:ascii="Times New Roman" w:eastAsia="Times New Roman" w:hAnsi="Times New Roman" w:cs="Times New Roman"/>
              </w:rPr>
              <w:t>Диагностика</w:t>
            </w:r>
          </w:p>
        </w:tc>
        <w:tc>
          <w:tcPr>
            <w:tcW w:w="0" w:type="auto"/>
          </w:tcPr>
          <w:p w:rsidR="000627EA" w:rsidRPr="00124649" w:rsidRDefault="000627EA" w:rsidP="00580ABE">
            <w:pPr>
              <w:tabs>
                <w:tab w:val="left" w:pos="5910"/>
              </w:tabs>
              <w:jc w:val="both"/>
              <w:rPr>
                <w:rFonts w:ascii="Times New Roman" w:eastAsia="Times New Roman" w:hAnsi="Times New Roman" w:cs="Times New Roman"/>
              </w:rPr>
            </w:pPr>
          </w:p>
        </w:tc>
        <w:tc>
          <w:tcPr>
            <w:tcW w:w="0" w:type="auto"/>
          </w:tcPr>
          <w:p w:rsidR="000627EA" w:rsidRPr="00124649" w:rsidRDefault="000627EA" w:rsidP="00580ABE">
            <w:pPr>
              <w:tabs>
                <w:tab w:val="left" w:pos="5910"/>
              </w:tabs>
              <w:jc w:val="both"/>
              <w:rPr>
                <w:rFonts w:ascii="Times New Roman" w:eastAsia="Times New Roman" w:hAnsi="Times New Roman" w:cs="Times New Roman"/>
              </w:rPr>
            </w:pPr>
            <w:r w:rsidRPr="00124649">
              <w:rPr>
                <w:rFonts w:ascii="Times New Roman" w:eastAsia="Times New Roman" w:hAnsi="Times New Roman" w:cs="Times New Roman"/>
              </w:rPr>
              <w:t>2</w:t>
            </w:r>
          </w:p>
        </w:tc>
      </w:tr>
      <w:tr w:rsidR="000627EA" w:rsidRPr="00124649" w:rsidTr="00580ABE">
        <w:tc>
          <w:tcPr>
            <w:tcW w:w="0" w:type="auto"/>
            <w:gridSpan w:val="4"/>
          </w:tcPr>
          <w:p w:rsidR="000627EA" w:rsidRPr="00BE25FD" w:rsidRDefault="000627EA" w:rsidP="00580ABE">
            <w:pPr>
              <w:tabs>
                <w:tab w:val="left" w:pos="5910"/>
              </w:tabs>
              <w:jc w:val="both"/>
              <w:rPr>
                <w:rFonts w:ascii="Times New Roman" w:eastAsia="Times New Roman" w:hAnsi="Times New Roman" w:cs="Times New Roman"/>
                <w:b/>
              </w:rPr>
            </w:pPr>
            <w:r w:rsidRPr="00BE25FD">
              <w:rPr>
                <w:rFonts w:ascii="Times New Roman" w:eastAsia="Times New Roman" w:hAnsi="Times New Roman" w:cs="Times New Roman"/>
                <w:b/>
              </w:rPr>
              <w:t>Изложение</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2 </w:t>
            </w:r>
          </w:p>
        </w:tc>
        <w:tc>
          <w:tcPr>
            <w:tcW w:w="0" w:type="auto"/>
          </w:tcPr>
          <w:p w:rsidR="000627EA" w:rsidRPr="00BE25FD" w:rsidRDefault="000627EA" w:rsidP="00580ABE">
            <w:pPr>
              <w:pStyle w:val="Default"/>
              <w:rPr>
                <w:sz w:val="22"/>
                <w:szCs w:val="22"/>
              </w:rPr>
            </w:pPr>
            <w:r w:rsidRPr="00BE25FD">
              <w:rPr>
                <w:sz w:val="22"/>
                <w:szCs w:val="22"/>
              </w:rPr>
              <w:t xml:space="preserve">Изложение-повествование на основе зрительного восприятия текста по вопросам к каждому предложению.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умения писать изложение по вопросам, устанавливать связь заголовка с темой текста, составлять предложения по вопросам; </w:t>
            </w:r>
          </w:p>
          <w:p w:rsidR="000627EA" w:rsidRPr="00BE25FD" w:rsidRDefault="000627EA" w:rsidP="00580ABE">
            <w:pPr>
              <w:pStyle w:val="Default"/>
              <w:rPr>
                <w:sz w:val="22"/>
                <w:szCs w:val="22"/>
              </w:rPr>
            </w:pPr>
            <w:r w:rsidRPr="00BE25FD">
              <w:rPr>
                <w:sz w:val="22"/>
                <w:szCs w:val="22"/>
              </w:rPr>
              <w:t xml:space="preserve">-повторить признаки повествовательного текста. </w:t>
            </w:r>
          </w:p>
        </w:tc>
        <w:tc>
          <w:tcPr>
            <w:tcW w:w="0" w:type="auto"/>
          </w:tcPr>
          <w:p w:rsidR="000627EA" w:rsidRPr="00BE25FD" w:rsidRDefault="000627EA" w:rsidP="00580ABE">
            <w:pPr>
              <w:pStyle w:val="Default"/>
              <w:rPr>
                <w:sz w:val="22"/>
                <w:szCs w:val="22"/>
              </w:rPr>
            </w:pPr>
            <w:r w:rsidRPr="00BE25FD">
              <w:rPr>
                <w:sz w:val="22"/>
                <w:szCs w:val="22"/>
              </w:rPr>
              <w:t xml:space="preserve">4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3 </w:t>
            </w:r>
          </w:p>
        </w:tc>
        <w:tc>
          <w:tcPr>
            <w:tcW w:w="0" w:type="auto"/>
          </w:tcPr>
          <w:p w:rsidR="000627EA" w:rsidRPr="00BE25FD" w:rsidRDefault="000627EA" w:rsidP="00580ABE">
            <w:pPr>
              <w:pStyle w:val="Default"/>
              <w:rPr>
                <w:sz w:val="22"/>
                <w:szCs w:val="22"/>
              </w:rPr>
            </w:pPr>
            <w:r w:rsidRPr="00BE25FD">
              <w:rPr>
                <w:sz w:val="22"/>
                <w:szCs w:val="22"/>
              </w:rPr>
              <w:t xml:space="preserve">Изложение-повествование на основе зрительного восприятия текста по готовому плану,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умения писать изложение по плану и опорным словам, устанавливать последовательность частей в тексте; </w:t>
            </w:r>
          </w:p>
          <w:p w:rsidR="000627EA" w:rsidRPr="00BE25FD" w:rsidRDefault="000627EA" w:rsidP="00580ABE">
            <w:pPr>
              <w:pStyle w:val="Default"/>
              <w:rPr>
                <w:sz w:val="22"/>
                <w:szCs w:val="22"/>
              </w:rPr>
            </w:pPr>
            <w:r w:rsidRPr="00BE25FD">
              <w:rPr>
                <w:sz w:val="22"/>
                <w:szCs w:val="22"/>
              </w:rPr>
              <w:t xml:space="preserve">-повторить признаки повествовательного текста. </w:t>
            </w:r>
          </w:p>
        </w:tc>
        <w:tc>
          <w:tcPr>
            <w:tcW w:w="0" w:type="auto"/>
          </w:tcPr>
          <w:p w:rsidR="000627EA" w:rsidRPr="00BE25FD" w:rsidRDefault="000627EA" w:rsidP="00580ABE">
            <w:pPr>
              <w:pStyle w:val="Default"/>
              <w:rPr>
                <w:sz w:val="22"/>
                <w:szCs w:val="22"/>
              </w:rPr>
            </w:pPr>
            <w:r w:rsidRPr="00BE25FD">
              <w:rPr>
                <w:sz w:val="22"/>
                <w:szCs w:val="22"/>
              </w:rPr>
              <w:t xml:space="preserve">4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4 </w:t>
            </w:r>
          </w:p>
        </w:tc>
        <w:tc>
          <w:tcPr>
            <w:tcW w:w="0" w:type="auto"/>
          </w:tcPr>
          <w:p w:rsidR="000627EA" w:rsidRPr="00BE25FD" w:rsidRDefault="000627EA" w:rsidP="00580ABE">
            <w:pPr>
              <w:pStyle w:val="Default"/>
              <w:rPr>
                <w:sz w:val="22"/>
                <w:szCs w:val="22"/>
              </w:rPr>
            </w:pPr>
            <w:r w:rsidRPr="00BE25FD">
              <w:rPr>
                <w:sz w:val="22"/>
                <w:szCs w:val="22"/>
              </w:rPr>
              <w:t xml:space="preserve">Редактирование текста изложения.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находить ошибки в содержании и построении текста; </w:t>
            </w:r>
          </w:p>
          <w:p w:rsidR="000627EA" w:rsidRPr="00BE25FD" w:rsidRDefault="000627EA" w:rsidP="00580ABE">
            <w:pPr>
              <w:pStyle w:val="Default"/>
              <w:rPr>
                <w:sz w:val="22"/>
                <w:szCs w:val="22"/>
              </w:rPr>
            </w:pPr>
            <w:r w:rsidRPr="00BE25FD">
              <w:rPr>
                <w:sz w:val="22"/>
                <w:szCs w:val="22"/>
              </w:rPr>
              <w:t xml:space="preserve">-формировать умение исправлять речевые ошибки, совершенствовать написанное, </w:t>
            </w:r>
          </w:p>
        </w:tc>
        <w:tc>
          <w:tcPr>
            <w:tcW w:w="0" w:type="auto"/>
          </w:tcPr>
          <w:p w:rsidR="000627EA" w:rsidRPr="00BE25FD" w:rsidRDefault="000627EA" w:rsidP="00580ABE">
            <w:pPr>
              <w:pStyle w:val="Default"/>
              <w:rPr>
                <w:sz w:val="22"/>
                <w:szCs w:val="22"/>
              </w:rPr>
            </w:pPr>
            <w:r w:rsidRPr="00BE25FD">
              <w:rPr>
                <w:sz w:val="22"/>
                <w:szCs w:val="22"/>
              </w:rPr>
              <w:t xml:space="preserve">4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5 </w:t>
            </w:r>
          </w:p>
        </w:tc>
        <w:tc>
          <w:tcPr>
            <w:tcW w:w="0" w:type="auto"/>
          </w:tcPr>
          <w:p w:rsidR="000627EA" w:rsidRPr="00BE25FD" w:rsidRDefault="000627EA" w:rsidP="00580ABE">
            <w:pPr>
              <w:pStyle w:val="Default"/>
              <w:rPr>
                <w:sz w:val="22"/>
                <w:szCs w:val="22"/>
              </w:rPr>
            </w:pPr>
            <w:r w:rsidRPr="00BE25FD">
              <w:rPr>
                <w:sz w:val="22"/>
                <w:szCs w:val="22"/>
              </w:rPr>
              <w:t xml:space="preserve">Изложение-повествование по памяти.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умения писать изложение по памяти, устанавливать последовательность частей в тексте; </w:t>
            </w:r>
          </w:p>
          <w:p w:rsidR="000627EA" w:rsidRPr="00BE25FD" w:rsidRDefault="000627EA" w:rsidP="00580ABE">
            <w:pPr>
              <w:pStyle w:val="Default"/>
              <w:rPr>
                <w:sz w:val="22"/>
                <w:szCs w:val="22"/>
              </w:rPr>
            </w:pPr>
            <w:r w:rsidRPr="00BE25FD">
              <w:rPr>
                <w:sz w:val="22"/>
                <w:szCs w:val="22"/>
              </w:rPr>
              <w:t xml:space="preserve">-повторить признаки повествовательного текста; </w:t>
            </w:r>
          </w:p>
          <w:p w:rsidR="000627EA" w:rsidRPr="00BE25FD" w:rsidRDefault="000627EA" w:rsidP="00580ABE">
            <w:pPr>
              <w:pStyle w:val="Default"/>
              <w:rPr>
                <w:sz w:val="22"/>
                <w:szCs w:val="22"/>
              </w:rPr>
            </w:pPr>
            <w:r w:rsidRPr="00BE25FD">
              <w:rPr>
                <w:sz w:val="22"/>
                <w:szCs w:val="22"/>
              </w:rPr>
              <w:t xml:space="preserve">-учить точно употреблять слова в речи; </w:t>
            </w:r>
          </w:p>
          <w:p w:rsidR="000627EA" w:rsidRPr="00BE25FD" w:rsidRDefault="000627EA" w:rsidP="00580ABE">
            <w:pPr>
              <w:pStyle w:val="Default"/>
              <w:rPr>
                <w:sz w:val="22"/>
                <w:szCs w:val="22"/>
              </w:rPr>
            </w:pPr>
            <w:r w:rsidRPr="00BE25FD">
              <w:rPr>
                <w:sz w:val="22"/>
                <w:szCs w:val="22"/>
              </w:rPr>
              <w:t xml:space="preserve">-развивать объём слухоречевой памяти. </w:t>
            </w:r>
          </w:p>
        </w:tc>
        <w:tc>
          <w:tcPr>
            <w:tcW w:w="0" w:type="auto"/>
          </w:tcPr>
          <w:p w:rsidR="000627EA" w:rsidRPr="00BE25FD" w:rsidRDefault="000627EA" w:rsidP="00580ABE">
            <w:pPr>
              <w:pStyle w:val="Default"/>
              <w:rPr>
                <w:sz w:val="22"/>
                <w:szCs w:val="22"/>
              </w:rPr>
            </w:pPr>
            <w:r w:rsidRPr="00BE25FD">
              <w:rPr>
                <w:sz w:val="22"/>
                <w:szCs w:val="22"/>
              </w:rPr>
              <w:t xml:space="preserve">4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6 </w:t>
            </w:r>
          </w:p>
        </w:tc>
        <w:tc>
          <w:tcPr>
            <w:tcW w:w="0" w:type="auto"/>
          </w:tcPr>
          <w:p w:rsidR="000627EA" w:rsidRPr="00BE25FD" w:rsidRDefault="000627EA" w:rsidP="00580ABE">
            <w:pPr>
              <w:pStyle w:val="Default"/>
              <w:rPr>
                <w:sz w:val="22"/>
                <w:szCs w:val="22"/>
              </w:rPr>
            </w:pPr>
            <w:r w:rsidRPr="00BE25FD">
              <w:rPr>
                <w:sz w:val="22"/>
                <w:szCs w:val="22"/>
              </w:rPr>
              <w:t xml:space="preserve">Изложение-повествование на основе слухового восприятия текста по обобщённым вопросам,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изложение по обобщённым вопросам, опорным словам, устанавливать последовательность частей в тексте, устанавливать связь предложений в тексте; </w:t>
            </w:r>
          </w:p>
          <w:p w:rsidR="000627EA" w:rsidRPr="00BE25FD" w:rsidRDefault="000627EA" w:rsidP="00580ABE">
            <w:pPr>
              <w:pStyle w:val="Default"/>
              <w:rPr>
                <w:sz w:val="22"/>
                <w:szCs w:val="22"/>
              </w:rPr>
            </w:pPr>
            <w:r w:rsidRPr="00BE25FD">
              <w:rPr>
                <w:sz w:val="22"/>
                <w:szCs w:val="22"/>
              </w:rPr>
              <w:t xml:space="preserve">-учить употреблять синонимы; </w:t>
            </w:r>
          </w:p>
          <w:p w:rsidR="000627EA" w:rsidRPr="00BE25FD" w:rsidRDefault="000627EA" w:rsidP="00580ABE">
            <w:pPr>
              <w:pStyle w:val="Default"/>
              <w:rPr>
                <w:sz w:val="22"/>
                <w:szCs w:val="22"/>
              </w:rPr>
            </w:pPr>
            <w:r w:rsidRPr="00BE25FD">
              <w:rPr>
                <w:sz w:val="22"/>
                <w:szCs w:val="22"/>
              </w:rPr>
              <w:t xml:space="preserve">-развивать объём слухоречевой памяти. </w:t>
            </w:r>
          </w:p>
        </w:tc>
        <w:tc>
          <w:tcPr>
            <w:tcW w:w="0" w:type="auto"/>
          </w:tcPr>
          <w:p w:rsidR="000627EA" w:rsidRPr="00BE25FD" w:rsidRDefault="000627EA" w:rsidP="00580ABE">
            <w:pPr>
              <w:pStyle w:val="Default"/>
              <w:rPr>
                <w:sz w:val="22"/>
                <w:szCs w:val="22"/>
              </w:rPr>
            </w:pPr>
            <w:r w:rsidRPr="00BE25FD">
              <w:rPr>
                <w:sz w:val="22"/>
                <w:szCs w:val="22"/>
              </w:rPr>
              <w:t xml:space="preserve">4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7 </w:t>
            </w:r>
          </w:p>
        </w:tc>
        <w:tc>
          <w:tcPr>
            <w:tcW w:w="0" w:type="auto"/>
          </w:tcPr>
          <w:p w:rsidR="000627EA" w:rsidRPr="00BE25FD" w:rsidRDefault="000627EA" w:rsidP="00580ABE">
            <w:pPr>
              <w:pStyle w:val="Default"/>
              <w:rPr>
                <w:sz w:val="22"/>
                <w:szCs w:val="22"/>
              </w:rPr>
            </w:pPr>
            <w:r w:rsidRPr="00BE25FD">
              <w:rPr>
                <w:sz w:val="22"/>
                <w:szCs w:val="22"/>
              </w:rPr>
              <w:t xml:space="preserve">Изложение-описание на основе зрительного восприятия текста по коллективно составленному плану,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умения писать изложение по плану, опорным словам; </w:t>
            </w:r>
          </w:p>
          <w:p w:rsidR="000627EA" w:rsidRPr="00BE25FD" w:rsidRDefault="000627EA" w:rsidP="00580ABE">
            <w:pPr>
              <w:pStyle w:val="Default"/>
              <w:rPr>
                <w:sz w:val="22"/>
                <w:szCs w:val="22"/>
              </w:rPr>
            </w:pPr>
            <w:r w:rsidRPr="00BE25FD">
              <w:rPr>
                <w:sz w:val="22"/>
                <w:szCs w:val="22"/>
              </w:rPr>
              <w:t xml:space="preserve">-повторить признаки, строение текста-описания; </w:t>
            </w:r>
          </w:p>
          <w:p w:rsidR="000627EA" w:rsidRPr="00BE25FD" w:rsidRDefault="000627EA" w:rsidP="00580ABE">
            <w:pPr>
              <w:pStyle w:val="Default"/>
              <w:rPr>
                <w:sz w:val="22"/>
                <w:szCs w:val="22"/>
              </w:rPr>
            </w:pPr>
            <w:r w:rsidRPr="00BE25FD">
              <w:rPr>
                <w:sz w:val="22"/>
                <w:szCs w:val="22"/>
              </w:rPr>
              <w:t xml:space="preserve">-формировать умение составлять план текста; </w:t>
            </w:r>
          </w:p>
          <w:p w:rsidR="000627EA" w:rsidRPr="00BE25FD" w:rsidRDefault="000627EA" w:rsidP="00580ABE">
            <w:pPr>
              <w:pStyle w:val="Default"/>
              <w:rPr>
                <w:sz w:val="22"/>
                <w:szCs w:val="22"/>
              </w:rPr>
            </w:pPr>
            <w:r w:rsidRPr="00BE25FD">
              <w:rPr>
                <w:sz w:val="22"/>
                <w:szCs w:val="22"/>
              </w:rPr>
              <w:t xml:space="preserve">-учить точно употреблять слова в тексте. </w:t>
            </w:r>
          </w:p>
        </w:tc>
        <w:tc>
          <w:tcPr>
            <w:tcW w:w="0" w:type="auto"/>
          </w:tcPr>
          <w:p w:rsidR="000627EA" w:rsidRPr="00BE25FD" w:rsidRDefault="000627EA" w:rsidP="00580ABE">
            <w:pPr>
              <w:pStyle w:val="Default"/>
              <w:rPr>
                <w:sz w:val="22"/>
                <w:szCs w:val="22"/>
              </w:rPr>
            </w:pPr>
            <w:r w:rsidRPr="00BE25FD">
              <w:rPr>
                <w:sz w:val="22"/>
                <w:szCs w:val="22"/>
              </w:rPr>
              <w:t xml:space="preserve">4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8 </w:t>
            </w:r>
          </w:p>
        </w:tc>
        <w:tc>
          <w:tcPr>
            <w:tcW w:w="0" w:type="auto"/>
          </w:tcPr>
          <w:p w:rsidR="000627EA" w:rsidRPr="00BE25FD" w:rsidRDefault="000627EA" w:rsidP="00580ABE">
            <w:pPr>
              <w:pStyle w:val="Default"/>
              <w:rPr>
                <w:sz w:val="22"/>
                <w:szCs w:val="22"/>
              </w:rPr>
            </w:pPr>
            <w:r w:rsidRPr="00BE25FD">
              <w:rPr>
                <w:sz w:val="22"/>
                <w:szCs w:val="22"/>
              </w:rPr>
              <w:t xml:space="preserve">Изложение-описание по памяти.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изложение по памяти, знаковым схемам, сюжетной картинке; </w:t>
            </w:r>
          </w:p>
          <w:p w:rsidR="000627EA" w:rsidRPr="00BE25FD" w:rsidRDefault="000627EA" w:rsidP="00580ABE">
            <w:pPr>
              <w:pStyle w:val="Default"/>
              <w:rPr>
                <w:sz w:val="22"/>
                <w:szCs w:val="22"/>
              </w:rPr>
            </w:pPr>
            <w:r w:rsidRPr="00BE25FD">
              <w:rPr>
                <w:sz w:val="22"/>
                <w:szCs w:val="22"/>
              </w:rPr>
              <w:t xml:space="preserve">-повторить признаки, строение текста-описания; </w:t>
            </w:r>
          </w:p>
          <w:p w:rsidR="000627EA" w:rsidRPr="00BE25FD" w:rsidRDefault="000627EA" w:rsidP="00580ABE">
            <w:pPr>
              <w:pStyle w:val="Default"/>
              <w:rPr>
                <w:sz w:val="22"/>
                <w:szCs w:val="22"/>
              </w:rPr>
            </w:pPr>
            <w:r w:rsidRPr="00BE25FD">
              <w:rPr>
                <w:sz w:val="22"/>
                <w:szCs w:val="22"/>
              </w:rPr>
              <w:t xml:space="preserve">-учить точно употреблять слова в тексте; </w:t>
            </w:r>
          </w:p>
          <w:p w:rsidR="000627EA" w:rsidRPr="00BE25FD" w:rsidRDefault="000627EA" w:rsidP="00580ABE">
            <w:pPr>
              <w:pStyle w:val="Default"/>
              <w:rPr>
                <w:sz w:val="22"/>
                <w:szCs w:val="22"/>
              </w:rPr>
            </w:pPr>
            <w:r w:rsidRPr="00BE25FD">
              <w:rPr>
                <w:sz w:val="22"/>
                <w:szCs w:val="22"/>
              </w:rPr>
              <w:t xml:space="preserve">-развивать объём слухоречевой памяти.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9 </w:t>
            </w:r>
          </w:p>
        </w:tc>
        <w:tc>
          <w:tcPr>
            <w:tcW w:w="0" w:type="auto"/>
          </w:tcPr>
          <w:p w:rsidR="000627EA" w:rsidRPr="00BE25FD" w:rsidRDefault="000627EA" w:rsidP="00580ABE">
            <w:pPr>
              <w:pStyle w:val="Default"/>
              <w:rPr>
                <w:sz w:val="22"/>
                <w:szCs w:val="22"/>
              </w:rPr>
            </w:pPr>
            <w:r w:rsidRPr="00BE25FD">
              <w:rPr>
                <w:sz w:val="22"/>
                <w:szCs w:val="22"/>
              </w:rPr>
              <w:t xml:space="preserve">Изложение-описание на основе слухового восприятия текста по </w:t>
            </w:r>
            <w:r w:rsidRPr="00BE25FD">
              <w:rPr>
                <w:sz w:val="22"/>
                <w:szCs w:val="22"/>
              </w:rPr>
              <w:lastRenderedPageBreak/>
              <w:t xml:space="preserve">коллективно составленному плану, опорным словам. </w:t>
            </w:r>
          </w:p>
        </w:tc>
        <w:tc>
          <w:tcPr>
            <w:tcW w:w="0" w:type="auto"/>
          </w:tcPr>
          <w:p w:rsidR="000627EA" w:rsidRPr="00BE25FD" w:rsidRDefault="000627EA" w:rsidP="00580ABE">
            <w:pPr>
              <w:pStyle w:val="Default"/>
              <w:rPr>
                <w:sz w:val="22"/>
                <w:szCs w:val="22"/>
              </w:rPr>
            </w:pPr>
            <w:r w:rsidRPr="00BE25FD">
              <w:rPr>
                <w:sz w:val="22"/>
                <w:szCs w:val="22"/>
              </w:rPr>
              <w:lastRenderedPageBreak/>
              <w:t xml:space="preserve">-формировать умение писать изложение по плану, опорным словам, устанавливать </w:t>
            </w:r>
            <w:r w:rsidRPr="00BE25FD">
              <w:rPr>
                <w:sz w:val="22"/>
                <w:szCs w:val="22"/>
              </w:rPr>
              <w:lastRenderedPageBreak/>
              <w:t xml:space="preserve">последовательность частей в тексте-описании; </w:t>
            </w:r>
          </w:p>
          <w:p w:rsidR="000627EA" w:rsidRPr="00BE25FD" w:rsidRDefault="000627EA" w:rsidP="00580ABE">
            <w:pPr>
              <w:pStyle w:val="Default"/>
              <w:rPr>
                <w:sz w:val="22"/>
                <w:szCs w:val="22"/>
              </w:rPr>
            </w:pPr>
            <w:r w:rsidRPr="00BE25FD">
              <w:rPr>
                <w:sz w:val="22"/>
                <w:szCs w:val="22"/>
              </w:rPr>
              <w:t xml:space="preserve">-совершенствовать умение составлять план текста; </w:t>
            </w:r>
          </w:p>
          <w:p w:rsidR="000627EA" w:rsidRPr="00BE25FD" w:rsidRDefault="000627EA" w:rsidP="00580ABE">
            <w:pPr>
              <w:pStyle w:val="Default"/>
              <w:rPr>
                <w:sz w:val="22"/>
                <w:szCs w:val="22"/>
              </w:rPr>
            </w:pPr>
            <w:r w:rsidRPr="00BE25FD">
              <w:rPr>
                <w:sz w:val="22"/>
                <w:szCs w:val="22"/>
              </w:rPr>
              <w:t xml:space="preserve">-формировать умение группировать предложения в тексте по подтемам; </w:t>
            </w:r>
          </w:p>
          <w:p w:rsidR="000627EA" w:rsidRPr="00BE25FD" w:rsidRDefault="000627EA" w:rsidP="00580ABE">
            <w:pPr>
              <w:pStyle w:val="Default"/>
              <w:rPr>
                <w:sz w:val="22"/>
                <w:szCs w:val="22"/>
              </w:rPr>
            </w:pPr>
            <w:r w:rsidRPr="00BE25FD">
              <w:rPr>
                <w:sz w:val="22"/>
                <w:szCs w:val="22"/>
              </w:rPr>
              <w:t xml:space="preserve">-осознание связи между предложениями; </w:t>
            </w:r>
          </w:p>
          <w:p w:rsidR="000627EA" w:rsidRPr="00BE25FD" w:rsidRDefault="000627EA" w:rsidP="00580ABE">
            <w:pPr>
              <w:pStyle w:val="Default"/>
              <w:rPr>
                <w:sz w:val="22"/>
                <w:szCs w:val="22"/>
              </w:rPr>
            </w:pPr>
            <w:r w:rsidRPr="00BE25FD">
              <w:rPr>
                <w:sz w:val="22"/>
                <w:szCs w:val="22"/>
              </w:rPr>
              <w:t xml:space="preserve">-развивать объём слухоречевой памяти. </w:t>
            </w:r>
          </w:p>
        </w:tc>
        <w:tc>
          <w:tcPr>
            <w:tcW w:w="0" w:type="auto"/>
          </w:tcPr>
          <w:p w:rsidR="000627EA" w:rsidRPr="00BE25FD" w:rsidRDefault="000627EA" w:rsidP="00580ABE">
            <w:pPr>
              <w:pStyle w:val="Default"/>
              <w:rPr>
                <w:sz w:val="22"/>
                <w:szCs w:val="22"/>
              </w:rPr>
            </w:pPr>
            <w:r w:rsidRPr="00BE25FD">
              <w:rPr>
                <w:sz w:val="22"/>
                <w:szCs w:val="22"/>
              </w:rPr>
              <w:lastRenderedPageBreak/>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lastRenderedPageBreak/>
              <w:t xml:space="preserve">10 </w:t>
            </w:r>
          </w:p>
        </w:tc>
        <w:tc>
          <w:tcPr>
            <w:tcW w:w="0" w:type="auto"/>
          </w:tcPr>
          <w:p w:rsidR="000627EA" w:rsidRPr="00BE25FD" w:rsidRDefault="000627EA" w:rsidP="00580ABE">
            <w:pPr>
              <w:pStyle w:val="Default"/>
              <w:rPr>
                <w:sz w:val="22"/>
                <w:szCs w:val="22"/>
              </w:rPr>
            </w:pPr>
            <w:r w:rsidRPr="00BE25FD">
              <w:rPr>
                <w:sz w:val="22"/>
                <w:szCs w:val="22"/>
              </w:rPr>
              <w:t xml:space="preserve">Изложение-повествование с элементами описания на основе зрительного восприятия текста по плану,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изложение по плану, опорным словам, устанавливать последовательность частей текста; </w:t>
            </w:r>
          </w:p>
          <w:p w:rsidR="000627EA" w:rsidRPr="00BE25FD" w:rsidRDefault="000627EA" w:rsidP="00580ABE">
            <w:pPr>
              <w:pStyle w:val="Default"/>
              <w:rPr>
                <w:sz w:val="22"/>
                <w:szCs w:val="22"/>
              </w:rPr>
            </w:pPr>
            <w:r w:rsidRPr="00BE25FD">
              <w:rPr>
                <w:sz w:val="22"/>
                <w:szCs w:val="22"/>
              </w:rPr>
              <w:t xml:space="preserve">-учить составлять план текста; </w:t>
            </w:r>
          </w:p>
          <w:p w:rsidR="000627EA" w:rsidRPr="00BE25FD" w:rsidRDefault="000627EA" w:rsidP="00580ABE">
            <w:pPr>
              <w:pStyle w:val="Default"/>
              <w:rPr>
                <w:sz w:val="22"/>
                <w:szCs w:val="22"/>
              </w:rPr>
            </w:pPr>
            <w:r w:rsidRPr="00BE25FD">
              <w:rPr>
                <w:sz w:val="22"/>
                <w:szCs w:val="22"/>
              </w:rPr>
              <w:t xml:space="preserve">-формировать умение использовать описание в повествовательном тексте, точно употреблять слова в тексте.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11 </w:t>
            </w:r>
          </w:p>
        </w:tc>
        <w:tc>
          <w:tcPr>
            <w:tcW w:w="0" w:type="auto"/>
          </w:tcPr>
          <w:p w:rsidR="000627EA" w:rsidRPr="00BE25FD" w:rsidRDefault="000627EA" w:rsidP="00580ABE">
            <w:pPr>
              <w:pStyle w:val="Default"/>
              <w:rPr>
                <w:sz w:val="22"/>
                <w:szCs w:val="22"/>
              </w:rPr>
            </w:pPr>
            <w:r w:rsidRPr="00BE25FD">
              <w:rPr>
                <w:sz w:val="22"/>
                <w:szCs w:val="22"/>
              </w:rPr>
              <w:t xml:space="preserve">Изложение-повествование с элементами описания по памяти.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умения писать изложение по памяти, устанавливать последовательность частей в тексте, использовать описание в повествовательном тексте; </w:t>
            </w:r>
          </w:p>
          <w:p w:rsidR="000627EA" w:rsidRPr="00BE25FD" w:rsidRDefault="000627EA" w:rsidP="00580ABE">
            <w:pPr>
              <w:pStyle w:val="Default"/>
              <w:rPr>
                <w:sz w:val="22"/>
                <w:szCs w:val="22"/>
              </w:rPr>
            </w:pPr>
            <w:r w:rsidRPr="00BE25FD">
              <w:rPr>
                <w:sz w:val="22"/>
                <w:szCs w:val="22"/>
              </w:rPr>
              <w:t xml:space="preserve">-учить точно употреблять слова в тексте; </w:t>
            </w:r>
          </w:p>
          <w:p w:rsidR="000627EA" w:rsidRPr="00BE25FD" w:rsidRDefault="000627EA" w:rsidP="00580ABE">
            <w:pPr>
              <w:pStyle w:val="Default"/>
              <w:rPr>
                <w:sz w:val="22"/>
                <w:szCs w:val="22"/>
              </w:rPr>
            </w:pPr>
            <w:r w:rsidRPr="00BE25FD">
              <w:rPr>
                <w:sz w:val="22"/>
                <w:szCs w:val="22"/>
              </w:rPr>
              <w:t xml:space="preserve">-развивать объём слухоречевой памяти.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12 </w:t>
            </w:r>
          </w:p>
        </w:tc>
        <w:tc>
          <w:tcPr>
            <w:tcW w:w="0" w:type="auto"/>
          </w:tcPr>
          <w:p w:rsidR="000627EA" w:rsidRPr="00BE25FD" w:rsidRDefault="000627EA" w:rsidP="00580ABE">
            <w:pPr>
              <w:pStyle w:val="Default"/>
              <w:rPr>
                <w:sz w:val="22"/>
                <w:szCs w:val="22"/>
              </w:rPr>
            </w:pPr>
            <w:r w:rsidRPr="00BE25FD">
              <w:rPr>
                <w:sz w:val="22"/>
                <w:szCs w:val="22"/>
              </w:rPr>
              <w:t xml:space="preserve">Изложение-повествование с </w:t>
            </w:r>
          </w:p>
          <w:p w:rsidR="000627EA" w:rsidRPr="00BE25FD" w:rsidRDefault="000627EA" w:rsidP="00580ABE">
            <w:pPr>
              <w:pStyle w:val="Default"/>
              <w:rPr>
                <w:sz w:val="22"/>
                <w:szCs w:val="22"/>
              </w:rPr>
            </w:pPr>
            <w:r w:rsidRPr="00BE25FD">
              <w:rPr>
                <w:sz w:val="22"/>
                <w:szCs w:val="22"/>
              </w:rPr>
              <w:t xml:space="preserve">элементами описания на основе слухового восприятия текста по краткому плану, опорным словам. </w:t>
            </w:r>
          </w:p>
          <w:p w:rsidR="000627EA" w:rsidRPr="00BE25FD" w:rsidRDefault="000627EA" w:rsidP="00580ABE">
            <w:pPr>
              <w:pStyle w:val="Default"/>
              <w:rPr>
                <w:sz w:val="22"/>
                <w:szCs w:val="22"/>
              </w:rPr>
            </w:pP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изложение по краткому плану, </w:t>
            </w:r>
          </w:p>
          <w:p w:rsidR="000627EA" w:rsidRPr="00BE25FD" w:rsidRDefault="000627EA" w:rsidP="00580ABE">
            <w:pPr>
              <w:pStyle w:val="Default"/>
              <w:rPr>
                <w:sz w:val="22"/>
                <w:szCs w:val="22"/>
              </w:rPr>
            </w:pPr>
            <w:r w:rsidRPr="00BE25FD">
              <w:rPr>
                <w:sz w:val="22"/>
                <w:szCs w:val="22"/>
              </w:rPr>
              <w:t xml:space="preserve">опорным словам, устанавливать и соблюдать последовательность изложения; </w:t>
            </w:r>
          </w:p>
          <w:p w:rsidR="000627EA" w:rsidRPr="00BE25FD" w:rsidRDefault="000627EA" w:rsidP="00580ABE">
            <w:pPr>
              <w:pStyle w:val="Default"/>
              <w:rPr>
                <w:sz w:val="22"/>
                <w:szCs w:val="22"/>
              </w:rPr>
            </w:pPr>
            <w:r w:rsidRPr="00BE25FD">
              <w:rPr>
                <w:sz w:val="22"/>
                <w:szCs w:val="22"/>
              </w:rPr>
              <w:t xml:space="preserve">-учить составлять краткий план текста; </w:t>
            </w:r>
          </w:p>
          <w:p w:rsidR="000627EA" w:rsidRPr="00BE25FD" w:rsidRDefault="000627EA" w:rsidP="00580ABE">
            <w:pPr>
              <w:pStyle w:val="Default"/>
              <w:rPr>
                <w:sz w:val="22"/>
                <w:szCs w:val="22"/>
              </w:rPr>
            </w:pPr>
            <w:r w:rsidRPr="00BE25FD">
              <w:rPr>
                <w:sz w:val="22"/>
                <w:szCs w:val="22"/>
              </w:rPr>
              <w:t xml:space="preserve">-развивать объём слухоречевой памяти.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13 </w:t>
            </w:r>
          </w:p>
        </w:tc>
        <w:tc>
          <w:tcPr>
            <w:tcW w:w="0" w:type="auto"/>
          </w:tcPr>
          <w:p w:rsidR="000627EA" w:rsidRPr="00BE25FD" w:rsidRDefault="000627EA" w:rsidP="00580ABE">
            <w:pPr>
              <w:pStyle w:val="Default"/>
              <w:rPr>
                <w:sz w:val="22"/>
                <w:szCs w:val="22"/>
              </w:rPr>
            </w:pPr>
            <w:r w:rsidRPr="00BE25FD">
              <w:rPr>
                <w:sz w:val="22"/>
                <w:szCs w:val="22"/>
              </w:rPr>
              <w:t xml:space="preserve">Изложение-рассуждение на основе зрительного восприятия текста по плану,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изложение по плану, опорным словам; </w:t>
            </w:r>
          </w:p>
          <w:p w:rsidR="000627EA" w:rsidRPr="00BE25FD" w:rsidRDefault="000627EA" w:rsidP="00580ABE">
            <w:pPr>
              <w:pStyle w:val="Default"/>
              <w:rPr>
                <w:sz w:val="22"/>
                <w:szCs w:val="22"/>
              </w:rPr>
            </w:pPr>
            <w:r w:rsidRPr="00BE25FD">
              <w:rPr>
                <w:sz w:val="22"/>
                <w:szCs w:val="22"/>
              </w:rPr>
              <w:t xml:space="preserve">-повторить признаки, структуру текста-рассуждения; </w:t>
            </w:r>
          </w:p>
          <w:p w:rsidR="000627EA" w:rsidRPr="00BE25FD" w:rsidRDefault="000627EA" w:rsidP="00580ABE">
            <w:pPr>
              <w:pStyle w:val="Default"/>
              <w:rPr>
                <w:sz w:val="22"/>
                <w:szCs w:val="22"/>
              </w:rPr>
            </w:pPr>
            <w:r w:rsidRPr="00BE25FD">
              <w:rPr>
                <w:sz w:val="22"/>
                <w:szCs w:val="22"/>
              </w:rPr>
              <w:t xml:space="preserve">-формировать умение делить текст на части, составлять план; </w:t>
            </w:r>
          </w:p>
          <w:p w:rsidR="000627EA" w:rsidRPr="00BE25FD" w:rsidRDefault="000627EA" w:rsidP="00580ABE">
            <w:pPr>
              <w:pStyle w:val="Default"/>
              <w:rPr>
                <w:sz w:val="22"/>
                <w:szCs w:val="22"/>
              </w:rPr>
            </w:pPr>
            <w:r w:rsidRPr="00BE25FD">
              <w:rPr>
                <w:sz w:val="22"/>
                <w:szCs w:val="22"/>
              </w:rPr>
              <w:t xml:space="preserve">-учить точно употреблять слова в тексте.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14 </w:t>
            </w:r>
          </w:p>
        </w:tc>
        <w:tc>
          <w:tcPr>
            <w:tcW w:w="0" w:type="auto"/>
          </w:tcPr>
          <w:p w:rsidR="000627EA" w:rsidRPr="00BE25FD" w:rsidRDefault="000627EA" w:rsidP="00580ABE">
            <w:pPr>
              <w:pStyle w:val="Default"/>
              <w:rPr>
                <w:sz w:val="22"/>
                <w:szCs w:val="22"/>
              </w:rPr>
            </w:pPr>
            <w:r w:rsidRPr="00BE25FD">
              <w:rPr>
                <w:sz w:val="22"/>
                <w:szCs w:val="22"/>
              </w:rPr>
              <w:t xml:space="preserve">Изложение-рассуждение по памяти.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изложение по памяти; </w:t>
            </w:r>
          </w:p>
          <w:p w:rsidR="000627EA" w:rsidRPr="00BE25FD" w:rsidRDefault="000627EA" w:rsidP="00580ABE">
            <w:pPr>
              <w:pStyle w:val="Default"/>
              <w:rPr>
                <w:sz w:val="22"/>
                <w:szCs w:val="22"/>
              </w:rPr>
            </w:pPr>
            <w:r w:rsidRPr="00BE25FD">
              <w:rPr>
                <w:sz w:val="22"/>
                <w:szCs w:val="22"/>
              </w:rPr>
              <w:t xml:space="preserve">-повторить признаки, структуру текста-рассуждения; </w:t>
            </w:r>
          </w:p>
          <w:p w:rsidR="000627EA" w:rsidRPr="00BE25FD" w:rsidRDefault="000627EA" w:rsidP="00580ABE">
            <w:pPr>
              <w:pStyle w:val="Default"/>
              <w:rPr>
                <w:sz w:val="22"/>
                <w:szCs w:val="22"/>
              </w:rPr>
            </w:pPr>
            <w:r w:rsidRPr="00BE25FD">
              <w:rPr>
                <w:sz w:val="22"/>
                <w:szCs w:val="22"/>
              </w:rPr>
              <w:t xml:space="preserve">-учить точно употреблять слова в тексте; </w:t>
            </w:r>
          </w:p>
          <w:p w:rsidR="000627EA" w:rsidRPr="00BE25FD" w:rsidRDefault="000627EA" w:rsidP="00580ABE">
            <w:pPr>
              <w:pStyle w:val="Default"/>
              <w:rPr>
                <w:sz w:val="22"/>
                <w:szCs w:val="22"/>
              </w:rPr>
            </w:pPr>
            <w:r w:rsidRPr="00BE25FD">
              <w:rPr>
                <w:sz w:val="22"/>
                <w:szCs w:val="22"/>
              </w:rPr>
              <w:t xml:space="preserve">-развивать объём слухоречевой памяти.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15 </w:t>
            </w:r>
          </w:p>
        </w:tc>
        <w:tc>
          <w:tcPr>
            <w:tcW w:w="0" w:type="auto"/>
          </w:tcPr>
          <w:p w:rsidR="000627EA" w:rsidRPr="00BE25FD" w:rsidRDefault="000627EA" w:rsidP="00580ABE">
            <w:pPr>
              <w:pStyle w:val="Default"/>
              <w:rPr>
                <w:sz w:val="22"/>
                <w:szCs w:val="22"/>
              </w:rPr>
            </w:pPr>
            <w:r w:rsidRPr="00BE25FD">
              <w:rPr>
                <w:sz w:val="22"/>
                <w:szCs w:val="22"/>
              </w:rPr>
              <w:t xml:space="preserve">Изложение с элементами описания и рассуждения на основе зрительного восприятия текста по плану,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изложение по плану, опорным словам; </w:t>
            </w:r>
          </w:p>
          <w:p w:rsidR="000627EA" w:rsidRPr="00BE25FD" w:rsidRDefault="000627EA" w:rsidP="00580ABE">
            <w:pPr>
              <w:pStyle w:val="Default"/>
              <w:rPr>
                <w:sz w:val="22"/>
                <w:szCs w:val="22"/>
              </w:rPr>
            </w:pPr>
            <w:r w:rsidRPr="00BE25FD">
              <w:rPr>
                <w:sz w:val="22"/>
                <w:szCs w:val="22"/>
              </w:rPr>
              <w:t xml:space="preserve">-закреплять умение различать типы текстов; </w:t>
            </w:r>
          </w:p>
          <w:p w:rsidR="000627EA" w:rsidRPr="00BE25FD" w:rsidRDefault="000627EA" w:rsidP="00580ABE">
            <w:pPr>
              <w:pStyle w:val="Default"/>
              <w:rPr>
                <w:sz w:val="22"/>
                <w:szCs w:val="22"/>
              </w:rPr>
            </w:pPr>
            <w:r w:rsidRPr="00BE25FD">
              <w:rPr>
                <w:sz w:val="22"/>
                <w:szCs w:val="22"/>
              </w:rPr>
              <w:t xml:space="preserve">-формировать умение использовать элементы описания и рассуждения в тексте изложения; </w:t>
            </w:r>
          </w:p>
          <w:p w:rsidR="000627EA" w:rsidRPr="00BE25FD" w:rsidRDefault="000627EA" w:rsidP="00580ABE">
            <w:pPr>
              <w:pStyle w:val="Default"/>
              <w:rPr>
                <w:sz w:val="22"/>
                <w:szCs w:val="22"/>
              </w:rPr>
            </w:pPr>
            <w:r w:rsidRPr="00BE25FD">
              <w:rPr>
                <w:sz w:val="22"/>
                <w:szCs w:val="22"/>
              </w:rPr>
              <w:t xml:space="preserve">-учить составлять план, выделять опорные слова.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16 </w:t>
            </w:r>
          </w:p>
        </w:tc>
        <w:tc>
          <w:tcPr>
            <w:tcW w:w="0" w:type="auto"/>
          </w:tcPr>
          <w:p w:rsidR="000627EA" w:rsidRPr="00BE25FD" w:rsidRDefault="000627EA" w:rsidP="00580ABE">
            <w:pPr>
              <w:pStyle w:val="Default"/>
              <w:rPr>
                <w:sz w:val="22"/>
                <w:szCs w:val="22"/>
              </w:rPr>
            </w:pPr>
            <w:r w:rsidRPr="00BE25FD">
              <w:rPr>
                <w:sz w:val="22"/>
                <w:szCs w:val="22"/>
              </w:rPr>
              <w:t xml:space="preserve">Краткое изложение на основе зрительного восприятия текста по плану,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определять тему и основную мысль текста, отбирать из текста существенное для раскрытия темы и основной мысли; </w:t>
            </w:r>
          </w:p>
          <w:p w:rsidR="000627EA" w:rsidRPr="00BE25FD" w:rsidRDefault="000627EA" w:rsidP="00580ABE">
            <w:pPr>
              <w:pStyle w:val="Default"/>
              <w:rPr>
                <w:sz w:val="22"/>
                <w:szCs w:val="22"/>
              </w:rPr>
            </w:pPr>
            <w:r w:rsidRPr="00BE25FD">
              <w:rPr>
                <w:sz w:val="22"/>
                <w:szCs w:val="22"/>
              </w:rPr>
              <w:t xml:space="preserve">-учить пользоваться различными способами сокращения текста.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17 </w:t>
            </w:r>
          </w:p>
        </w:tc>
        <w:tc>
          <w:tcPr>
            <w:tcW w:w="0" w:type="auto"/>
          </w:tcPr>
          <w:p w:rsidR="000627EA" w:rsidRPr="00BE25FD" w:rsidRDefault="000627EA" w:rsidP="00580ABE">
            <w:pPr>
              <w:pStyle w:val="Default"/>
              <w:rPr>
                <w:sz w:val="22"/>
                <w:szCs w:val="22"/>
              </w:rPr>
            </w:pPr>
            <w:r w:rsidRPr="00BE25FD">
              <w:rPr>
                <w:sz w:val="22"/>
                <w:szCs w:val="22"/>
              </w:rPr>
              <w:t xml:space="preserve">Изложение с творческим заданием на основе слухового восприятия текста по плану,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-учить устанавливать и соблюдать последовательность изложения, составлять. план; </w:t>
            </w:r>
          </w:p>
          <w:p w:rsidR="000627EA" w:rsidRPr="00BE25FD" w:rsidRDefault="000627EA" w:rsidP="00580ABE">
            <w:pPr>
              <w:pStyle w:val="Default"/>
              <w:rPr>
                <w:sz w:val="22"/>
                <w:szCs w:val="22"/>
              </w:rPr>
            </w:pPr>
            <w:r w:rsidRPr="00BE25FD">
              <w:rPr>
                <w:sz w:val="22"/>
                <w:szCs w:val="22"/>
              </w:rPr>
              <w:t xml:space="preserve">-учить устанавливать связи между частями и определять средства их выражения; </w:t>
            </w:r>
          </w:p>
          <w:p w:rsidR="000627EA" w:rsidRPr="00BE25FD" w:rsidRDefault="000627EA" w:rsidP="00580ABE">
            <w:pPr>
              <w:pStyle w:val="Default"/>
              <w:rPr>
                <w:sz w:val="22"/>
                <w:szCs w:val="22"/>
              </w:rPr>
            </w:pPr>
            <w:r w:rsidRPr="00BE25FD">
              <w:rPr>
                <w:sz w:val="22"/>
                <w:szCs w:val="22"/>
              </w:rPr>
              <w:t xml:space="preserve">-учить формулировать заключительную часть </w:t>
            </w:r>
            <w:r w:rsidRPr="00BE25FD">
              <w:rPr>
                <w:sz w:val="22"/>
                <w:szCs w:val="22"/>
              </w:rPr>
              <w:lastRenderedPageBreak/>
              <w:t xml:space="preserve">текста; </w:t>
            </w:r>
          </w:p>
          <w:p w:rsidR="000627EA" w:rsidRPr="00BE25FD" w:rsidRDefault="000627EA" w:rsidP="00580ABE">
            <w:pPr>
              <w:pStyle w:val="Default"/>
              <w:rPr>
                <w:sz w:val="22"/>
                <w:szCs w:val="22"/>
              </w:rPr>
            </w:pPr>
            <w:r w:rsidRPr="00BE25FD">
              <w:rPr>
                <w:sz w:val="22"/>
                <w:szCs w:val="22"/>
              </w:rPr>
              <w:t xml:space="preserve">-развивать объём слухоречевой памяти. </w:t>
            </w:r>
          </w:p>
        </w:tc>
        <w:tc>
          <w:tcPr>
            <w:tcW w:w="0" w:type="auto"/>
          </w:tcPr>
          <w:p w:rsidR="000627EA" w:rsidRPr="00BE25FD" w:rsidRDefault="000627EA" w:rsidP="00580ABE">
            <w:pPr>
              <w:pStyle w:val="Default"/>
              <w:rPr>
                <w:sz w:val="22"/>
                <w:szCs w:val="22"/>
              </w:rPr>
            </w:pPr>
            <w:r w:rsidRPr="00BE25FD">
              <w:rPr>
                <w:sz w:val="22"/>
                <w:szCs w:val="22"/>
              </w:rPr>
              <w:lastRenderedPageBreak/>
              <w:t xml:space="preserve">2 </w:t>
            </w:r>
          </w:p>
        </w:tc>
      </w:tr>
      <w:tr w:rsidR="000627EA" w:rsidRPr="00124649" w:rsidTr="00580ABE">
        <w:tc>
          <w:tcPr>
            <w:tcW w:w="0" w:type="auto"/>
            <w:gridSpan w:val="4"/>
          </w:tcPr>
          <w:p w:rsidR="000627EA" w:rsidRPr="00BE25FD" w:rsidRDefault="000627EA" w:rsidP="00580ABE">
            <w:pPr>
              <w:pStyle w:val="Default"/>
              <w:jc w:val="both"/>
              <w:rPr>
                <w:b/>
                <w:color w:val="auto"/>
                <w:sz w:val="22"/>
                <w:szCs w:val="22"/>
              </w:rPr>
            </w:pPr>
            <w:r w:rsidRPr="00BE25FD">
              <w:rPr>
                <w:b/>
                <w:color w:val="auto"/>
                <w:sz w:val="22"/>
                <w:szCs w:val="22"/>
              </w:rPr>
              <w:lastRenderedPageBreak/>
              <w:t xml:space="preserve">Сочинение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18 </w:t>
            </w:r>
          </w:p>
        </w:tc>
        <w:tc>
          <w:tcPr>
            <w:tcW w:w="0" w:type="auto"/>
          </w:tcPr>
          <w:p w:rsidR="000627EA" w:rsidRPr="00BE25FD" w:rsidRDefault="000627EA" w:rsidP="00580ABE">
            <w:pPr>
              <w:pStyle w:val="Default"/>
              <w:rPr>
                <w:sz w:val="22"/>
                <w:szCs w:val="22"/>
              </w:rPr>
            </w:pPr>
            <w:r w:rsidRPr="00BE25FD">
              <w:rPr>
                <w:sz w:val="22"/>
                <w:szCs w:val="22"/>
              </w:rPr>
              <w:t>Сочинение-повествование по серии картинок и вопросам</w:t>
            </w:r>
          </w:p>
        </w:tc>
        <w:tc>
          <w:tcPr>
            <w:tcW w:w="0" w:type="auto"/>
          </w:tcPr>
          <w:p w:rsidR="000627EA" w:rsidRPr="00BE25FD" w:rsidRDefault="000627EA" w:rsidP="00580ABE">
            <w:pPr>
              <w:pStyle w:val="Default"/>
              <w:rPr>
                <w:sz w:val="22"/>
                <w:szCs w:val="22"/>
              </w:rPr>
            </w:pPr>
            <w:r w:rsidRPr="00BE25FD">
              <w:rPr>
                <w:sz w:val="22"/>
                <w:szCs w:val="22"/>
              </w:rPr>
              <w:t xml:space="preserve">-учить письменно излагать рассказ по серии картинок и вопросам, составлять полный ответ на вопрос, </w:t>
            </w:r>
          </w:p>
          <w:p w:rsidR="000627EA" w:rsidRPr="00BE25FD" w:rsidRDefault="000627EA" w:rsidP="00580ABE">
            <w:pPr>
              <w:pStyle w:val="Default"/>
              <w:rPr>
                <w:sz w:val="22"/>
                <w:szCs w:val="22"/>
              </w:rPr>
            </w:pPr>
            <w:r w:rsidRPr="00BE25FD">
              <w:rPr>
                <w:sz w:val="22"/>
                <w:szCs w:val="22"/>
              </w:rPr>
              <w:t xml:space="preserve">учитывая связь предложений в тексте; </w:t>
            </w:r>
          </w:p>
          <w:p w:rsidR="000627EA" w:rsidRPr="00BE25FD" w:rsidRDefault="000627EA" w:rsidP="00580ABE">
            <w:pPr>
              <w:pStyle w:val="Default"/>
              <w:rPr>
                <w:sz w:val="22"/>
                <w:szCs w:val="22"/>
              </w:rPr>
            </w:pPr>
            <w:r w:rsidRPr="00BE25FD">
              <w:rPr>
                <w:sz w:val="22"/>
                <w:szCs w:val="22"/>
              </w:rPr>
              <w:t xml:space="preserve">-учить определять и раскрывать тему текста, составлять связное высказывание.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19 </w:t>
            </w:r>
          </w:p>
        </w:tc>
        <w:tc>
          <w:tcPr>
            <w:tcW w:w="0" w:type="auto"/>
          </w:tcPr>
          <w:p w:rsidR="000627EA" w:rsidRPr="00BE25FD" w:rsidRDefault="000627EA" w:rsidP="00580ABE">
            <w:pPr>
              <w:pStyle w:val="Default"/>
              <w:rPr>
                <w:sz w:val="22"/>
                <w:szCs w:val="22"/>
              </w:rPr>
            </w:pPr>
            <w:r w:rsidRPr="00BE25FD">
              <w:rPr>
                <w:sz w:val="22"/>
                <w:szCs w:val="22"/>
              </w:rPr>
              <w:t xml:space="preserve">Коллективное сочинение-повествование по серии картинок,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определять тему текста и основную мысль, составлять повествовательный текст по серии картинок, плану и опорным словам; </w:t>
            </w:r>
          </w:p>
          <w:p w:rsidR="000627EA" w:rsidRPr="00BE25FD" w:rsidRDefault="000627EA" w:rsidP="00580ABE">
            <w:pPr>
              <w:pStyle w:val="Default"/>
              <w:rPr>
                <w:sz w:val="22"/>
                <w:szCs w:val="22"/>
              </w:rPr>
            </w:pPr>
            <w:r w:rsidRPr="00BE25FD">
              <w:rPr>
                <w:sz w:val="22"/>
                <w:szCs w:val="22"/>
              </w:rPr>
              <w:t xml:space="preserve">-учить правильно употреблять слова, использовать в сочинении текстовые синонимы.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20 </w:t>
            </w:r>
          </w:p>
        </w:tc>
        <w:tc>
          <w:tcPr>
            <w:tcW w:w="0" w:type="auto"/>
          </w:tcPr>
          <w:p w:rsidR="000627EA" w:rsidRPr="00BE25FD" w:rsidRDefault="000627EA" w:rsidP="00580ABE">
            <w:pPr>
              <w:pStyle w:val="Default"/>
              <w:rPr>
                <w:sz w:val="22"/>
                <w:szCs w:val="22"/>
              </w:rPr>
            </w:pPr>
            <w:r w:rsidRPr="00BE25FD">
              <w:rPr>
                <w:sz w:val="22"/>
                <w:szCs w:val="22"/>
              </w:rPr>
              <w:t xml:space="preserve">Коллективное сочинение по сюжетной картине, плану, опорным словам.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внимательно рассматривать сюжетную картину, определять тему текста и основную мысль; </w:t>
            </w:r>
          </w:p>
          <w:p w:rsidR="000627EA" w:rsidRPr="00BE25FD" w:rsidRDefault="000627EA" w:rsidP="00580ABE">
            <w:pPr>
              <w:pStyle w:val="Default"/>
              <w:rPr>
                <w:sz w:val="22"/>
                <w:szCs w:val="22"/>
              </w:rPr>
            </w:pPr>
            <w:r w:rsidRPr="00BE25FD">
              <w:rPr>
                <w:sz w:val="22"/>
                <w:szCs w:val="22"/>
              </w:rPr>
              <w:t xml:space="preserve">-учить создавать повествовательный текст с элементами описания по сюжетной картине, плану, опорным словам, точно употреблять слова в речи.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21 </w:t>
            </w:r>
          </w:p>
        </w:tc>
        <w:tc>
          <w:tcPr>
            <w:tcW w:w="0" w:type="auto"/>
          </w:tcPr>
          <w:p w:rsidR="000627EA" w:rsidRPr="00BE25FD" w:rsidRDefault="000627EA" w:rsidP="00580ABE">
            <w:pPr>
              <w:pStyle w:val="Default"/>
              <w:rPr>
                <w:sz w:val="22"/>
                <w:szCs w:val="22"/>
              </w:rPr>
            </w:pPr>
            <w:r w:rsidRPr="00BE25FD">
              <w:rPr>
                <w:sz w:val="22"/>
                <w:szCs w:val="22"/>
              </w:rPr>
              <w:t xml:space="preserve">Анализ и редактирование сочинений. </w:t>
            </w:r>
          </w:p>
        </w:tc>
        <w:tc>
          <w:tcPr>
            <w:tcW w:w="0" w:type="auto"/>
          </w:tcPr>
          <w:p w:rsidR="000627EA" w:rsidRPr="00BE25FD" w:rsidRDefault="000627EA" w:rsidP="00580ABE">
            <w:pPr>
              <w:pStyle w:val="Default"/>
              <w:rPr>
                <w:sz w:val="22"/>
                <w:szCs w:val="22"/>
              </w:rPr>
            </w:pPr>
            <w:r w:rsidRPr="00BE25FD">
              <w:rPr>
                <w:sz w:val="22"/>
                <w:szCs w:val="22"/>
              </w:rPr>
              <w:t xml:space="preserve">-учить находить ошибки в содержании и построении текста; </w:t>
            </w:r>
          </w:p>
          <w:p w:rsidR="000627EA" w:rsidRPr="00BE25FD" w:rsidRDefault="000627EA" w:rsidP="00580ABE">
            <w:pPr>
              <w:pStyle w:val="Default"/>
              <w:rPr>
                <w:sz w:val="22"/>
                <w:szCs w:val="22"/>
              </w:rPr>
            </w:pPr>
            <w:r w:rsidRPr="00BE25FD">
              <w:rPr>
                <w:sz w:val="22"/>
                <w:szCs w:val="22"/>
              </w:rPr>
              <w:t xml:space="preserve">-совершенствовать написанное в процессе коллективной работы над ошибками; </w:t>
            </w:r>
          </w:p>
          <w:p w:rsidR="000627EA" w:rsidRPr="00BE25FD" w:rsidRDefault="000627EA" w:rsidP="00580ABE">
            <w:pPr>
              <w:pStyle w:val="Default"/>
              <w:rPr>
                <w:sz w:val="22"/>
                <w:szCs w:val="22"/>
              </w:rPr>
            </w:pPr>
            <w:r w:rsidRPr="00BE25FD">
              <w:rPr>
                <w:sz w:val="22"/>
                <w:szCs w:val="22"/>
              </w:rPr>
              <w:t xml:space="preserve">-формировать умение исправлять. речевые ошибки.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22 </w:t>
            </w:r>
          </w:p>
        </w:tc>
        <w:tc>
          <w:tcPr>
            <w:tcW w:w="0" w:type="auto"/>
          </w:tcPr>
          <w:p w:rsidR="000627EA" w:rsidRPr="00BE25FD" w:rsidRDefault="000627EA" w:rsidP="00580ABE">
            <w:pPr>
              <w:pStyle w:val="Default"/>
              <w:rPr>
                <w:sz w:val="22"/>
                <w:szCs w:val="22"/>
              </w:rPr>
            </w:pPr>
            <w:r w:rsidRPr="00BE25FD">
              <w:rPr>
                <w:sz w:val="22"/>
                <w:szCs w:val="22"/>
              </w:rPr>
              <w:t xml:space="preserve">Сочинение-описание предмета «Моя любимая игрушка».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сочинение по плану; </w:t>
            </w:r>
          </w:p>
          <w:p w:rsidR="000627EA" w:rsidRPr="00BE25FD" w:rsidRDefault="000627EA" w:rsidP="00580ABE">
            <w:pPr>
              <w:pStyle w:val="Default"/>
              <w:rPr>
                <w:sz w:val="22"/>
                <w:szCs w:val="22"/>
              </w:rPr>
            </w:pPr>
            <w:r w:rsidRPr="00BE25FD">
              <w:rPr>
                <w:sz w:val="22"/>
                <w:szCs w:val="22"/>
              </w:rPr>
              <w:t xml:space="preserve">-повторить признаки, строение текста-описания; </w:t>
            </w:r>
          </w:p>
          <w:p w:rsidR="000627EA" w:rsidRPr="00BE25FD" w:rsidRDefault="000627EA" w:rsidP="00580ABE">
            <w:pPr>
              <w:pStyle w:val="Default"/>
              <w:rPr>
                <w:sz w:val="22"/>
                <w:szCs w:val="22"/>
              </w:rPr>
            </w:pPr>
            <w:r w:rsidRPr="00BE25FD">
              <w:rPr>
                <w:sz w:val="22"/>
                <w:szCs w:val="22"/>
              </w:rPr>
              <w:t xml:space="preserve">-формировать умение строить собственное описание по аналогии с образцом; </w:t>
            </w:r>
          </w:p>
          <w:p w:rsidR="000627EA" w:rsidRPr="00BE25FD" w:rsidRDefault="000627EA" w:rsidP="00580ABE">
            <w:pPr>
              <w:pStyle w:val="Default"/>
              <w:rPr>
                <w:sz w:val="22"/>
                <w:szCs w:val="22"/>
              </w:rPr>
            </w:pPr>
            <w:r w:rsidRPr="00BE25FD">
              <w:rPr>
                <w:sz w:val="22"/>
                <w:szCs w:val="22"/>
              </w:rPr>
              <w:t xml:space="preserve">-формировать умение отбирать более точные слова для выражения своих мыслей.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23 </w:t>
            </w:r>
          </w:p>
        </w:tc>
        <w:tc>
          <w:tcPr>
            <w:tcW w:w="0" w:type="auto"/>
          </w:tcPr>
          <w:p w:rsidR="000627EA" w:rsidRPr="00BE25FD" w:rsidRDefault="000627EA" w:rsidP="00580ABE">
            <w:pPr>
              <w:pStyle w:val="Default"/>
              <w:rPr>
                <w:sz w:val="22"/>
                <w:szCs w:val="22"/>
              </w:rPr>
            </w:pPr>
            <w:r w:rsidRPr="00BE25FD">
              <w:rPr>
                <w:sz w:val="22"/>
                <w:szCs w:val="22"/>
              </w:rPr>
              <w:t xml:space="preserve">Сочинение-описание на основе личного опыта и по наблюдениям. «Наша собака (кошка)».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сочинение-описание по плану, строить описание; </w:t>
            </w:r>
          </w:p>
          <w:p w:rsidR="000627EA" w:rsidRPr="00BE25FD" w:rsidRDefault="000627EA" w:rsidP="00580ABE">
            <w:pPr>
              <w:pStyle w:val="Default"/>
              <w:rPr>
                <w:sz w:val="22"/>
                <w:szCs w:val="22"/>
              </w:rPr>
            </w:pPr>
            <w:r w:rsidRPr="00BE25FD">
              <w:rPr>
                <w:sz w:val="22"/>
                <w:szCs w:val="22"/>
              </w:rPr>
              <w:t xml:space="preserve">-учить использовать речевые средства для точной передачи наблюдений, своего отношения к описываемому.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24 </w:t>
            </w:r>
          </w:p>
        </w:tc>
        <w:tc>
          <w:tcPr>
            <w:tcW w:w="0" w:type="auto"/>
          </w:tcPr>
          <w:p w:rsidR="000627EA" w:rsidRPr="00BE25FD" w:rsidRDefault="000627EA" w:rsidP="00580ABE">
            <w:pPr>
              <w:pStyle w:val="Default"/>
              <w:rPr>
                <w:sz w:val="22"/>
                <w:szCs w:val="22"/>
              </w:rPr>
            </w:pPr>
            <w:r w:rsidRPr="00BE25FD">
              <w:rPr>
                <w:sz w:val="22"/>
                <w:szCs w:val="22"/>
              </w:rPr>
              <w:t xml:space="preserve">Сочинение по наблюдениям «Ранняя весна».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умения писать сочинение по плану, опорным словам, собирать материал к сочинению путём наблюдений; </w:t>
            </w:r>
          </w:p>
          <w:p w:rsidR="000627EA" w:rsidRPr="00BE25FD" w:rsidRDefault="000627EA" w:rsidP="00580ABE">
            <w:pPr>
              <w:pStyle w:val="Default"/>
              <w:rPr>
                <w:sz w:val="22"/>
                <w:szCs w:val="22"/>
              </w:rPr>
            </w:pPr>
            <w:r w:rsidRPr="00BE25FD">
              <w:rPr>
                <w:sz w:val="22"/>
                <w:szCs w:val="22"/>
              </w:rPr>
              <w:t xml:space="preserve">-учить использовать средства выразительности для описания своих наблюдений.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25 </w:t>
            </w:r>
          </w:p>
        </w:tc>
        <w:tc>
          <w:tcPr>
            <w:tcW w:w="0" w:type="auto"/>
          </w:tcPr>
          <w:p w:rsidR="000627EA" w:rsidRPr="00BE25FD" w:rsidRDefault="000627EA" w:rsidP="00580ABE">
            <w:pPr>
              <w:pStyle w:val="Default"/>
              <w:rPr>
                <w:sz w:val="22"/>
                <w:szCs w:val="22"/>
              </w:rPr>
            </w:pPr>
            <w:r w:rsidRPr="00BE25FD">
              <w:rPr>
                <w:sz w:val="22"/>
                <w:szCs w:val="22"/>
              </w:rPr>
              <w:t>Сочинение по картине И.И. Левитана «Весна. Большая вода»</w:t>
            </w:r>
          </w:p>
        </w:tc>
        <w:tc>
          <w:tcPr>
            <w:tcW w:w="0" w:type="auto"/>
          </w:tcPr>
          <w:p w:rsidR="000627EA" w:rsidRPr="00BE25FD" w:rsidRDefault="000627EA" w:rsidP="00580ABE">
            <w:pPr>
              <w:pStyle w:val="Default"/>
              <w:rPr>
                <w:sz w:val="22"/>
                <w:szCs w:val="22"/>
              </w:rPr>
            </w:pPr>
            <w:r w:rsidRPr="00BE25FD">
              <w:rPr>
                <w:sz w:val="22"/>
                <w:szCs w:val="22"/>
              </w:rPr>
              <w:t xml:space="preserve">-учить сопоставлять непосредственное восприятие изменений в природе и их </w:t>
            </w:r>
          </w:p>
          <w:p w:rsidR="000627EA" w:rsidRPr="00BE25FD" w:rsidRDefault="000627EA" w:rsidP="00580ABE">
            <w:pPr>
              <w:pStyle w:val="Default"/>
              <w:rPr>
                <w:sz w:val="22"/>
                <w:szCs w:val="22"/>
              </w:rPr>
            </w:pPr>
            <w:r w:rsidRPr="00BE25FD">
              <w:rPr>
                <w:sz w:val="22"/>
                <w:szCs w:val="22"/>
              </w:rPr>
              <w:t xml:space="preserve">опосредованное отражение в живописном и художественном произведениях; </w:t>
            </w:r>
          </w:p>
          <w:p w:rsidR="000627EA" w:rsidRPr="00BE25FD" w:rsidRDefault="000627EA" w:rsidP="00580ABE">
            <w:pPr>
              <w:pStyle w:val="Default"/>
              <w:rPr>
                <w:sz w:val="22"/>
                <w:szCs w:val="22"/>
              </w:rPr>
            </w:pPr>
            <w:r w:rsidRPr="00BE25FD">
              <w:rPr>
                <w:sz w:val="22"/>
                <w:szCs w:val="22"/>
              </w:rPr>
              <w:t xml:space="preserve">-формировать умение рассматривать картину, обращать внимание на её изобразительные средства; </w:t>
            </w:r>
          </w:p>
          <w:p w:rsidR="000627EA" w:rsidRPr="00BE25FD" w:rsidRDefault="000627EA" w:rsidP="00580ABE">
            <w:pPr>
              <w:pStyle w:val="Default"/>
              <w:rPr>
                <w:sz w:val="22"/>
                <w:szCs w:val="22"/>
              </w:rPr>
            </w:pPr>
            <w:r w:rsidRPr="00BE25FD">
              <w:rPr>
                <w:sz w:val="22"/>
                <w:szCs w:val="22"/>
              </w:rPr>
              <w:t xml:space="preserve">-формировать умение использовать средства выразительности для описания картины; передавать своё отношение; </w:t>
            </w:r>
          </w:p>
          <w:p w:rsidR="000627EA" w:rsidRPr="00BE25FD" w:rsidRDefault="000627EA" w:rsidP="00580ABE">
            <w:pPr>
              <w:pStyle w:val="Default"/>
              <w:rPr>
                <w:sz w:val="22"/>
                <w:szCs w:val="22"/>
              </w:rPr>
            </w:pPr>
            <w:r w:rsidRPr="00BE25FD">
              <w:rPr>
                <w:sz w:val="22"/>
                <w:szCs w:val="22"/>
              </w:rPr>
              <w:t xml:space="preserve">-развивать образное мышление путём проникновения в художественный замысел </w:t>
            </w:r>
            <w:r w:rsidRPr="00BE25FD">
              <w:rPr>
                <w:sz w:val="22"/>
                <w:szCs w:val="22"/>
              </w:rPr>
              <w:lastRenderedPageBreak/>
              <w:t xml:space="preserve">автора. </w:t>
            </w:r>
          </w:p>
        </w:tc>
        <w:tc>
          <w:tcPr>
            <w:tcW w:w="0" w:type="auto"/>
          </w:tcPr>
          <w:p w:rsidR="000627EA" w:rsidRPr="00BE25FD" w:rsidRDefault="000627EA" w:rsidP="00580ABE">
            <w:pPr>
              <w:pStyle w:val="Default"/>
              <w:rPr>
                <w:sz w:val="22"/>
                <w:szCs w:val="22"/>
              </w:rPr>
            </w:pPr>
            <w:r w:rsidRPr="00BE25FD">
              <w:rPr>
                <w:sz w:val="22"/>
                <w:szCs w:val="22"/>
              </w:rPr>
              <w:lastRenderedPageBreak/>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lastRenderedPageBreak/>
              <w:t xml:space="preserve">26 </w:t>
            </w:r>
          </w:p>
        </w:tc>
        <w:tc>
          <w:tcPr>
            <w:tcW w:w="0" w:type="auto"/>
          </w:tcPr>
          <w:p w:rsidR="000627EA" w:rsidRPr="00BE25FD" w:rsidRDefault="000627EA" w:rsidP="00580ABE">
            <w:pPr>
              <w:pStyle w:val="Default"/>
              <w:rPr>
                <w:sz w:val="22"/>
                <w:szCs w:val="22"/>
              </w:rPr>
            </w:pPr>
            <w:r w:rsidRPr="00BE25FD">
              <w:rPr>
                <w:sz w:val="22"/>
                <w:szCs w:val="22"/>
              </w:rPr>
              <w:t xml:space="preserve">Сочинение-рассуждение. «Моё любимое </w:t>
            </w:r>
          </w:p>
          <w:p w:rsidR="000627EA" w:rsidRPr="00BE25FD" w:rsidRDefault="000627EA" w:rsidP="00580ABE">
            <w:pPr>
              <w:pStyle w:val="Default"/>
              <w:rPr>
                <w:sz w:val="22"/>
                <w:szCs w:val="22"/>
              </w:rPr>
            </w:pPr>
            <w:r w:rsidRPr="00BE25FD">
              <w:rPr>
                <w:sz w:val="22"/>
                <w:szCs w:val="22"/>
              </w:rPr>
              <w:t xml:space="preserve">занятие».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планировать и строить рассуждение; </w:t>
            </w:r>
          </w:p>
          <w:p w:rsidR="000627EA" w:rsidRPr="00BE25FD" w:rsidRDefault="000627EA" w:rsidP="00580ABE">
            <w:pPr>
              <w:pStyle w:val="Default"/>
              <w:rPr>
                <w:sz w:val="22"/>
                <w:szCs w:val="22"/>
              </w:rPr>
            </w:pPr>
            <w:r w:rsidRPr="00BE25FD">
              <w:rPr>
                <w:sz w:val="22"/>
                <w:szCs w:val="22"/>
              </w:rPr>
              <w:t xml:space="preserve">-повторить признаки, строение текста-рассуждения; </w:t>
            </w:r>
          </w:p>
          <w:p w:rsidR="000627EA" w:rsidRPr="00BE25FD" w:rsidRDefault="000627EA" w:rsidP="00580ABE">
            <w:pPr>
              <w:pStyle w:val="Default"/>
              <w:rPr>
                <w:sz w:val="22"/>
                <w:szCs w:val="22"/>
              </w:rPr>
            </w:pPr>
            <w:r w:rsidRPr="00BE25FD">
              <w:rPr>
                <w:sz w:val="22"/>
                <w:szCs w:val="22"/>
              </w:rPr>
              <w:t xml:space="preserve">-учить точно употреблять слова в тексте; </w:t>
            </w:r>
          </w:p>
          <w:p w:rsidR="000627EA" w:rsidRPr="00BE25FD" w:rsidRDefault="000627EA" w:rsidP="00580ABE">
            <w:pPr>
              <w:pStyle w:val="Default"/>
              <w:rPr>
                <w:sz w:val="22"/>
                <w:szCs w:val="22"/>
              </w:rPr>
            </w:pPr>
            <w:r w:rsidRPr="00BE25FD">
              <w:rPr>
                <w:sz w:val="22"/>
                <w:szCs w:val="22"/>
              </w:rPr>
              <w:t xml:space="preserve">-развивать творческое мышление.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BE25FD" w:rsidRDefault="000627EA" w:rsidP="00580ABE">
            <w:pPr>
              <w:pStyle w:val="Default"/>
              <w:rPr>
                <w:sz w:val="22"/>
                <w:szCs w:val="22"/>
              </w:rPr>
            </w:pPr>
            <w:r w:rsidRPr="00BE25FD">
              <w:rPr>
                <w:sz w:val="22"/>
                <w:szCs w:val="22"/>
              </w:rPr>
              <w:t xml:space="preserve">27 </w:t>
            </w:r>
          </w:p>
        </w:tc>
        <w:tc>
          <w:tcPr>
            <w:tcW w:w="0" w:type="auto"/>
          </w:tcPr>
          <w:p w:rsidR="000627EA" w:rsidRPr="00BE25FD" w:rsidRDefault="000627EA" w:rsidP="00580ABE">
            <w:pPr>
              <w:pStyle w:val="Default"/>
              <w:rPr>
                <w:sz w:val="22"/>
                <w:szCs w:val="22"/>
              </w:rPr>
            </w:pPr>
            <w:r w:rsidRPr="00BE25FD">
              <w:rPr>
                <w:sz w:val="22"/>
                <w:szCs w:val="22"/>
              </w:rPr>
              <w:t xml:space="preserve">Письма. </w:t>
            </w:r>
          </w:p>
        </w:tc>
        <w:tc>
          <w:tcPr>
            <w:tcW w:w="0" w:type="auto"/>
          </w:tcPr>
          <w:p w:rsidR="000627EA" w:rsidRPr="00BE25FD" w:rsidRDefault="000627EA" w:rsidP="00580ABE">
            <w:pPr>
              <w:pStyle w:val="Default"/>
              <w:rPr>
                <w:sz w:val="22"/>
                <w:szCs w:val="22"/>
              </w:rPr>
            </w:pPr>
            <w:r w:rsidRPr="00BE25FD">
              <w:rPr>
                <w:sz w:val="22"/>
                <w:szCs w:val="22"/>
              </w:rPr>
              <w:t xml:space="preserve">-формировать умение писать и оформлять письма; </w:t>
            </w:r>
          </w:p>
          <w:p w:rsidR="000627EA" w:rsidRPr="00BE25FD" w:rsidRDefault="000627EA" w:rsidP="00580ABE">
            <w:pPr>
              <w:pStyle w:val="Default"/>
              <w:rPr>
                <w:sz w:val="22"/>
                <w:szCs w:val="22"/>
              </w:rPr>
            </w:pPr>
            <w:r w:rsidRPr="00BE25FD">
              <w:rPr>
                <w:sz w:val="22"/>
                <w:szCs w:val="22"/>
              </w:rPr>
              <w:t xml:space="preserve">-познакомить с особенностями текста письма. </w:t>
            </w:r>
          </w:p>
        </w:tc>
        <w:tc>
          <w:tcPr>
            <w:tcW w:w="0" w:type="auto"/>
          </w:tcPr>
          <w:p w:rsidR="000627EA" w:rsidRPr="00BE25FD" w:rsidRDefault="000627EA" w:rsidP="00580ABE">
            <w:pPr>
              <w:pStyle w:val="Default"/>
              <w:rPr>
                <w:sz w:val="22"/>
                <w:szCs w:val="22"/>
              </w:rPr>
            </w:pPr>
            <w:r w:rsidRPr="00BE25FD">
              <w:rPr>
                <w:sz w:val="22"/>
                <w:szCs w:val="22"/>
              </w:rPr>
              <w:t xml:space="preserve">2 </w:t>
            </w:r>
          </w:p>
        </w:tc>
      </w:tr>
      <w:tr w:rsidR="000627EA" w:rsidRPr="00124649" w:rsidTr="00580ABE">
        <w:tc>
          <w:tcPr>
            <w:tcW w:w="0" w:type="auto"/>
          </w:tcPr>
          <w:p w:rsidR="000627EA" w:rsidRPr="00124649" w:rsidRDefault="000627EA" w:rsidP="00580ABE">
            <w:pPr>
              <w:pStyle w:val="Default"/>
              <w:jc w:val="both"/>
              <w:rPr>
                <w:sz w:val="22"/>
                <w:szCs w:val="22"/>
              </w:rPr>
            </w:pPr>
            <w:r>
              <w:rPr>
                <w:sz w:val="22"/>
                <w:szCs w:val="22"/>
              </w:rPr>
              <w:t>28</w:t>
            </w:r>
            <w:r w:rsidRPr="00124649">
              <w:rPr>
                <w:sz w:val="22"/>
                <w:szCs w:val="22"/>
              </w:rPr>
              <w:t xml:space="preserve"> </w:t>
            </w:r>
          </w:p>
        </w:tc>
        <w:tc>
          <w:tcPr>
            <w:tcW w:w="0" w:type="auto"/>
          </w:tcPr>
          <w:p w:rsidR="000627EA" w:rsidRPr="00124649" w:rsidRDefault="000627EA" w:rsidP="00580ABE">
            <w:pPr>
              <w:pStyle w:val="Default"/>
              <w:jc w:val="both"/>
              <w:rPr>
                <w:sz w:val="22"/>
                <w:szCs w:val="22"/>
              </w:rPr>
            </w:pPr>
            <w:r w:rsidRPr="00124649">
              <w:rPr>
                <w:sz w:val="22"/>
                <w:szCs w:val="22"/>
              </w:rPr>
              <w:t xml:space="preserve">Диагностика </w:t>
            </w:r>
          </w:p>
        </w:tc>
        <w:tc>
          <w:tcPr>
            <w:tcW w:w="0" w:type="auto"/>
          </w:tcPr>
          <w:p w:rsidR="000627EA" w:rsidRPr="00124649" w:rsidRDefault="000627EA" w:rsidP="00580ABE">
            <w:pPr>
              <w:pStyle w:val="Default"/>
              <w:jc w:val="both"/>
              <w:rPr>
                <w:sz w:val="22"/>
                <w:szCs w:val="22"/>
              </w:rPr>
            </w:pPr>
          </w:p>
        </w:tc>
        <w:tc>
          <w:tcPr>
            <w:tcW w:w="0" w:type="auto"/>
          </w:tcPr>
          <w:p w:rsidR="000627EA" w:rsidRPr="00124649" w:rsidRDefault="000627EA" w:rsidP="00580ABE">
            <w:pPr>
              <w:tabs>
                <w:tab w:val="left" w:pos="5910"/>
              </w:tabs>
              <w:jc w:val="both"/>
              <w:rPr>
                <w:rFonts w:ascii="Times New Roman" w:eastAsia="Times New Roman" w:hAnsi="Times New Roman" w:cs="Times New Roman"/>
              </w:rPr>
            </w:pPr>
            <w:r w:rsidRPr="00124649">
              <w:rPr>
                <w:rFonts w:ascii="Times New Roman" w:hAnsi="Times New Roman" w:cs="Times New Roman"/>
              </w:rPr>
              <w:t>2</w:t>
            </w:r>
          </w:p>
        </w:tc>
      </w:tr>
      <w:tr w:rsidR="000627EA" w:rsidRPr="00124649" w:rsidTr="00580ABE">
        <w:tc>
          <w:tcPr>
            <w:tcW w:w="0" w:type="auto"/>
            <w:gridSpan w:val="3"/>
          </w:tcPr>
          <w:p w:rsidR="000627EA" w:rsidRPr="00124649" w:rsidRDefault="000627EA" w:rsidP="00580ABE">
            <w:pPr>
              <w:pStyle w:val="Default"/>
              <w:jc w:val="both"/>
              <w:rPr>
                <w:sz w:val="22"/>
                <w:szCs w:val="22"/>
              </w:rPr>
            </w:pPr>
            <w:r w:rsidRPr="00124649">
              <w:rPr>
                <w:sz w:val="22"/>
                <w:szCs w:val="22"/>
              </w:rPr>
              <w:t>ВСЕГО</w:t>
            </w:r>
          </w:p>
        </w:tc>
        <w:tc>
          <w:tcPr>
            <w:tcW w:w="0" w:type="auto"/>
          </w:tcPr>
          <w:p w:rsidR="000627EA" w:rsidRPr="00124649" w:rsidRDefault="000627EA" w:rsidP="00580ABE">
            <w:pPr>
              <w:tabs>
                <w:tab w:val="left" w:pos="5910"/>
              </w:tabs>
              <w:jc w:val="both"/>
              <w:rPr>
                <w:rFonts w:ascii="Times New Roman" w:hAnsi="Times New Roman" w:cs="Times New Roman"/>
              </w:rPr>
            </w:pPr>
            <w:r w:rsidRPr="00124649">
              <w:rPr>
                <w:rFonts w:ascii="Times New Roman" w:hAnsi="Times New Roman" w:cs="Times New Roman"/>
              </w:rPr>
              <w:t>68</w:t>
            </w:r>
          </w:p>
        </w:tc>
      </w:tr>
    </w:tbl>
    <w:p w:rsidR="000627EA" w:rsidRDefault="000627EA" w:rsidP="000627EA">
      <w:pPr>
        <w:pStyle w:val="a8"/>
        <w:keepNext/>
        <w:keepLines/>
        <w:widowControl w:val="0"/>
        <w:tabs>
          <w:tab w:val="left" w:pos="709"/>
        </w:tabs>
        <w:spacing w:after="0" w:line="240" w:lineRule="auto"/>
        <w:ind w:left="360"/>
        <w:outlineLvl w:val="3"/>
        <w:rPr>
          <w:rFonts w:ascii="Times New Roman" w:eastAsia="Times New Roman" w:hAnsi="Times New Roman" w:cs="Times New Roman"/>
          <w:b/>
          <w:bCs/>
          <w:color w:val="000000"/>
          <w:sz w:val="24"/>
          <w:szCs w:val="24"/>
          <w:lang w:bidi="ru-RU"/>
        </w:rPr>
      </w:pPr>
    </w:p>
    <w:p w:rsidR="000627EA" w:rsidRDefault="000627EA" w:rsidP="000627EA">
      <w:pPr>
        <w:jc w:val="center"/>
        <w:rPr>
          <w:rFonts w:ascii="Times New Roman" w:hAnsi="Times New Roman" w:cs="Times New Roman"/>
          <w:b/>
          <w:sz w:val="24"/>
          <w:szCs w:val="24"/>
        </w:rPr>
      </w:pPr>
      <w:r w:rsidRPr="003321EA">
        <w:rPr>
          <w:rFonts w:ascii="Times New Roman" w:eastAsia="Times New Roman" w:hAnsi="Times New Roman" w:cs="Times New Roman"/>
          <w:b/>
          <w:bCs/>
          <w:sz w:val="24"/>
          <w:szCs w:val="24"/>
          <w:lang w:bidi="ru-RU"/>
        </w:rPr>
        <w:t>2</w:t>
      </w:r>
      <w:r w:rsidRPr="003321EA">
        <w:rPr>
          <w:rFonts w:ascii="Times New Roman" w:hAnsi="Times New Roman" w:cs="Times New Roman"/>
          <w:b/>
          <w:sz w:val="24"/>
          <w:szCs w:val="24"/>
        </w:rPr>
        <w:t xml:space="preserve">.1.2. Адаптированная образовательная программа для обучающегося с </w:t>
      </w:r>
      <w:r w:rsidRPr="003321EA">
        <w:rPr>
          <w:rFonts w:ascii="Times New Roman" w:hAnsi="Times New Roman" w:cs="Times New Roman"/>
          <w:b/>
          <w:bCs/>
          <w:color w:val="000000"/>
          <w:sz w:val="24"/>
          <w:szCs w:val="24"/>
        </w:rPr>
        <w:t xml:space="preserve">ограниченными возможностями здоровья </w:t>
      </w:r>
      <w:r w:rsidRPr="003321EA">
        <w:rPr>
          <w:rFonts w:ascii="Times New Roman" w:hAnsi="Times New Roman" w:cs="Times New Roman"/>
          <w:b/>
          <w:sz w:val="24"/>
          <w:szCs w:val="24"/>
        </w:rPr>
        <w:t>ЗПР вариант 7.1. «Развитие математических представлений»</w:t>
      </w:r>
    </w:p>
    <w:p w:rsidR="000627EA" w:rsidRPr="003321EA" w:rsidRDefault="000627EA" w:rsidP="000627EA">
      <w:pPr>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Рабочая программа «</w:t>
      </w:r>
      <w:r>
        <w:rPr>
          <w:rFonts w:ascii="Times New Roman" w:hAnsi="Times New Roman" w:cs="Times New Roman"/>
          <w:sz w:val="24"/>
          <w:szCs w:val="24"/>
        </w:rPr>
        <w:t>Развитие математических представлений</w:t>
      </w:r>
      <w:r w:rsidRPr="003321EA">
        <w:rPr>
          <w:rFonts w:ascii="Times New Roman" w:hAnsi="Times New Roman" w:cs="Times New Roman"/>
          <w:sz w:val="24"/>
          <w:szCs w:val="24"/>
        </w:rPr>
        <w:t xml:space="preserve">» для 1-4  классов составлена в соответствии с адаптированной основной образовательной программой начального общего образования (далее - АООП НОО ЗПР) </w:t>
      </w:r>
      <w:r>
        <w:rPr>
          <w:rFonts w:ascii="Times New Roman" w:hAnsi="Times New Roman" w:cs="Times New Roman"/>
          <w:sz w:val="24"/>
          <w:szCs w:val="24"/>
        </w:rPr>
        <w:t xml:space="preserve">МКОУ «Карымкарская СОШ» для обучающихся </w:t>
      </w:r>
      <w:r w:rsidRPr="003321EA">
        <w:rPr>
          <w:rFonts w:ascii="Times New Roman" w:hAnsi="Times New Roman" w:cs="Times New Roman"/>
          <w:sz w:val="24"/>
          <w:szCs w:val="24"/>
        </w:rPr>
        <w:t>с</w:t>
      </w:r>
      <w:r>
        <w:rPr>
          <w:rFonts w:ascii="Times New Roman" w:hAnsi="Times New Roman" w:cs="Times New Roman"/>
          <w:sz w:val="24"/>
          <w:szCs w:val="24"/>
        </w:rPr>
        <w:t xml:space="preserve"> </w:t>
      </w:r>
      <w:r w:rsidRPr="003321EA">
        <w:rPr>
          <w:rFonts w:ascii="Times New Roman" w:hAnsi="Times New Roman" w:cs="Times New Roman"/>
          <w:sz w:val="24"/>
          <w:szCs w:val="24"/>
        </w:rPr>
        <w:t>ограниченными возможностями здоровья с задержкой психического развития (далее</w:t>
      </w:r>
      <w:r>
        <w:rPr>
          <w:rFonts w:ascii="Times New Roman" w:hAnsi="Times New Roman" w:cs="Times New Roman"/>
          <w:sz w:val="24"/>
          <w:szCs w:val="24"/>
        </w:rPr>
        <w:t xml:space="preserve"> </w:t>
      </w:r>
      <w:r w:rsidRPr="003321EA">
        <w:rPr>
          <w:rFonts w:ascii="Times New Roman" w:hAnsi="Times New Roman" w:cs="Times New Roman"/>
          <w:sz w:val="24"/>
          <w:szCs w:val="24"/>
        </w:rPr>
        <w:t>- ЗПР)</w:t>
      </w:r>
      <w:r>
        <w:rPr>
          <w:rFonts w:ascii="Times New Roman" w:hAnsi="Times New Roman" w:cs="Times New Roman"/>
          <w:sz w:val="24"/>
          <w:szCs w:val="24"/>
        </w:rPr>
        <w:t xml:space="preserve"> и предназначена для реализации в коррекционно-развивающей области индивидуального учебного плана обучающегося с ЗПР вариант 7.1.</w:t>
      </w:r>
    </w:p>
    <w:p w:rsidR="000627EA" w:rsidRDefault="000627EA" w:rsidP="000627EA">
      <w:pPr>
        <w:spacing w:after="0"/>
        <w:jc w:val="center"/>
        <w:rPr>
          <w:rFonts w:ascii="Times New Roman" w:hAnsi="Times New Roman" w:cs="Times New Roman"/>
          <w:b/>
          <w:sz w:val="24"/>
          <w:szCs w:val="24"/>
        </w:rPr>
      </w:pPr>
      <w:r w:rsidRPr="003321EA">
        <w:rPr>
          <w:rFonts w:ascii="Times New Roman" w:hAnsi="Times New Roman" w:cs="Times New Roman"/>
          <w:b/>
          <w:bCs/>
          <w:sz w:val="24"/>
          <w:szCs w:val="24"/>
        </w:rPr>
        <w:t xml:space="preserve">Общая характеристика </w:t>
      </w:r>
      <w:r>
        <w:rPr>
          <w:rFonts w:ascii="Times New Roman" w:hAnsi="Times New Roman" w:cs="Times New Roman"/>
          <w:b/>
          <w:bCs/>
          <w:sz w:val="24"/>
          <w:szCs w:val="24"/>
        </w:rPr>
        <w:t xml:space="preserve">курса коррекционно-развивающей области </w:t>
      </w:r>
      <w:r w:rsidRPr="003321EA">
        <w:rPr>
          <w:rFonts w:ascii="Times New Roman" w:hAnsi="Times New Roman" w:cs="Times New Roman"/>
          <w:b/>
          <w:sz w:val="24"/>
          <w:szCs w:val="24"/>
        </w:rPr>
        <w:t>«Развитие математических представлений»</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xml:space="preserve">Основными </w:t>
      </w:r>
      <w:r w:rsidRPr="003321EA">
        <w:rPr>
          <w:rFonts w:ascii="Times New Roman" w:hAnsi="Times New Roman" w:cs="Times New Roman"/>
          <w:b/>
          <w:bCs/>
          <w:sz w:val="24"/>
          <w:szCs w:val="24"/>
        </w:rPr>
        <w:t xml:space="preserve">целями </w:t>
      </w:r>
      <w:r w:rsidRPr="003321EA">
        <w:rPr>
          <w:rFonts w:ascii="Times New Roman" w:hAnsi="Times New Roman" w:cs="Times New Roman"/>
          <w:sz w:val="24"/>
          <w:szCs w:val="24"/>
        </w:rPr>
        <w:t>начального обучения математике являются: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-Математическое развитие младших школьников.</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-Формирование системы начальных математических знаний.</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Воспитание интереса к математике, умственной деятельности.</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xml:space="preserve">Программа определяет ряд </w:t>
      </w:r>
      <w:r w:rsidRPr="003321EA">
        <w:rPr>
          <w:rFonts w:ascii="Times New Roman" w:hAnsi="Times New Roman" w:cs="Times New Roman"/>
          <w:b/>
          <w:bCs/>
          <w:sz w:val="24"/>
          <w:szCs w:val="24"/>
        </w:rPr>
        <w:t>задач</w:t>
      </w:r>
      <w:r w:rsidRPr="003321EA">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развитие основ логического, знаково-символического и алгоритмического мышления;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развитие пространственного воображения;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развитие математической речи;</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формирование умения вести поиск информации и работать с ней;</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формирование первоначальных представлений о компьютерной грамотности;</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развитие познавательных способностей;</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воспитание стремления к расширению математических знаний;</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формирование критичности мышления;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xml:space="preserve">- развитие умений аргументировано обосновывать и отстаивать высказанное суждение, оценивать и принимать суждения других. </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b/>
          <w:bCs/>
          <w:i/>
          <w:iCs/>
          <w:sz w:val="24"/>
          <w:szCs w:val="24"/>
        </w:rPr>
      </w:pPr>
      <w:r w:rsidRPr="003321EA">
        <w:rPr>
          <w:rFonts w:ascii="Times New Roman" w:hAnsi="Times New Roman" w:cs="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b/>
          <w:bCs/>
          <w:i/>
          <w:iCs/>
          <w:sz w:val="24"/>
          <w:szCs w:val="24"/>
        </w:rPr>
        <w:lastRenderedPageBreak/>
        <w:t>Начальный курс математики является курсом интегрированным</w:t>
      </w:r>
      <w:r w:rsidRPr="003321EA">
        <w:rPr>
          <w:rFonts w:ascii="Times New Roman" w:hAnsi="Times New Roman" w:cs="Times New Roman"/>
          <w:sz w:val="24"/>
          <w:szCs w:val="24"/>
        </w:rPr>
        <w:t>: в нём объединён арифметический, геометрический и алгебраический материал.</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b/>
          <w:bCs/>
          <w:i/>
          <w:iCs/>
          <w:sz w:val="24"/>
          <w:szCs w:val="24"/>
        </w:rPr>
      </w:pPr>
      <w:r w:rsidRPr="003321EA">
        <w:rPr>
          <w:rFonts w:ascii="Times New Roman" w:hAnsi="Times New Roman" w:cs="Times New Roman"/>
          <w:sz w:val="24"/>
          <w:szCs w:val="24"/>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b/>
          <w:bCs/>
          <w:i/>
          <w:iCs/>
          <w:sz w:val="24"/>
          <w:szCs w:val="24"/>
        </w:rPr>
      </w:pPr>
      <w:r w:rsidRPr="003321EA">
        <w:rPr>
          <w:rFonts w:ascii="Times New Roman" w:hAnsi="Times New Roman" w:cs="Times New Roman"/>
          <w:b/>
          <w:bCs/>
          <w:i/>
          <w:iCs/>
          <w:sz w:val="24"/>
          <w:szCs w:val="24"/>
        </w:rPr>
        <w:t xml:space="preserve">Арифметическим ядром </w:t>
      </w:r>
      <w:r w:rsidRPr="003321EA">
        <w:rPr>
          <w:rFonts w:ascii="Times New Roman" w:hAnsi="Times New Roman" w:cs="Times New Roman"/>
          <w:sz w:val="24"/>
          <w:szCs w:val="24"/>
        </w:rPr>
        <w:t xml:space="preserve">программы является учебный материал, который, с одной стороны, представляет основы математической науки, а с другой </w:t>
      </w:r>
      <w:r>
        <w:rPr>
          <w:rFonts w:ascii="Times New Roman" w:hAnsi="Times New Roman" w:cs="Times New Roman"/>
          <w:sz w:val="24"/>
          <w:szCs w:val="24"/>
        </w:rPr>
        <w:t>-</w:t>
      </w:r>
      <w:r w:rsidRPr="003321EA">
        <w:rPr>
          <w:rFonts w:ascii="Times New Roman" w:hAnsi="Times New Roman" w:cs="Times New Roman"/>
          <w:sz w:val="24"/>
          <w:szCs w:val="24"/>
        </w:rPr>
        <w:t xml:space="preserve">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b/>
          <w:bCs/>
          <w:i/>
          <w:iCs/>
          <w:sz w:val="24"/>
          <w:szCs w:val="24"/>
        </w:rPr>
      </w:pPr>
      <w:r w:rsidRPr="003321EA">
        <w:rPr>
          <w:rFonts w:ascii="Times New Roman" w:hAnsi="Times New Roman" w:cs="Times New Roman"/>
          <w:b/>
          <w:bCs/>
          <w:i/>
          <w:iCs/>
          <w:sz w:val="24"/>
          <w:szCs w:val="24"/>
        </w:rPr>
        <w:t xml:space="preserve">Основа арифметического содержания </w:t>
      </w:r>
      <w:r>
        <w:rPr>
          <w:rFonts w:ascii="Times New Roman" w:hAnsi="Times New Roman" w:cs="Times New Roman"/>
          <w:sz w:val="24"/>
          <w:szCs w:val="24"/>
        </w:rPr>
        <w:t>-</w:t>
      </w:r>
      <w:r w:rsidRPr="003321EA">
        <w:rPr>
          <w:rFonts w:ascii="Times New Roman" w:hAnsi="Times New Roman" w:cs="Times New Roman"/>
          <w:sz w:val="24"/>
          <w:szCs w:val="24"/>
        </w:rPr>
        <w:t xml:space="preserve">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b/>
          <w:bCs/>
          <w:i/>
          <w:iCs/>
          <w:sz w:val="24"/>
          <w:szCs w:val="24"/>
        </w:rPr>
        <w:t xml:space="preserve">Программа предусматривает ознакомление с величинами </w:t>
      </w:r>
      <w:r w:rsidRPr="003321EA">
        <w:rPr>
          <w:rFonts w:ascii="Times New Roman" w:hAnsi="Times New Roman" w:cs="Times New Roman"/>
          <w:sz w:val="24"/>
          <w:szCs w:val="24"/>
        </w:rPr>
        <w:t>(длина, площадь, масса, вместимость, время) и их измерением, с единицами измерения однородных величин и соотношениями между ними.</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b/>
          <w:bCs/>
          <w:i/>
          <w:iCs/>
          <w:sz w:val="24"/>
          <w:szCs w:val="24"/>
        </w:rPr>
      </w:pPr>
      <w:r w:rsidRPr="003321EA">
        <w:rPr>
          <w:rFonts w:ascii="Times New Roman" w:hAnsi="Times New Roman" w:cs="Times New Roman"/>
          <w:sz w:val="24"/>
          <w:szCs w:val="24"/>
        </w:rPr>
        <w:t xml:space="preserve">Важной особенностью программы является включение в неё элементов </w:t>
      </w:r>
      <w:r w:rsidRPr="003321EA">
        <w:rPr>
          <w:rFonts w:ascii="Times New Roman" w:hAnsi="Times New Roman" w:cs="Times New Roman"/>
          <w:i/>
          <w:iCs/>
          <w:sz w:val="24"/>
          <w:szCs w:val="24"/>
        </w:rPr>
        <w:t xml:space="preserve">алгебраической пропедевтики </w:t>
      </w:r>
      <w:r w:rsidRPr="003321EA">
        <w:rPr>
          <w:rFonts w:ascii="Times New Roman" w:hAnsi="Times New Roman" w:cs="Times New Roman"/>
          <w:sz w:val="24"/>
          <w:szCs w:val="24"/>
        </w:rPr>
        <w:t>(выражения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b/>
          <w:bCs/>
          <w:i/>
          <w:iCs/>
          <w:sz w:val="24"/>
          <w:szCs w:val="24"/>
        </w:rPr>
      </w:pPr>
      <w:r w:rsidRPr="003321EA">
        <w:rPr>
          <w:rFonts w:ascii="Times New Roman" w:hAnsi="Times New Roman" w:cs="Times New Roman"/>
          <w:i/>
          <w:iCs/>
          <w:sz w:val="24"/>
          <w:szCs w:val="24"/>
        </w:rPr>
        <w:t xml:space="preserve">Особое место в содержании начального математического образования занимают текстовые задачи. </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Работа с ними в данном курсе имеет свою специфику и требует более детального рассмотрения.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обучающихся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b/>
          <w:bCs/>
          <w:i/>
          <w:iCs/>
          <w:sz w:val="24"/>
          <w:szCs w:val="24"/>
        </w:rPr>
      </w:pPr>
      <w:r w:rsidRPr="003321EA">
        <w:rPr>
          <w:rFonts w:ascii="Times New Roman" w:hAnsi="Times New Roman" w:cs="Times New Roman"/>
          <w:sz w:val="24"/>
          <w:szCs w:val="24"/>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b/>
          <w:bCs/>
          <w:i/>
          <w:iCs/>
          <w:sz w:val="24"/>
          <w:szCs w:val="24"/>
        </w:rPr>
      </w:pPr>
      <w:r w:rsidRPr="003321EA">
        <w:rPr>
          <w:rFonts w:ascii="Times New Roman" w:hAnsi="Times New Roman" w:cs="Times New Roman"/>
          <w:b/>
          <w:bCs/>
          <w:i/>
          <w:iCs/>
          <w:sz w:val="24"/>
          <w:szCs w:val="24"/>
        </w:rPr>
        <w:t xml:space="preserve">Программа включает рассмотрение пространственных отношений </w:t>
      </w:r>
      <w:r w:rsidRPr="003321EA">
        <w:rPr>
          <w:rFonts w:ascii="Times New Roman" w:hAnsi="Times New Roman" w:cs="Times New Roman"/>
          <w:sz w:val="24"/>
          <w:szCs w:val="24"/>
        </w:rPr>
        <w:t xml:space="preserve">между объектами, ознакомление с различными геометрическими фигурами и геометрическими </w:t>
      </w:r>
      <w:r w:rsidRPr="003321EA">
        <w:rPr>
          <w:rFonts w:ascii="Times New Roman" w:hAnsi="Times New Roman" w:cs="Times New Roman"/>
          <w:sz w:val="24"/>
          <w:szCs w:val="24"/>
        </w:rPr>
        <w:lastRenderedPageBreak/>
        <w:t>величинами. Обучающиеся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b/>
          <w:bCs/>
          <w:i/>
          <w:iCs/>
          <w:sz w:val="24"/>
          <w:szCs w:val="24"/>
        </w:rPr>
        <w:t>Программой предусмотрено целенаправленное формирование совокупности умений работать с информацией</w:t>
      </w:r>
      <w:r w:rsidRPr="003321EA">
        <w:rPr>
          <w:rFonts w:ascii="Times New Roman" w:hAnsi="Times New Roman" w:cs="Times New Roman"/>
          <w:sz w:val="24"/>
          <w:szCs w:val="24"/>
        </w:rPr>
        <w:t xml:space="preserve">. Эти умения формируются как на уроках, так и во внеурочной деятельности </w:t>
      </w:r>
      <w:r>
        <w:rPr>
          <w:rFonts w:ascii="Times New Roman" w:hAnsi="Times New Roman" w:cs="Times New Roman"/>
          <w:sz w:val="24"/>
          <w:szCs w:val="24"/>
        </w:rPr>
        <w:t>-</w:t>
      </w:r>
      <w:r w:rsidRPr="003321EA">
        <w:rPr>
          <w:rFonts w:ascii="Times New Roman" w:hAnsi="Times New Roman" w:cs="Times New Roman"/>
          <w:sz w:val="24"/>
          <w:szCs w:val="24"/>
        </w:rPr>
        <w:t xml:space="preserve">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xml:space="preserve">Предметное содержание программы </w:t>
      </w:r>
      <w:r w:rsidRPr="003321EA">
        <w:rPr>
          <w:rFonts w:ascii="Times New Roman" w:hAnsi="Times New Roman" w:cs="Times New Roman"/>
          <w:b/>
          <w:bCs/>
          <w:i/>
          <w:iCs/>
          <w:sz w:val="24"/>
          <w:szCs w:val="24"/>
        </w:rPr>
        <w:t xml:space="preserve">направлено на последовательное формирование и отработку универсальных учебных действий </w:t>
      </w:r>
      <w:r w:rsidRPr="003321EA">
        <w:rPr>
          <w:rFonts w:ascii="Times New Roman" w:hAnsi="Times New Roman" w:cs="Times New Roman"/>
          <w:b/>
          <w:bCs/>
          <w:i/>
          <w:iCs/>
          <w:sz w:val="24"/>
          <w:szCs w:val="24"/>
          <w:u w:val="single"/>
        </w:rPr>
        <w:t>,</w:t>
      </w:r>
      <w:r w:rsidRPr="003321EA">
        <w:rPr>
          <w:rFonts w:ascii="Times New Roman" w:hAnsi="Times New Roman" w:cs="Times New Roman"/>
          <w:b/>
          <w:bCs/>
          <w:i/>
          <w:iCs/>
          <w:sz w:val="24"/>
          <w:szCs w:val="24"/>
        </w:rPr>
        <w:t xml:space="preserve"> </w:t>
      </w:r>
      <w:r w:rsidRPr="003321EA">
        <w:rPr>
          <w:rFonts w:ascii="Times New Roman" w:hAnsi="Times New Roman" w:cs="Times New Roman"/>
          <w:sz w:val="24"/>
          <w:szCs w:val="24"/>
        </w:rPr>
        <w:t>развитие логического и алгоритмического мышления, пространственного воображения и математической речи.</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xml:space="preserve">Большое внимание в программе уделяется </w:t>
      </w:r>
      <w:r w:rsidRPr="003321EA">
        <w:rPr>
          <w:rFonts w:ascii="Times New Roman" w:hAnsi="Times New Roman" w:cs="Times New Roman"/>
          <w:b/>
          <w:bCs/>
          <w:i/>
          <w:iCs/>
          <w:sz w:val="24"/>
          <w:szCs w:val="24"/>
        </w:rPr>
        <w:t xml:space="preserve">формированию умений сравнивать математические объекты </w:t>
      </w:r>
      <w:r w:rsidRPr="003321EA">
        <w:rPr>
          <w:rFonts w:ascii="Times New Roman" w:hAnsi="Times New Roman" w:cs="Times New Roman"/>
          <w:sz w:val="24"/>
          <w:szCs w:val="24"/>
        </w:rPr>
        <w:t>(числа,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И</w:t>
      </w:r>
      <w:r w:rsidRPr="003321EA">
        <w:rPr>
          <w:rFonts w:ascii="Times New Roman" w:hAnsi="Times New Roman" w:cs="Times New Roman"/>
          <w:sz w:val="24"/>
          <w:szCs w:val="24"/>
        </w:rPr>
        <w:t xml:space="preserve">зучение математики способствует </w:t>
      </w:r>
      <w:r w:rsidRPr="003321EA">
        <w:rPr>
          <w:rFonts w:ascii="Times New Roman" w:hAnsi="Times New Roman" w:cs="Times New Roman"/>
          <w:i/>
          <w:iCs/>
          <w:sz w:val="24"/>
          <w:szCs w:val="24"/>
        </w:rPr>
        <w:t xml:space="preserve">развитию алгоритмического мышления </w:t>
      </w:r>
      <w:r w:rsidRPr="003321EA">
        <w:rPr>
          <w:rFonts w:ascii="Times New Roman" w:hAnsi="Times New Roman" w:cs="Times New Roman"/>
          <w:sz w:val="24"/>
          <w:szCs w:val="24"/>
        </w:rPr>
        <w:t>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w:t>
      </w:r>
      <w:r>
        <w:rPr>
          <w:rFonts w:ascii="Times New Roman" w:hAnsi="Times New Roman" w:cs="Times New Roman"/>
          <w:sz w:val="24"/>
          <w:szCs w:val="24"/>
        </w:rPr>
        <w:t xml:space="preserve"> </w:t>
      </w:r>
      <w:r w:rsidRPr="003321EA">
        <w:rPr>
          <w:rFonts w:ascii="Times New Roman" w:hAnsi="Times New Roman" w:cs="Times New Roman"/>
          <w:sz w:val="24"/>
          <w:szCs w:val="24"/>
        </w:rPr>
        <w:t>предмета.</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обучающихся.</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lastRenderedPageBreak/>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Математические знания и представление   о числах,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w:t>
      </w:r>
      <w:r w:rsidRPr="003321EA">
        <w:rPr>
          <w:rFonts w:ascii="Times New Roman" w:hAnsi="Times New Roman" w:cs="Times New Roman"/>
          <w:sz w:val="24"/>
          <w:szCs w:val="24"/>
        </w:rPr>
        <w:tab/>
        <w:t>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обучающихся начальных классов в познании окружающего мира.</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627EA" w:rsidRDefault="000627EA" w:rsidP="000627EA">
      <w:pPr>
        <w:shd w:val="clear" w:color="auto" w:fill="FFFFFF"/>
        <w:autoSpaceDE w:val="0"/>
        <w:spacing w:after="0" w:line="240" w:lineRule="auto"/>
        <w:ind w:right="-2" w:firstLine="709"/>
        <w:jc w:val="both"/>
        <w:rPr>
          <w:rFonts w:ascii="Times New Roman" w:hAnsi="Times New Roman" w:cs="Times New Roman"/>
          <w:sz w:val="24"/>
          <w:szCs w:val="24"/>
        </w:rPr>
      </w:pPr>
      <w:r w:rsidRPr="003321EA">
        <w:rPr>
          <w:rFonts w:ascii="Times New Roman" w:hAnsi="Times New Roman" w:cs="Times New Roman"/>
          <w:sz w:val="24"/>
          <w:szCs w:val="24"/>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0627EA" w:rsidRPr="003321EA" w:rsidRDefault="000627EA" w:rsidP="000627EA">
      <w:pPr>
        <w:shd w:val="clear" w:color="auto" w:fill="FFFFFF"/>
        <w:autoSpaceDE w:val="0"/>
        <w:spacing w:after="0" w:line="240" w:lineRule="auto"/>
        <w:ind w:right="-2" w:firstLine="709"/>
        <w:jc w:val="both"/>
        <w:rPr>
          <w:rFonts w:ascii="Times New Roman" w:hAnsi="Times New Roman" w:cs="Times New Roman"/>
          <w:color w:val="800000"/>
          <w:sz w:val="24"/>
          <w:szCs w:val="24"/>
        </w:rPr>
      </w:pPr>
    </w:p>
    <w:p w:rsidR="000627EA" w:rsidRPr="003321EA" w:rsidRDefault="000627EA" w:rsidP="000627EA">
      <w:pPr>
        <w:spacing w:after="0" w:line="240" w:lineRule="auto"/>
        <w:ind w:right="-2" w:firstLine="709"/>
        <w:jc w:val="both"/>
        <w:rPr>
          <w:rFonts w:ascii="Times New Roman" w:hAnsi="Times New Roman" w:cs="Times New Roman"/>
          <w:color w:val="800000"/>
          <w:sz w:val="24"/>
          <w:szCs w:val="24"/>
        </w:rPr>
      </w:pPr>
    </w:p>
    <w:p w:rsidR="000627EA" w:rsidRPr="00191901" w:rsidRDefault="000627EA" w:rsidP="000627EA">
      <w:pPr>
        <w:pageBreakBefore/>
        <w:shd w:val="clear" w:color="auto" w:fill="FFFFFF"/>
        <w:autoSpaceDE w:val="0"/>
        <w:spacing w:after="120" w:line="360" w:lineRule="auto"/>
        <w:jc w:val="center"/>
        <w:rPr>
          <w:rFonts w:ascii="Times New Roman" w:hAnsi="Times New Roman" w:cs="Times New Roman"/>
          <w:b/>
          <w:sz w:val="24"/>
          <w:szCs w:val="24"/>
        </w:rPr>
      </w:pPr>
      <w:r w:rsidRPr="00191901">
        <w:rPr>
          <w:rFonts w:ascii="Times New Roman" w:hAnsi="Times New Roman" w:cs="Times New Roman"/>
          <w:b/>
          <w:bCs/>
          <w:sz w:val="24"/>
          <w:szCs w:val="24"/>
        </w:rPr>
        <w:lastRenderedPageBreak/>
        <w:t xml:space="preserve">Планируемые результаты освоения </w:t>
      </w:r>
      <w:r>
        <w:rPr>
          <w:rFonts w:ascii="Times New Roman" w:hAnsi="Times New Roman" w:cs="Times New Roman"/>
          <w:b/>
          <w:bCs/>
          <w:sz w:val="24"/>
          <w:szCs w:val="24"/>
        </w:rPr>
        <w:t xml:space="preserve">курса коррекционно-развивающей области </w:t>
      </w:r>
      <w:r w:rsidRPr="003321EA">
        <w:rPr>
          <w:rFonts w:ascii="Times New Roman" w:hAnsi="Times New Roman" w:cs="Times New Roman"/>
          <w:b/>
          <w:sz w:val="24"/>
          <w:szCs w:val="24"/>
        </w:rPr>
        <w:t>«Развитие математических представлений»</w:t>
      </w:r>
    </w:p>
    <w:tbl>
      <w:tblPr>
        <w:tblW w:w="0" w:type="auto"/>
        <w:tblLook w:val="0000"/>
      </w:tblPr>
      <w:tblGrid>
        <w:gridCol w:w="2806"/>
        <w:gridCol w:w="3902"/>
        <w:gridCol w:w="3145"/>
      </w:tblGrid>
      <w:tr w:rsidR="000627EA" w:rsidRPr="00191901" w:rsidTr="00580ABE">
        <w:tc>
          <w:tcPr>
            <w:tcW w:w="0" w:type="auto"/>
            <w:tcBorders>
              <w:top w:val="single" w:sz="4" w:space="0" w:color="000000"/>
              <w:left w:val="single" w:sz="4" w:space="0" w:color="000000"/>
              <w:bottom w:val="single" w:sz="4" w:space="0" w:color="000000"/>
            </w:tcBorders>
            <w:shd w:val="clear" w:color="auto" w:fill="auto"/>
            <w:vAlign w:val="center"/>
          </w:tcPr>
          <w:p w:rsidR="000627EA" w:rsidRPr="00191901" w:rsidRDefault="000627EA" w:rsidP="00580ABE">
            <w:pPr>
              <w:spacing w:after="0"/>
              <w:jc w:val="center"/>
              <w:rPr>
                <w:rFonts w:ascii="Times New Roman" w:hAnsi="Times New Roman" w:cs="Times New Roman"/>
                <w:b/>
              </w:rPr>
            </w:pPr>
            <w:r w:rsidRPr="00191901">
              <w:rPr>
                <w:rFonts w:ascii="Times New Roman" w:hAnsi="Times New Roman" w:cs="Times New Roman"/>
                <w:b/>
              </w:rPr>
              <w:t>ЛИЧНОСТНЫЕ</w:t>
            </w:r>
          </w:p>
        </w:tc>
        <w:tc>
          <w:tcPr>
            <w:tcW w:w="0" w:type="auto"/>
            <w:tcBorders>
              <w:top w:val="single" w:sz="4" w:space="0" w:color="000000"/>
              <w:left w:val="single" w:sz="4" w:space="0" w:color="000000"/>
              <w:bottom w:val="single" w:sz="4" w:space="0" w:color="000000"/>
            </w:tcBorders>
            <w:shd w:val="clear" w:color="auto" w:fill="auto"/>
            <w:vAlign w:val="center"/>
          </w:tcPr>
          <w:p w:rsidR="000627EA" w:rsidRPr="00191901" w:rsidRDefault="000627EA" w:rsidP="00580ABE">
            <w:pPr>
              <w:spacing w:after="0"/>
              <w:jc w:val="center"/>
              <w:rPr>
                <w:rFonts w:ascii="Times New Roman" w:hAnsi="Times New Roman" w:cs="Times New Roman"/>
                <w:b/>
              </w:rPr>
            </w:pPr>
            <w:r w:rsidRPr="00191901">
              <w:rPr>
                <w:rFonts w:ascii="Times New Roman" w:hAnsi="Times New Roman" w:cs="Times New Roman"/>
                <w:b/>
              </w:rPr>
              <w:t>МЕТАПРЕДМЕТНЫЕ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627EA" w:rsidRPr="00191901" w:rsidRDefault="000627EA" w:rsidP="00580ABE">
            <w:pPr>
              <w:spacing w:after="0"/>
              <w:jc w:val="center"/>
              <w:rPr>
                <w:rFonts w:ascii="Times New Roman" w:hAnsi="Times New Roman" w:cs="Times New Roman"/>
              </w:rPr>
            </w:pPr>
            <w:r w:rsidRPr="00191901">
              <w:rPr>
                <w:rFonts w:ascii="Times New Roman" w:hAnsi="Times New Roman" w:cs="Times New Roman"/>
                <w:b/>
              </w:rPr>
              <w:t>ПРЕДМЕТНЫЕ</w:t>
            </w:r>
          </w:p>
        </w:tc>
      </w:tr>
      <w:tr w:rsidR="000627EA" w:rsidRPr="00191901" w:rsidTr="00580ABE">
        <w:tc>
          <w:tcPr>
            <w:tcW w:w="0" w:type="auto"/>
            <w:tcBorders>
              <w:top w:val="single" w:sz="4" w:space="0" w:color="000000"/>
              <w:left w:val="single" w:sz="4" w:space="0" w:color="000000"/>
              <w:bottom w:val="single" w:sz="4" w:space="0" w:color="000000"/>
            </w:tcBorders>
            <w:shd w:val="clear" w:color="auto" w:fill="auto"/>
          </w:tcPr>
          <w:p w:rsidR="000627EA" w:rsidRPr="00191901" w:rsidRDefault="000627EA" w:rsidP="00580ABE">
            <w:pPr>
              <w:spacing w:after="0" w:line="240" w:lineRule="auto"/>
              <w:jc w:val="both"/>
              <w:rPr>
                <w:rFonts w:ascii="Times New Roman" w:hAnsi="Times New Roman" w:cs="Times New Roman"/>
              </w:rPr>
            </w:pPr>
            <w:r w:rsidRPr="00191901">
              <w:rPr>
                <w:rFonts w:ascii="Times New Roman" w:hAnsi="Times New Roman" w:cs="Times New Roman"/>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0627EA" w:rsidRPr="00191901" w:rsidRDefault="000627EA" w:rsidP="00580ABE">
            <w:pPr>
              <w:spacing w:after="0" w:line="240" w:lineRule="auto"/>
              <w:jc w:val="both"/>
              <w:rPr>
                <w:rFonts w:ascii="Times New Roman" w:hAnsi="Times New Roman" w:cs="Times New Roman"/>
              </w:rPr>
            </w:pPr>
            <w:r w:rsidRPr="00191901">
              <w:rPr>
                <w:rFonts w:ascii="Times New Roman" w:hAnsi="Times New Roman" w:cs="Times New Roman"/>
              </w:rPr>
              <w:t>2)формирование целостного, социально ориентированного взгляда на мир в его органичном единстве природной и социальной частей;</w:t>
            </w:r>
          </w:p>
          <w:p w:rsidR="000627EA" w:rsidRPr="00191901" w:rsidRDefault="000627EA" w:rsidP="00580ABE">
            <w:pPr>
              <w:pStyle w:val="af"/>
              <w:jc w:val="both"/>
              <w:rPr>
                <w:sz w:val="24"/>
              </w:rPr>
            </w:pPr>
            <w:r w:rsidRPr="00191901">
              <w:rPr>
                <w:sz w:val="24"/>
              </w:rPr>
              <w:t>3) формирование уважительного отношения к иному мнению, истории и культуре других народов;</w:t>
            </w:r>
          </w:p>
          <w:p w:rsidR="000627EA" w:rsidRPr="00191901" w:rsidRDefault="000627EA" w:rsidP="00580ABE">
            <w:pPr>
              <w:pStyle w:val="af"/>
              <w:jc w:val="both"/>
              <w:rPr>
                <w:bCs/>
                <w:sz w:val="24"/>
              </w:rPr>
            </w:pPr>
            <w:r w:rsidRPr="00191901">
              <w:rPr>
                <w:sz w:val="24"/>
              </w:rPr>
              <w:t>4) овладение начальными навыками адаптации в динамично изменяющемся и развивающемся мире;</w:t>
            </w:r>
          </w:p>
          <w:p w:rsidR="000627EA" w:rsidRPr="00191901" w:rsidRDefault="000627EA" w:rsidP="00580ABE">
            <w:pPr>
              <w:spacing w:after="0" w:line="240" w:lineRule="auto"/>
              <w:jc w:val="both"/>
              <w:rPr>
                <w:rFonts w:ascii="Times New Roman" w:hAnsi="Times New Roman" w:cs="Times New Roman"/>
              </w:rPr>
            </w:pPr>
            <w:r w:rsidRPr="00191901">
              <w:rPr>
                <w:rFonts w:ascii="Times New Roman" w:hAnsi="Times New Roman" w:cs="Times New Roman"/>
                <w:bCs/>
              </w:rPr>
              <w:t>5) принятие и освоение социальной роли обучающегося, формирование и развитие социально значимых мотивов учебной деятельности;</w:t>
            </w:r>
          </w:p>
          <w:p w:rsidR="000627EA" w:rsidRPr="00191901" w:rsidRDefault="000627EA" w:rsidP="00580ABE">
            <w:pPr>
              <w:pStyle w:val="af"/>
              <w:jc w:val="both"/>
              <w:rPr>
                <w:sz w:val="24"/>
              </w:rPr>
            </w:pPr>
            <w:r w:rsidRPr="00191901">
              <w:rPr>
                <w:sz w:val="24"/>
              </w:rPr>
              <w:t>6) развитие навыков сотрудничества со взрослыми и сверстниками;</w:t>
            </w:r>
          </w:p>
          <w:p w:rsidR="000627EA" w:rsidRPr="00191901" w:rsidRDefault="000627EA" w:rsidP="00580ABE">
            <w:pPr>
              <w:spacing w:after="0" w:line="240" w:lineRule="auto"/>
              <w:jc w:val="both"/>
              <w:rPr>
                <w:rFonts w:ascii="Times New Roman" w:hAnsi="Times New Roman" w:cs="Times New Roman"/>
              </w:rPr>
            </w:pPr>
            <w:r w:rsidRPr="00191901">
              <w:rPr>
                <w:rFonts w:ascii="Times New Roman" w:hAnsi="Times New Roman" w:cs="Times New Roman"/>
              </w:rPr>
              <w:t xml:space="preserve">7)формирование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627EA" w:rsidRPr="00191901" w:rsidRDefault="000627EA" w:rsidP="00580ABE">
            <w:pPr>
              <w:spacing w:after="0" w:line="240" w:lineRule="auto"/>
              <w:jc w:val="both"/>
              <w:rPr>
                <w:rFonts w:ascii="Times New Roman" w:hAnsi="Times New Roman" w:cs="Times New Roman"/>
              </w:rPr>
            </w:pPr>
            <w:r w:rsidRPr="00191901">
              <w:rPr>
                <w:rFonts w:ascii="Times New Roman" w:hAnsi="Times New Roman" w:cs="Times New Roman"/>
              </w:rPr>
              <w:t>8) развитие адекватных представлений о собственных возможностях;</w:t>
            </w:r>
          </w:p>
          <w:p w:rsidR="000627EA" w:rsidRPr="00191901" w:rsidRDefault="000627EA" w:rsidP="00580ABE">
            <w:pPr>
              <w:spacing w:after="0" w:line="240" w:lineRule="auto"/>
              <w:jc w:val="both"/>
              <w:rPr>
                <w:rFonts w:ascii="Times New Roman" w:hAnsi="Times New Roman" w:cs="Times New Roman"/>
                <w:bCs/>
              </w:rPr>
            </w:pPr>
            <w:r w:rsidRPr="00191901">
              <w:rPr>
                <w:rFonts w:ascii="Times New Roman" w:hAnsi="Times New Roman" w:cs="Times New Roman"/>
              </w:rPr>
              <w:t xml:space="preserve">9) овладение социально-бытовыми умениями, используемыми в </w:t>
            </w:r>
            <w:r w:rsidRPr="00191901">
              <w:rPr>
                <w:rFonts w:ascii="Times New Roman" w:hAnsi="Times New Roman" w:cs="Times New Roman"/>
              </w:rPr>
              <w:lastRenderedPageBreak/>
              <w:t xml:space="preserve">повседневной жизни; </w:t>
            </w:r>
          </w:p>
        </w:tc>
        <w:tc>
          <w:tcPr>
            <w:tcW w:w="0" w:type="auto"/>
            <w:tcBorders>
              <w:top w:val="single" w:sz="4" w:space="0" w:color="000000"/>
              <w:left w:val="single" w:sz="4" w:space="0" w:color="000000"/>
              <w:bottom w:val="single" w:sz="4" w:space="0" w:color="000000"/>
            </w:tcBorders>
            <w:shd w:val="clear" w:color="auto" w:fill="auto"/>
          </w:tcPr>
          <w:p w:rsidR="000627EA" w:rsidRPr="00191901" w:rsidRDefault="000627EA" w:rsidP="00580ABE">
            <w:pPr>
              <w:spacing w:after="0" w:line="240" w:lineRule="auto"/>
              <w:jc w:val="both"/>
              <w:rPr>
                <w:rFonts w:ascii="Times New Roman" w:hAnsi="Times New Roman" w:cs="Times New Roman"/>
              </w:rPr>
            </w:pPr>
            <w:r w:rsidRPr="00191901">
              <w:rPr>
                <w:rFonts w:ascii="Times New Roman" w:hAnsi="Times New Roman" w:cs="Times New Roman"/>
                <w:bCs/>
              </w:rPr>
              <w:lastRenderedPageBreak/>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0627EA" w:rsidRPr="00191901" w:rsidRDefault="000627EA" w:rsidP="00580ABE">
            <w:pPr>
              <w:pStyle w:val="af"/>
              <w:jc w:val="both"/>
              <w:rPr>
                <w:sz w:val="24"/>
              </w:rPr>
            </w:pPr>
            <w:r w:rsidRPr="00191901">
              <w:rPr>
                <w:sz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627EA" w:rsidRPr="00191901" w:rsidRDefault="000627EA" w:rsidP="00580ABE">
            <w:pPr>
              <w:pStyle w:val="af"/>
              <w:jc w:val="both"/>
              <w:rPr>
                <w:sz w:val="24"/>
              </w:rPr>
            </w:pPr>
            <w:r w:rsidRPr="00191901">
              <w:rPr>
                <w:sz w:val="24"/>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0627EA" w:rsidRPr="00191901" w:rsidRDefault="000627EA" w:rsidP="00580ABE">
            <w:pPr>
              <w:pStyle w:val="af"/>
              <w:jc w:val="both"/>
              <w:rPr>
                <w:bCs/>
                <w:sz w:val="24"/>
              </w:rPr>
            </w:pPr>
            <w:r w:rsidRPr="00191901">
              <w:rPr>
                <w:sz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627EA" w:rsidRPr="00191901" w:rsidRDefault="000627EA" w:rsidP="00580ABE">
            <w:pPr>
              <w:spacing w:after="0" w:line="240" w:lineRule="auto"/>
              <w:jc w:val="both"/>
              <w:rPr>
                <w:rFonts w:ascii="Times New Roman" w:hAnsi="Times New Roman" w:cs="Times New Roman"/>
                <w:bCs/>
              </w:rPr>
            </w:pPr>
            <w:r w:rsidRPr="00191901">
              <w:rPr>
                <w:rFonts w:ascii="Times New Roman" w:hAnsi="Times New Roman" w:cs="Times New Roman"/>
                <w:bCs/>
              </w:rPr>
              <w:t>5) </w:t>
            </w:r>
            <w:r w:rsidRPr="00191901">
              <w:rPr>
                <w:rFonts w:ascii="Times New Roman" w:hAnsi="Times New Roman" w:cs="Times New Roman"/>
              </w:rPr>
              <w:t xml:space="preserve">овладение навыками смыслового чтения </w:t>
            </w:r>
            <w:r w:rsidRPr="00191901">
              <w:rPr>
                <w:rFonts w:ascii="Times New Roman" w:hAnsi="Times New Roman" w:cs="Times New Roman"/>
                <w:bCs/>
              </w:rPr>
              <w:t>доступных по содержанию и объему художественных текстов и научно-популярных статей в соответствии с целями и задачами;</w:t>
            </w:r>
            <w:r w:rsidRPr="00191901">
              <w:rPr>
                <w:rFonts w:ascii="Times New Roman" w:hAnsi="Times New Roman" w:cs="Times New Roman"/>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0627EA" w:rsidRPr="00191901" w:rsidRDefault="000627EA" w:rsidP="00580ABE">
            <w:pPr>
              <w:spacing w:after="0" w:line="240" w:lineRule="auto"/>
              <w:jc w:val="both"/>
              <w:rPr>
                <w:rFonts w:ascii="Times New Roman" w:hAnsi="Times New Roman" w:cs="Times New Roman"/>
              </w:rPr>
            </w:pPr>
            <w:r w:rsidRPr="00191901">
              <w:rPr>
                <w:rFonts w:ascii="Times New Roman" w:hAnsi="Times New Roman" w:cs="Times New Roman"/>
                <w:bCs/>
              </w:rPr>
              <w:t>6) </w:t>
            </w:r>
            <w:r w:rsidRPr="00191901">
              <w:rPr>
                <w:rFonts w:ascii="Times New Roman" w:hAnsi="Times New Roman" w:cs="Times New Roman"/>
              </w:rPr>
              <w:t xml:space="preserve">овладение логическими действиями сравнения, анализа, синтеза, обобщения, классификации </w:t>
            </w:r>
            <w:r w:rsidRPr="00191901">
              <w:rPr>
                <w:rFonts w:ascii="Times New Roman" w:hAnsi="Times New Roman" w:cs="Times New Roman"/>
                <w:bCs/>
              </w:rPr>
              <w:t>по родовидовым признакам</w:t>
            </w:r>
            <w:r w:rsidRPr="00191901">
              <w:rPr>
                <w:rFonts w:ascii="Times New Roman" w:hAnsi="Times New Roman" w:cs="Times New Roman"/>
              </w:rPr>
              <w:t xml:space="preserve">, установления аналогий и причинно-следственных связей, построения рассуждений, отнесения к известным понятиям </w:t>
            </w:r>
            <w:r w:rsidRPr="00191901">
              <w:rPr>
                <w:rFonts w:ascii="Times New Roman" w:hAnsi="Times New Roman" w:cs="Times New Roman"/>
                <w:bCs/>
              </w:rPr>
              <w:t>на уровне, соответствующем индивидуальным возможностям</w:t>
            </w:r>
            <w:r w:rsidRPr="00191901">
              <w:rPr>
                <w:rFonts w:ascii="Times New Roman" w:hAnsi="Times New Roman" w:cs="Times New Roman"/>
              </w:rPr>
              <w:t>;</w:t>
            </w:r>
          </w:p>
          <w:p w:rsidR="000627EA" w:rsidRPr="00191901" w:rsidRDefault="000627EA" w:rsidP="00580ABE">
            <w:pPr>
              <w:pStyle w:val="af"/>
              <w:jc w:val="both"/>
              <w:rPr>
                <w:sz w:val="24"/>
              </w:rPr>
            </w:pPr>
            <w:r w:rsidRPr="00191901">
              <w:rPr>
                <w:sz w:val="24"/>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w:t>
            </w:r>
            <w:r w:rsidRPr="00191901">
              <w:rPr>
                <w:sz w:val="24"/>
              </w:rPr>
              <w:lastRenderedPageBreak/>
              <w:t>зрения и оценку событий;</w:t>
            </w:r>
          </w:p>
          <w:p w:rsidR="000627EA" w:rsidRPr="00191901" w:rsidRDefault="000627EA" w:rsidP="00580ABE">
            <w:pPr>
              <w:pStyle w:val="af"/>
              <w:jc w:val="both"/>
              <w:rPr>
                <w:sz w:val="24"/>
              </w:rPr>
            </w:pPr>
            <w:r w:rsidRPr="00191901">
              <w:rPr>
                <w:sz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627EA" w:rsidRPr="00191901" w:rsidRDefault="000627EA" w:rsidP="00580ABE">
            <w:pPr>
              <w:pStyle w:val="af"/>
              <w:jc w:val="both"/>
              <w:rPr>
                <w:sz w:val="24"/>
              </w:rPr>
            </w:pPr>
            <w:r w:rsidRPr="00191901">
              <w:rPr>
                <w:sz w:val="24"/>
              </w:rPr>
              <w:t>9) готовность конструктивно разрешать конфликты посредством учета интересов сторон и сотрудничества;</w:t>
            </w:r>
          </w:p>
          <w:p w:rsidR="000627EA" w:rsidRPr="00191901" w:rsidRDefault="000627EA" w:rsidP="00580ABE">
            <w:pPr>
              <w:pStyle w:val="af"/>
              <w:jc w:val="both"/>
              <w:rPr>
                <w:bCs/>
                <w:sz w:val="24"/>
              </w:rPr>
            </w:pPr>
            <w:r w:rsidRPr="00191901">
              <w:rPr>
                <w:sz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учебного предмета «Математика»;</w:t>
            </w:r>
          </w:p>
          <w:p w:rsidR="000627EA" w:rsidRPr="00191901" w:rsidRDefault="000627EA" w:rsidP="00580ABE">
            <w:pPr>
              <w:spacing w:after="0" w:line="240" w:lineRule="auto"/>
              <w:jc w:val="both"/>
              <w:rPr>
                <w:rFonts w:ascii="Times New Roman" w:hAnsi="Times New Roman" w:cs="Times New Roman"/>
                <w:bCs/>
              </w:rPr>
            </w:pPr>
            <w:r w:rsidRPr="00191901">
              <w:rPr>
                <w:rFonts w:ascii="Times New Roman" w:hAnsi="Times New Roman" w:cs="Times New Roman"/>
                <w:bCs/>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627EA" w:rsidRPr="00191901" w:rsidRDefault="000627EA" w:rsidP="00580ABE">
            <w:pPr>
              <w:pStyle w:val="14"/>
              <w:ind w:left="0"/>
              <w:jc w:val="both"/>
              <w:rPr>
                <w:lang w:val="ru-RU"/>
              </w:rPr>
            </w:pPr>
            <w:r w:rsidRPr="00191901">
              <w:rPr>
                <w:bCs/>
                <w:caps/>
                <w:lang w:val="ru-RU"/>
              </w:rPr>
              <w:lastRenderedPageBreak/>
              <w:t xml:space="preserve">1) </w:t>
            </w:r>
            <w:r w:rsidRPr="00191901">
              <w:rPr>
                <w:lang w:val="ru-RU"/>
              </w:rPr>
              <w:t xml:space="preserve">приобретение начального опыта применения математических знаний для решения учебно-познавательных и учебно-практических задач; </w:t>
            </w:r>
          </w:p>
          <w:p w:rsidR="000627EA" w:rsidRPr="00191901" w:rsidRDefault="000627EA" w:rsidP="00580ABE">
            <w:pPr>
              <w:pStyle w:val="af"/>
              <w:jc w:val="both"/>
              <w:rPr>
                <w:sz w:val="24"/>
              </w:rPr>
            </w:pPr>
            <w:r w:rsidRPr="00191901">
              <w:rPr>
                <w:sz w:val="24"/>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0627EA" w:rsidRPr="00191901" w:rsidRDefault="000627EA" w:rsidP="00580ABE">
            <w:pPr>
              <w:spacing w:after="0" w:line="240" w:lineRule="auto"/>
              <w:jc w:val="both"/>
              <w:rPr>
                <w:rFonts w:ascii="Times New Roman" w:hAnsi="Times New Roman" w:cs="Times New Roman"/>
              </w:rPr>
            </w:pPr>
          </w:p>
          <w:p w:rsidR="000627EA" w:rsidRPr="00191901" w:rsidRDefault="000627EA" w:rsidP="00580ABE">
            <w:pPr>
              <w:spacing w:after="0" w:line="240" w:lineRule="auto"/>
              <w:jc w:val="both"/>
              <w:rPr>
                <w:rFonts w:ascii="Times New Roman" w:hAnsi="Times New Roman" w:cs="Times New Roman"/>
              </w:rPr>
            </w:pPr>
          </w:p>
        </w:tc>
      </w:tr>
    </w:tbl>
    <w:p w:rsidR="000627EA" w:rsidRPr="00557726" w:rsidRDefault="000627EA" w:rsidP="000627EA">
      <w:pPr>
        <w:spacing w:after="0"/>
        <w:ind w:right="-2"/>
        <w:jc w:val="both"/>
        <w:rPr>
          <w:b/>
        </w:rPr>
      </w:pPr>
    </w:p>
    <w:p w:rsidR="000627EA" w:rsidRPr="00ED300A" w:rsidRDefault="000627EA" w:rsidP="000627EA">
      <w:pPr>
        <w:spacing w:after="0" w:line="240" w:lineRule="auto"/>
        <w:ind w:right="-2" w:firstLine="709"/>
        <w:jc w:val="both"/>
        <w:rPr>
          <w:rFonts w:ascii="Times New Roman" w:hAnsi="Times New Roman" w:cs="Times New Roman"/>
          <w:bCs/>
          <w:sz w:val="24"/>
          <w:szCs w:val="24"/>
        </w:rPr>
      </w:pPr>
      <w:r w:rsidRPr="00ED300A">
        <w:rPr>
          <w:rFonts w:ascii="Times New Roman" w:hAnsi="Times New Roman" w:cs="Times New Roman"/>
          <w:b/>
          <w:bCs/>
          <w:iCs/>
          <w:sz w:val="24"/>
          <w:szCs w:val="24"/>
        </w:rPr>
        <w:t xml:space="preserve"> Предметные результаты</w:t>
      </w:r>
      <w:r w:rsidRPr="00ED300A">
        <w:rPr>
          <w:rFonts w:ascii="Times New Roman" w:hAnsi="Times New Roman" w:cs="Times New Roman"/>
          <w:b/>
          <w:bCs/>
          <w:i/>
          <w:iCs/>
          <w:sz w:val="24"/>
          <w:szCs w:val="24"/>
        </w:rPr>
        <w:t xml:space="preserve"> </w:t>
      </w:r>
      <w:r w:rsidRPr="00191901">
        <w:rPr>
          <w:rFonts w:ascii="Times New Roman" w:hAnsi="Times New Roman" w:cs="Times New Roman"/>
          <w:b/>
          <w:bCs/>
          <w:sz w:val="24"/>
          <w:szCs w:val="24"/>
        </w:rPr>
        <w:t xml:space="preserve">освоения </w:t>
      </w:r>
      <w:r>
        <w:rPr>
          <w:rFonts w:ascii="Times New Roman" w:hAnsi="Times New Roman" w:cs="Times New Roman"/>
          <w:b/>
          <w:bCs/>
          <w:sz w:val="24"/>
          <w:szCs w:val="24"/>
        </w:rPr>
        <w:t xml:space="preserve">курса коррекционно-развивающей области </w:t>
      </w:r>
      <w:r w:rsidRPr="003321EA">
        <w:rPr>
          <w:rFonts w:ascii="Times New Roman" w:hAnsi="Times New Roman" w:cs="Times New Roman"/>
          <w:b/>
          <w:sz w:val="24"/>
          <w:szCs w:val="24"/>
        </w:rPr>
        <w:t>«Развитие математических представлений»</w:t>
      </w:r>
      <w:r>
        <w:rPr>
          <w:rFonts w:ascii="Times New Roman" w:hAnsi="Times New Roman" w:cs="Times New Roman"/>
          <w:b/>
          <w:sz w:val="24"/>
          <w:szCs w:val="24"/>
        </w:rPr>
        <w:t xml:space="preserve"> </w:t>
      </w:r>
      <w:r w:rsidRPr="00ED300A">
        <w:rPr>
          <w:rFonts w:ascii="Times New Roman" w:hAnsi="Times New Roman" w:cs="Times New Roman"/>
          <w:sz w:val="24"/>
          <w:szCs w:val="24"/>
        </w:rPr>
        <w:t xml:space="preserve">включают освоенные обучающимися знания и умения, </w:t>
      </w:r>
      <w:r w:rsidRPr="00ED300A">
        <w:rPr>
          <w:rFonts w:ascii="Times New Roman" w:hAnsi="Times New Roman" w:cs="Times New Roman"/>
          <w:spacing w:val="-1"/>
          <w:sz w:val="24"/>
          <w:szCs w:val="24"/>
        </w:rPr>
        <w:t xml:space="preserve">готовность их применения. Предметные результаты учащихся с  </w:t>
      </w:r>
      <w:r>
        <w:rPr>
          <w:rFonts w:ascii="Times New Roman" w:hAnsi="Times New Roman" w:cs="Times New Roman"/>
          <w:spacing w:val="-1"/>
          <w:sz w:val="24"/>
          <w:szCs w:val="24"/>
        </w:rPr>
        <w:t>ЗПР</w:t>
      </w:r>
      <w:r w:rsidRPr="00ED300A">
        <w:rPr>
          <w:rFonts w:ascii="Times New Roman" w:hAnsi="Times New Roman" w:cs="Times New Roman"/>
          <w:spacing w:val="-1"/>
          <w:sz w:val="24"/>
          <w:szCs w:val="24"/>
        </w:rPr>
        <w:t xml:space="preserve"> </w:t>
      </w:r>
      <w:r w:rsidRPr="00ED300A">
        <w:rPr>
          <w:rFonts w:ascii="Times New Roman" w:hAnsi="Times New Roman" w:cs="Times New Roman"/>
          <w:sz w:val="24"/>
          <w:szCs w:val="24"/>
        </w:rPr>
        <w:t>не являются основным критерием при принятии решения о переводе учащихся в следующий класс, но рассматриваются как одна из составляющих при оценке итоговых достижений.</w:t>
      </w:r>
    </w:p>
    <w:p w:rsidR="000627EA" w:rsidRPr="00ED300A" w:rsidRDefault="000627EA" w:rsidP="000627EA">
      <w:pPr>
        <w:pStyle w:val="af7"/>
        <w:ind w:firstLine="709"/>
        <w:jc w:val="both"/>
        <w:rPr>
          <w:rFonts w:ascii="Times New Roman" w:hAnsi="Times New Roman"/>
          <w:sz w:val="24"/>
          <w:szCs w:val="24"/>
        </w:rPr>
      </w:pPr>
      <w:r w:rsidRPr="00ED300A">
        <w:rPr>
          <w:rFonts w:ascii="Times New Roman" w:hAnsi="Times New Roman"/>
          <w:bCs/>
          <w:sz w:val="24"/>
          <w:szCs w:val="24"/>
        </w:rPr>
        <w:t xml:space="preserve">В программе курса коррекционно-развивающей области </w:t>
      </w:r>
      <w:r w:rsidRPr="00ED300A">
        <w:rPr>
          <w:rFonts w:ascii="Times New Roman" w:hAnsi="Times New Roman"/>
          <w:sz w:val="24"/>
          <w:szCs w:val="24"/>
        </w:rPr>
        <w:t>«Развитие математических представлений»</w:t>
      </w:r>
      <w:r>
        <w:rPr>
          <w:rFonts w:ascii="Times New Roman" w:hAnsi="Times New Roman"/>
          <w:b/>
          <w:sz w:val="24"/>
          <w:szCs w:val="24"/>
        </w:rPr>
        <w:t xml:space="preserve"> </w:t>
      </w:r>
      <w:r w:rsidRPr="00ED300A">
        <w:rPr>
          <w:rFonts w:ascii="Times New Roman" w:hAnsi="Times New Roman"/>
          <w:sz w:val="24"/>
          <w:szCs w:val="24"/>
        </w:rPr>
        <w:t xml:space="preserve">выделены два уровня овладения предметными результатами: минимальный и достаточный. </w:t>
      </w:r>
    </w:p>
    <w:p w:rsidR="000627EA" w:rsidRPr="00ED300A" w:rsidRDefault="000627EA" w:rsidP="000627EA">
      <w:pPr>
        <w:spacing w:after="0" w:line="240" w:lineRule="auto"/>
        <w:ind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Минимальный уровень является обязательным для всех </w:t>
      </w:r>
      <w:r w:rsidRPr="00ED300A">
        <w:rPr>
          <w:rFonts w:ascii="Times New Roman" w:hAnsi="Times New Roman" w:cs="Times New Roman"/>
          <w:spacing w:val="-1"/>
          <w:sz w:val="24"/>
          <w:szCs w:val="24"/>
        </w:rPr>
        <w:t xml:space="preserve">учащихся с </w:t>
      </w:r>
      <w:r>
        <w:rPr>
          <w:rFonts w:ascii="Times New Roman" w:hAnsi="Times New Roman" w:cs="Times New Roman"/>
          <w:spacing w:val="-1"/>
          <w:sz w:val="24"/>
          <w:szCs w:val="24"/>
        </w:rPr>
        <w:t>ЗПР</w:t>
      </w:r>
      <w:r w:rsidRPr="00ED300A">
        <w:rPr>
          <w:rFonts w:ascii="Times New Roman" w:hAnsi="Times New Roman" w:cs="Times New Roman"/>
          <w:sz w:val="24"/>
          <w:szCs w:val="24"/>
        </w:rPr>
        <w:t>. Освоение предметных результатов зависит</w:t>
      </w:r>
      <w:r w:rsidRPr="00ED300A">
        <w:rPr>
          <w:rFonts w:ascii="Times New Roman" w:hAnsi="Times New Roman" w:cs="Times New Roman"/>
          <w:bCs/>
          <w:iCs/>
          <w:sz w:val="24"/>
          <w:szCs w:val="24"/>
        </w:rPr>
        <w:t xml:space="preserve"> от психофизических, </w:t>
      </w:r>
      <w:r w:rsidRPr="00ED300A">
        <w:rPr>
          <w:rFonts w:ascii="Times New Roman" w:hAnsi="Times New Roman" w:cs="Times New Roman"/>
          <w:sz w:val="24"/>
          <w:szCs w:val="24"/>
        </w:rPr>
        <w:t>возрастных и индивидуальных особенностей</w:t>
      </w:r>
      <w:r w:rsidRPr="00ED300A">
        <w:rPr>
          <w:rFonts w:ascii="Times New Roman" w:hAnsi="Times New Roman" w:cs="Times New Roman"/>
          <w:bCs/>
          <w:iCs/>
          <w:sz w:val="24"/>
          <w:szCs w:val="24"/>
        </w:rPr>
        <w:t xml:space="preserve"> </w:t>
      </w:r>
      <w:r w:rsidRPr="00ED300A">
        <w:rPr>
          <w:rFonts w:ascii="Times New Roman" w:hAnsi="Times New Roman" w:cs="Times New Roman"/>
          <w:spacing w:val="-1"/>
          <w:sz w:val="24"/>
          <w:szCs w:val="24"/>
        </w:rPr>
        <w:t xml:space="preserve">учащихся с </w:t>
      </w:r>
      <w:r>
        <w:rPr>
          <w:rFonts w:ascii="Times New Roman" w:hAnsi="Times New Roman" w:cs="Times New Roman"/>
          <w:spacing w:val="-1"/>
          <w:sz w:val="24"/>
          <w:szCs w:val="24"/>
        </w:rPr>
        <w:t>ЗПР</w:t>
      </w:r>
      <w:r w:rsidRPr="00ED300A">
        <w:rPr>
          <w:rFonts w:ascii="Times New Roman" w:hAnsi="Times New Roman" w:cs="Times New Roman"/>
          <w:sz w:val="24"/>
          <w:szCs w:val="24"/>
        </w:rPr>
        <w:t xml:space="preserve">. Отсутствие достижения этого уровня </w:t>
      </w:r>
      <w:r>
        <w:rPr>
          <w:rFonts w:ascii="Times New Roman" w:hAnsi="Times New Roman" w:cs="Times New Roman"/>
          <w:sz w:val="24"/>
          <w:szCs w:val="24"/>
        </w:rPr>
        <w:t>по данному курсу</w:t>
      </w:r>
      <w:r w:rsidRPr="00ED300A">
        <w:rPr>
          <w:rFonts w:ascii="Times New Roman" w:hAnsi="Times New Roman" w:cs="Times New Roman"/>
          <w:sz w:val="24"/>
          <w:szCs w:val="24"/>
        </w:rPr>
        <w:t xml:space="preserve"> не является препятствием к продолжению образования по данному варианту программы.</w:t>
      </w:r>
    </w:p>
    <w:p w:rsidR="000627EA" w:rsidRPr="00ED300A" w:rsidRDefault="000627EA" w:rsidP="000627EA">
      <w:pPr>
        <w:spacing w:after="0" w:line="240" w:lineRule="auto"/>
        <w:ind w:firstLine="709"/>
        <w:jc w:val="both"/>
        <w:rPr>
          <w:rFonts w:ascii="Times New Roman" w:hAnsi="Times New Roman" w:cs="Times New Roman"/>
          <w:sz w:val="24"/>
          <w:szCs w:val="24"/>
        </w:rPr>
      </w:pPr>
    </w:p>
    <w:tbl>
      <w:tblPr>
        <w:tblW w:w="5000" w:type="pct"/>
        <w:tblLook w:val="0000"/>
      </w:tblPr>
      <w:tblGrid>
        <w:gridCol w:w="1141"/>
        <w:gridCol w:w="4298"/>
        <w:gridCol w:w="4414"/>
      </w:tblGrid>
      <w:tr w:rsidR="000627EA" w:rsidRPr="00557726" w:rsidTr="00580ABE">
        <w:trPr>
          <w:tblHeader/>
        </w:trPr>
        <w:tc>
          <w:tcPr>
            <w:tcW w:w="493" w:type="pct"/>
            <w:tcBorders>
              <w:top w:val="single" w:sz="4" w:space="0" w:color="000000"/>
              <w:left w:val="single" w:sz="4" w:space="0" w:color="000000"/>
              <w:bottom w:val="single" w:sz="4" w:space="0" w:color="000000"/>
            </w:tcBorders>
            <w:shd w:val="clear" w:color="auto" w:fill="auto"/>
          </w:tcPr>
          <w:p w:rsidR="000627EA" w:rsidRPr="00ED300A" w:rsidRDefault="000627EA" w:rsidP="00580ABE">
            <w:pPr>
              <w:tabs>
                <w:tab w:val="left" w:pos="993"/>
              </w:tabs>
              <w:spacing w:after="0" w:line="240" w:lineRule="auto"/>
              <w:jc w:val="center"/>
              <w:rPr>
                <w:rFonts w:ascii="Times New Roman" w:hAnsi="Times New Roman" w:cs="Times New Roman"/>
                <w:b/>
              </w:rPr>
            </w:pPr>
            <w:r w:rsidRPr="00ED300A">
              <w:rPr>
                <w:rFonts w:ascii="Times New Roman" w:hAnsi="Times New Roman" w:cs="Times New Roman"/>
                <w:b/>
              </w:rPr>
              <w:t>Класс / год обучения</w:t>
            </w:r>
          </w:p>
        </w:tc>
        <w:tc>
          <w:tcPr>
            <w:tcW w:w="2224" w:type="pct"/>
            <w:tcBorders>
              <w:top w:val="single" w:sz="4" w:space="0" w:color="000000"/>
              <w:left w:val="single" w:sz="4" w:space="0" w:color="000000"/>
              <w:bottom w:val="single" w:sz="4" w:space="0" w:color="000000"/>
            </w:tcBorders>
            <w:shd w:val="clear" w:color="auto" w:fill="auto"/>
          </w:tcPr>
          <w:p w:rsidR="000627EA" w:rsidRPr="00ED300A" w:rsidRDefault="000627EA" w:rsidP="00580ABE">
            <w:pPr>
              <w:shd w:val="clear" w:color="auto" w:fill="FFFFFF"/>
              <w:tabs>
                <w:tab w:val="left" w:pos="993"/>
              </w:tabs>
              <w:autoSpaceDE w:val="0"/>
              <w:spacing w:line="240" w:lineRule="auto"/>
              <w:jc w:val="center"/>
              <w:rPr>
                <w:rFonts w:ascii="Times New Roman" w:hAnsi="Times New Roman" w:cs="Times New Roman"/>
                <w:b/>
                <w:spacing w:val="-1"/>
              </w:rPr>
            </w:pPr>
            <w:r w:rsidRPr="00ED300A">
              <w:rPr>
                <w:rFonts w:ascii="Times New Roman" w:hAnsi="Times New Roman" w:cs="Times New Roman"/>
                <w:b/>
              </w:rPr>
              <w:t>Минимальный уровень:</w:t>
            </w:r>
          </w:p>
        </w:tc>
        <w:tc>
          <w:tcPr>
            <w:tcW w:w="2283" w:type="pct"/>
            <w:tcBorders>
              <w:top w:val="single" w:sz="4" w:space="0" w:color="000000"/>
              <w:left w:val="single" w:sz="4" w:space="0" w:color="000000"/>
              <w:bottom w:val="single" w:sz="4" w:space="0" w:color="000000"/>
              <w:right w:val="single" w:sz="4" w:space="0" w:color="000000"/>
            </w:tcBorders>
            <w:shd w:val="clear" w:color="auto" w:fill="auto"/>
          </w:tcPr>
          <w:p w:rsidR="000627EA" w:rsidRPr="00ED300A" w:rsidRDefault="000627EA" w:rsidP="00580ABE">
            <w:pPr>
              <w:shd w:val="clear" w:color="auto" w:fill="FFFFFF"/>
              <w:tabs>
                <w:tab w:val="left" w:pos="993"/>
              </w:tabs>
              <w:autoSpaceDE w:val="0"/>
              <w:spacing w:line="240" w:lineRule="auto"/>
              <w:jc w:val="center"/>
              <w:rPr>
                <w:rFonts w:ascii="Times New Roman" w:hAnsi="Times New Roman" w:cs="Times New Roman"/>
              </w:rPr>
            </w:pPr>
            <w:r w:rsidRPr="00ED300A">
              <w:rPr>
                <w:rFonts w:ascii="Times New Roman" w:hAnsi="Times New Roman" w:cs="Times New Roman"/>
                <w:b/>
                <w:spacing w:val="-1"/>
              </w:rPr>
              <w:t>Достаточный уровень:</w:t>
            </w:r>
          </w:p>
        </w:tc>
      </w:tr>
      <w:tr w:rsidR="000627EA" w:rsidRPr="00557726" w:rsidTr="00580ABE">
        <w:tc>
          <w:tcPr>
            <w:tcW w:w="493" w:type="pct"/>
            <w:tcBorders>
              <w:top w:val="single" w:sz="4" w:space="0" w:color="000000"/>
              <w:left w:val="single" w:sz="4" w:space="0" w:color="000000"/>
              <w:bottom w:val="single" w:sz="4" w:space="0" w:color="000000"/>
            </w:tcBorders>
            <w:shd w:val="clear" w:color="auto" w:fill="auto"/>
          </w:tcPr>
          <w:p w:rsidR="000627EA" w:rsidRPr="00ED300A" w:rsidRDefault="000627EA" w:rsidP="00580ABE">
            <w:pPr>
              <w:tabs>
                <w:tab w:val="left" w:pos="993"/>
              </w:tabs>
              <w:spacing w:line="240" w:lineRule="auto"/>
              <w:jc w:val="both"/>
              <w:rPr>
                <w:rFonts w:ascii="Times New Roman" w:eastAsia="Calibri" w:hAnsi="Times New Roman" w:cs="Times New Roman"/>
                <w:spacing w:val="-1"/>
              </w:rPr>
            </w:pPr>
            <w:r w:rsidRPr="00ED300A">
              <w:rPr>
                <w:rFonts w:ascii="Times New Roman" w:hAnsi="Times New Roman" w:cs="Times New Roman"/>
              </w:rPr>
              <w:t>1</w:t>
            </w:r>
          </w:p>
        </w:tc>
        <w:tc>
          <w:tcPr>
            <w:tcW w:w="2224" w:type="pct"/>
            <w:tcBorders>
              <w:top w:val="single" w:sz="4" w:space="0" w:color="000000"/>
              <w:left w:val="single" w:sz="4" w:space="0" w:color="000000"/>
              <w:bottom w:val="single" w:sz="4" w:space="0" w:color="000000"/>
            </w:tcBorders>
            <w:shd w:val="clear" w:color="auto" w:fill="auto"/>
          </w:tcPr>
          <w:p w:rsidR="000627EA" w:rsidRPr="00ED300A" w:rsidRDefault="000627EA" w:rsidP="00637C6B">
            <w:pPr>
              <w:pStyle w:val="a8"/>
              <w:widowControl w:val="0"/>
              <w:numPr>
                <w:ilvl w:val="0"/>
                <w:numId w:val="22"/>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знать числовой ряд 1-5 в прямом порядке;</w:t>
            </w:r>
          </w:p>
          <w:p w:rsidR="000627EA" w:rsidRPr="00ED300A" w:rsidRDefault="000627EA" w:rsidP="00637C6B">
            <w:pPr>
              <w:pStyle w:val="a8"/>
              <w:widowControl w:val="0"/>
              <w:numPr>
                <w:ilvl w:val="0"/>
                <w:numId w:val="22"/>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различать предметы по цвету, массе, форме;</w:t>
            </w:r>
          </w:p>
          <w:p w:rsidR="000627EA" w:rsidRPr="00ED300A" w:rsidRDefault="000627EA" w:rsidP="00637C6B">
            <w:pPr>
              <w:pStyle w:val="a8"/>
              <w:widowControl w:val="0"/>
              <w:numPr>
                <w:ilvl w:val="0"/>
                <w:numId w:val="22"/>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 xml:space="preserve">выделять из группы предметов один или несколько предметов, обладающих определенными свойствами: цвет, величина, форма; </w:t>
            </w:r>
          </w:p>
          <w:p w:rsidR="000627EA" w:rsidRPr="00ED300A" w:rsidRDefault="000627EA" w:rsidP="00637C6B">
            <w:pPr>
              <w:pStyle w:val="a8"/>
              <w:widowControl w:val="0"/>
              <w:numPr>
                <w:ilvl w:val="0"/>
                <w:numId w:val="22"/>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 xml:space="preserve">оценивать и сравнивать количество предметов, выделять лишние, </w:t>
            </w:r>
            <w:r w:rsidRPr="00ED300A">
              <w:rPr>
                <w:rFonts w:ascii="Times New Roman" w:eastAsia="Calibri" w:hAnsi="Times New Roman" w:cs="Times New Roman"/>
                <w:spacing w:val="-1"/>
              </w:rPr>
              <w:lastRenderedPageBreak/>
              <w:t>недостающие предметы;</w:t>
            </w:r>
          </w:p>
          <w:p w:rsidR="000627EA" w:rsidRPr="00ED300A" w:rsidRDefault="000627EA" w:rsidP="00637C6B">
            <w:pPr>
              <w:pStyle w:val="a8"/>
              <w:widowControl w:val="0"/>
              <w:numPr>
                <w:ilvl w:val="0"/>
                <w:numId w:val="22"/>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ориентироваться на листе бумаги;</w:t>
            </w:r>
          </w:p>
          <w:p w:rsidR="000627EA" w:rsidRPr="00ED300A" w:rsidRDefault="000627EA" w:rsidP="00637C6B">
            <w:pPr>
              <w:pStyle w:val="a8"/>
              <w:widowControl w:val="0"/>
              <w:numPr>
                <w:ilvl w:val="0"/>
                <w:numId w:val="22"/>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узнавать, называть геометрические фигуры, определять форму знакомых предметов;</w:t>
            </w:r>
          </w:p>
          <w:p w:rsidR="000627EA" w:rsidRPr="00ED300A" w:rsidRDefault="000627EA" w:rsidP="00637C6B">
            <w:pPr>
              <w:pStyle w:val="a8"/>
              <w:widowControl w:val="0"/>
              <w:numPr>
                <w:ilvl w:val="0"/>
                <w:numId w:val="22"/>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писать цифры 1, 2, 3, 4, 5; соотносить количество предметов с соответствующим числом;</w:t>
            </w:r>
          </w:p>
          <w:p w:rsidR="000627EA" w:rsidRPr="00ED300A" w:rsidRDefault="000627EA" w:rsidP="00637C6B">
            <w:pPr>
              <w:pStyle w:val="a8"/>
              <w:widowControl w:val="0"/>
              <w:numPr>
                <w:ilvl w:val="0"/>
                <w:numId w:val="22"/>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выполнять действия сложения и вычитания чисел в пределах 5 с помощью счетного материала;</w:t>
            </w:r>
          </w:p>
          <w:p w:rsidR="000627EA" w:rsidRPr="00ED300A" w:rsidRDefault="000627EA" w:rsidP="00637C6B">
            <w:pPr>
              <w:pStyle w:val="a8"/>
              <w:widowControl w:val="0"/>
              <w:numPr>
                <w:ilvl w:val="0"/>
                <w:numId w:val="22"/>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решать задачи на нахождение суммы, остатка, выполняя самостоятельно действия с предметами.</w:t>
            </w:r>
          </w:p>
        </w:tc>
        <w:tc>
          <w:tcPr>
            <w:tcW w:w="2283" w:type="pct"/>
            <w:tcBorders>
              <w:top w:val="single" w:sz="4" w:space="0" w:color="000000"/>
              <w:left w:val="single" w:sz="4" w:space="0" w:color="000000"/>
              <w:bottom w:val="single" w:sz="4" w:space="0" w:color="000000"/>
              <w:right w:val="single" w:sz="4" w:space="0" w:color="000000"/>
            </w:tcBorders>
            <w:shd w:val="clear" w:color="auto" w:fill="auto"/>
          </w:tcPr>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lastRenderedPageBreak/>
              <w:t>знать числовой ряд 1-5 в прямом и обратном порядке;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усвоить смысл арифметических действий сложения и вычитания;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сравнивать числа на предметах и отвлеченно, уравнивать предметные совокупности;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spacing w:val="-1"/>
              </w:rPr>
              <w:t xml:space="preserve">обводить геометрические фигуры по контуру, шаблону и трафарету; </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проводить прямую линию с помощью линейки;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lastRenderedPageBreak/>
              <w:t>выполнять устные и письменные действия сложения и вычитания в пределах 5;</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решать задачи на нахождение суммы, остатка на предметных множествах, записывать решение в виде примера;</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решать, составлять, иллюстрировать все изученные простые арифметические задачи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hAnsi="Times New Roman" w:cs="Times New Roman"/>
              </w:rPr>
            </w:pPr>
            <w:r w:rsidRPr="00ED300A">
              <w:rPr>
                <w:rFonts w:ascii="Times New Roman" w:eastAsia="Calibri" w:hAnsi="Times New Roman" w:cs="Times New Roman"/>
              </w:rPr>
              <w:t>различать прямые, кривые линии.</w:t>
            </w:r>
          </w:p>
        </w:tc>
      </w:tr>
      <w:tr w:rsidR="000627EA" w:rsidRPr="00557726" w:rsidTr="00580ABE">
        <w:tc>
          <w:tcPr>
            <w:tcW w:w="493" w:type="pct"/>
            <w:tcBorders>
              <w:top w:val="single" w:sz="4" w:space="0" w:color="000000"/>
              <w:left w:val="single" w:sz="4" w:space="0" w:color="000000"/>
              <w:bottom w:val="single" w:sz="4" w:space="0" w:color="000000"/>
            </w:tcBorders>
            <w:shd w:val="clear" w:color="auto" w:fill="auto"/>
          </w:tcPr>
          <w:p w:rsidR="000627EA" w:rsidRPr="00ED300A" w:rsidRDefault="000627EA" w:rsidP="00580ABE">
            <w:pPr>
              <w:tabs>
                <w:tab w:val="left" w:pos="993"/>
              </w:tabs>
              <w:spacing w:line="240" w:lineRule="auto"/>
              <w:jc w:val="both"/>
              <w:rPr>
                <w:rFonts w:ascii="Times New Roman" w:hAnsi="Times New Roman" w:cs="Times New Roman"/>
              </w:rPr>
            </w:pPr>
            <w:r w:rsidRPr="00ED300A">
              <w:rPr>
                <w:rFonts w:ascii="Times New Roman" w:hAnsi="Times New Roman" w:cs="Times New Roman"/>
              </w:rPr>
              <w:lastRenderedPageBreak/>
              <w:t xml:space="preserve">2 </w:t>
            </w:r>
          </w:p>
          <w:p w:rsidR="000627EA" w:rsidRPr="00ED300A" w:rsidRDefault="000627EA" w:rsidP="00580ABE">
            <w:pPr>
              <w:tabs>
                <w:tab w:val="left" w:pos="993"/>
              </w:tabs>
              <w:spacing w:line="240" w:lineRule="auto"/>
              <w:jc w:val="both"/>
              <w:rPr>
                <w:rFonts w:ascii="Times New Roman" w:hAnsi="Times New Roman" w:cs="Times New Roman"/>
              </w:rPr>
            </w:pPr>
          </w:p>
        </w:tc>
        <w:tc>
          <w:tcPr>
            <w:tcW w:w="2224" w:type="pct"/>
            <w:tcBorders>
              <w:top w:val="single" w:sz="4" w:space="0" w:color="000000"/>
              <w:left w:val="single" w:sz="4" w:space="0" w:color="000000"/>
              <w:bottom w:val="single" w:sz="4" w:space="0" w:color="000000"/>
            </w:tcBorders>
            <w:shd w:val="clear" w:color="auto" w:fill="auto"/>
          </w:tcPr>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знать числовой ряд 1—10 в прямом порядке;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понимать смысл арифметических действий сложения и вычитания.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откладывать, используя счетный материал, любые числа в пределах 10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выполнять устные и письменные действия сложения и вычитания чисел в пределах 10;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различать числа, полученные при счете и измерении;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записывать числа, полученные при измерении;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решать, составлять, иллюстрировать изученные простые арифметические задачи при помощи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hAnsi="Times New Roman" w:cs="Times New Roman"/>
              </w:rPr>
            </w:pPr>
            <w:r w:rsidRPr="00ED300A">
              <w:rPr>
                <w:rFonts w:ascii="Times New Roman" w:eastAsia="Calibri" w:hAnsi="Times New Roman" w:cs="Times New Roman"/>
              </w:rPr>
              <w:t>чертить отрезок с помощью учителя.</w:t>
            </w:r>
          </w:p>
          <w:p w:rsidR="000627EA" w:rsidRPr="00ED300A" w:rsidRDefault="000627EA" w:rsidP="00580ABE">
            <w:pPr>
              <w:tabs>
                <w:tab w:val="left" w:pos="993"/>
              </w:tabs>
              <w:spacing w:line="240" w:lineRule="auto"/>
              <w:rPr>
                <w:rFonts w:ascii="Times New Roman" w:hAnsi="Times New Roman" w:cs="Times New Roman"/>
              </w:rPr>
            </w:pPr>
          </w:p>
        </w:tc>
        <w:tc>
          <w:tcPr>
            <w:tcW w:w="2283" w:type="pct"/>
            <w:tcBorders>
              <w:top w:val="single" w:sz="4" w:space="0" w:color="000000"/>
              <w:left w:val="single" w:sz="4" w:space="0" w:color="000000"/>
              <w:bottom w:val="single" w:sz="4" w:space="0" w:color="000000"/>
              <w:right w:val="single" w:sz="4" w:space="0" w:color="000000"/>
            </w:tcBorders>
            <w:shd w:val="clear" w:color="auto" w:fill="auto"/>
          </w:tcPr>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знать числовой ряд 1—10 в прямом и обратном порядке;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 xml:space="preserve">усвоить смысл арифметических действий сложения и вычитания, </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знать единицы (меры) измерения стоимости, длины, массы;</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spacing w:val="-1"/>
              </w:rPr>
              <w:t xml:space="preserve">считать, присчитывая, отсчитывая по единице и равными числовыми группами по 1, 2, в пределах 10; </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откладывать, используя счетный материал, любые числа в пределах 10;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выполнять устные и письменные действия сложения и вычитания чисел в пределах 10;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различать числа, полученные при счете и измерении;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решать, составлять, иллюстрировать все изученные простые арифметические задачи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различать прямые линии, кривые линии, отрезок.</w:t>
            </w:r>
          </w:p>
          <w:p w:rsidR="000627EA" w:rsidRPr="00ED300A" w:rsidRDefault="000627EA" w:rsidP="00637C6B">
            <w:pPr>
              <w:pStyle w:val="a8"/>
              <w:widowControl w:val="0"/>
              <w:numPr>
                <w:ilvl w:val="0"/>
                <w:numId w:val="24"/>
              </w:numPr>
              <w:tabs>
                <w:tab w:val="left" w:pos="993"/>
              </w:tabs>
              <w:suppressAutoHyphens/>
              <w:spacing w:after="0" w:line="240" w:lineRule="auto"/>
              <w:ind w:left="0" w:firstLine="0"/>
              <w:contextualSpacing w:val="0"/>
              <w:rPr>
                <w:rFonts w:ascii="Times New Roman" w:hAnsi="Times New Roman" w:cs="Times New Roman"/>
              </w:rPr>
            </w:pPr>
            <w:r w:rsidRPr="00ED300A">
              <w:rPr>
                <w:rFonts w:ascii="Times New Roman" w:eastAsia="Calibri" w:hAnsi="Times New Roman" w:cs="Times New Roman"/>
              </w:rPr>
              <w:t>чертить прямоугольник (квадрат), треугольник по точкам (с помощью учителя)</w:t>
            </w:r>
          </w:p>
        </w:tc>
      </w:tr>
      <w:tr w:rsidR="000627EA" w:rsidRPr="00557726" w:rsidTr="00580ABE">
        <w:tc>
          <w:tcPr>
            <w:tcW w:w="493" w:type="pct"/>
            <w:tcBorders>
              <w:top w:val="single" w:sz="4" w:space="0" w:color="000000"/>
              <w:left w:val="single" w:sz="4" w:space="0" w:color="000000"/>
              <w:bottom w:val="single" w:sz="4" w:space="0" w:color="000000"/>
            </w:tcBorders>
            <w:shd w:val="clear" w:color="auto" w:fill="auto"/>
          </w:tcPr>
          <w:p w:rsidR="000627EA" w:rsidRPr="00ED300A" w:rsidRDefault="000627EA" w:rsidP="00580ABE">
            <w:pPr>
              <w:tabs>
                <w:tab w:val="left" w:pos="993"/>
              </w:tabs>
              <w:spacing w:line="240" w:lineRule="auto"/>
              <w:jc w:val="both"/>
              <w:rPr>
                <w:rFonts w:ascii="Times New Roman" w:eastAsia="Calibri" w:hAnsi="Times New Roman" w:cs="Times New Roman"/>
              </w:rPr>
            </w:pPr>
            <w:r w:rsidRPr="00ED300A">
              <w:rPr>
                <w:rFonts w:ascii="Times New Roman" w:hAnsi="Times New Roman" w:cs="Times New Roman"/>
              </w:rPr>
              <w:t xml:space="preserve">3 </w:t>
            </w:r>
          </w:p>
        </w:tc>
        <w:tc>
          <w:tcPr>
            <w:tcW w:w="2224" w:type="pct"/>
            <w:tcBorders>
              <w:top w:val="single" w:sz="4" w:space="0" w:color="000000"/>
              <w:left w:val="single" w:sz="4" w:space="0" w:color="000000"/>
              <w:bottom w:val="single" w:sz="4" w:space="0" w:color="000000"/>
            </w:tcBorders>
            <w:shd w:val="clear" w:color="auto" w:fill="auto"/>
          </w:tcPr>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знать числовой ряд 1—20 в прямом порядке;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 xml:space="preserve">понимать смысл арифметических действий сложения и вычитания, </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 xml:space="preserve">знать названия компонентов сложения, вычитания, </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знать переместительное свойство сложения;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 xml:space="preserve">знать единицы (меры) измерения стоимости, длины, массы; </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spacing w:val="-1"/>
              </w:rPr>
              <w:t>знать названия элементов четырехугольников;</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 xml:space="preserve">откладывать, используя счетный материал, любые числа в пределах 20 с </w:t>
            </w:r>
            <w:r w:rsidRPr="00ED300A">
              <w:rPr>
                <w:rFonts w:ascii="Times New Roman" w:eastAsia="Calibri" w:hAnsi="Times New Roman" w:cs="Times New Roman"/>
                <w:spacing w:val="-1"/>
              </w:rPr>
              <w:lastRenderedPageBreak/>
              <w:t>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выполнять устные и письменные действия сложения и вычитания чисел в пределах 20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различать числа, полученные при счете и измерении;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записывать числа, полученные при измерении одной мерой;</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определять время по часам с точностью до 1 час с помощью учителя</w:t>
            </w:r>
            <w:r w:rsidRPr="00ED300A">
              <w:rPr>
                <w:rFonts w:ascii="Times New Roman" w:eastAsia="Calibri" w:hAnsi="Times New Roman" w:cs="Times New Roman"/>
                <w:spacing w:val="-1"/>
              </w:rPr>
              <w:t>;</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решать, составлять, иллюстрировать изученные простые арифметические задачи при помощи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решать составные арифметические задачи в два действия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различать прямую, кривую линии, отрезок;</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hAnsi="Times New Roman" w:cs="Times New Roman"/>
              </w:rPr>
            </w:pPr>
            <w:r w:rsidRPr="00ED300A">
              <w:rPr>
                <w:rFonts w:ascii="Times New Roman" w:eastAsia="Calibri" w:hAnsi="Times New Roman" w:cs="Times New Roman"/>
              </w:rPr>
              <w:t>чертить прямоугольник (квадрат), треугольник (с помощью учителя).</w:t>
            </w:r>
          </w:p>
          <w:p w:rsidR="000627EA" w:rsidRPr="00ED300A" w:rsidRDefault="000627EA" w:rsidP="00580ABE">
            <w:pPr>
              <w:tabs>
                <w:tab w:val="left" w:pos="993"/>
              </w:tabs>
              <w:spacing w:line="240" w:lineRule="auto"/>
              <w:rPr>
                <w:rFonts w:ascii="Times New Roman" w:hAnsi="Times New Roman" w:cs="Times New Roman"/>
              </w:rPr>
            </w:pPr>
          </w:p>
        </w:tc>
        <w:tc>
          <w:tcPr>
            <w:tcW w:w="2283" w:type="pct"/>
            <w:tcBorders>
              <w:top w:val="single" w:sz="4" w:space="0" w:color="000000"/>
              <w:left w:val="single" w:sz="4" w:space="0" w:color="000000"/>
              <w:bottom w:val="single" w:sz="4" w:space="0" w:color="000000"/>
              <w:right w:val="single" w:sz="4" w:space="0" w:color="000000"/>
            </w:tcBorders>
            <w:shd w:val="clear" w:color="auto" w:fill="auto"/>
          </w:tcPr>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lastRenderedPageBreak/>
              <w:t>знать числовой ряд 1—20 в прямом и обратном порядке;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усвоить смысл арифметических действий сложения и вычитания;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знать названия компонентов сложения, вычитания;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знать переместительное свойство сложения;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rPr>
              <w:t>знать единицы (меры) измерения стоимости, длины, массы;</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spacing w:val="-1"/>
              </w:rPr>
            </w:pPr>
            <w:r w:rsidRPr="00ED300A">
              <w:rPr>
                <w:rFonts w:ascii="Times New Roman" w:eastAsia="Calibri" w:hAnsi="Times New Roman" w:cs="Times New Roman"/>
                <w:spacing w:val="-1"/>
              </w:rPr>
              <w:t>знать названия элементов четырехугольников, прямоугольников, квадрата;</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spacing w:val="-1"/>
              </w:rPr>
              <w:t xml:space="preserve">считать, присчитывая, отсчитывая по единице и равными числовыми группами </w:t>
            </w:r>
            <w:r w:rsidRPr="00ED300A">
              <w:rPr>
                <w:rFonts w:ascii="Times New Roman" w:eastAsia="Calibri" w:hAnsi="Times New Roman" w:cs="Times New Roman"/>
                <w:spacing w:val="-1"/>
              </w:rPr>
              <w:lastRenderedPageBreak/>
              <w:t>по 1, 2, в пределах 20; откладывать, используя счетный материал, любые числа в пределах 20;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выполнять устные и письменные действия сложения и вычитания чисел в пределах 20;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практически пользоваться переместительным свойством сложения;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различать числа, полученные при счете и измерении;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записывать числа, полученные при измерении одной мерой;</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определять время по часам хотя бы одним способом с точностью до 1 часа;</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решать, составлять, иллюстрировать все изученные простые арифметические задачи;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кратко записывать, решать составные арифметические задачи в два действия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eastAsia="Calibri" w:hAnsi="Times New Roman" w:cs="Times New Roman"/>
              </w:rPr>
            </w:pPr>
            <w:r w:rsidRPr="00ED300A">
              <w:rPr>
                <w:rFonts w:ascii="Times New Roman" w:eastAsia="Calibri" w:hAnsi="Times New Roman" w:cs="Times New Roman"/>
              </w:rPr>
              <w:t>различать прямую, кривую линии, отрезок;</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rPr>
                <w:rFonts w:ascii="Times New Roman" w:hAnsi="Times New Roman" w:cs="Times New Roman"/>
              </w:rPr>
            </w:pPr>
            <w:r w:rsidRPr="00ED300A">
              <w:rPr>
                <w:rFonts w:ascii="Times New Roman" w:eastAsia="Calibri" w:hAnsi="Times New Roman" w:cs="Times New Roman"/>
              </w:rPr>
              <w:t>чертить прямоугольник квадрат, треугольник (с помощью учителя).</w:t>
            </w:r>
          </w:p>
        </w:tc>
      </w:tr>
      <w:tr w:rsidR="000627EA" w:rsidRPr="00557726" w:rsidTr="00580ABE">
        <w:tc>
          <w:tcPr>
            <w:tcW w:w="493" w:type="pct"/>
            <w:tcBorders>
              <w:top w:val="single" w:sz="4" w:space="0" w:color="000000"/>
              <w:left w:val="single" w:sz="4" w:space="0" w:color="000000"/>
              <w:bottom w:val="single" w:sz="4" w:space="0" w:color="000000"/>
            </w:tcBorders>
            <w:shd w:val="clear" w:color="auto" w:fill="auto"/>
          </w:tcPr>
          <w:p w:rsidR="000627EA" w:rsidRPr="00ED300A" w:rsidRDefault="000627EA" w:rsidP="00580ABE">
            <w:pPr>
              <w:tabs>
                <w:tab w:val="left" w:pos="993"/>
              </w:tabs>
              <w:spacing w:line="240" w:lineRule="auto"/>
              <w:jc w:val="both"/>
              <w:rPr>
                <w:rFonts w:ascii="Times New Roman" w:eastAsia="Calibri" w:hAnsi="Times New Roman" w:cs="Times New Roman"/>
              </w:rPr>
            </w:pPr>
            <w:r w:rsidRPr="00ED300A">
              <w:rPr>
                <w:rFonts w:ascii="Times New Roman" w:hAnsi="Times New Roman" w:cs="Times New Roman"/>
              </w:rPr>
              <w:lastRenderedPageBreak/>
              <w:t xml:space="preserve">4 </w:t>
            </w:r>
          </w:p>
        </w:tc>
        <w:tc>
          <w:tcPr>
            <w:tcW w:w="2224" w:type="pct"/>
            <w:tcBorders>
              <w:top w:val="single" w:sz="4" w:space="0" w:color="000000"/>
              <w:left w:val="single" w:sz="4" w:space="0" w:color="000000"/>
              <w:bottom w:val="single" w:sz="4" w:space="0" w:color="000000"/>
            </w:tcBorders>
            <w:shd w:val="clear" w:color="auto" w:fill="auto"/>
          </w:tcPr>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числовой ряд 1—100 в прямом порядке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понимать смысл арифметических действий сложения и вычитания, умножения и деления (на равные части).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spacing w:val="-1"/>
              </w:rPr>
              <w:t>знать названия компонентов сложения, вычитания;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знать таблицу умножения однозначных чисел до 5;</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переместительное свойство сложения и умножения;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порядок действий в примерах в два арифметических действия;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знать единицы (меры) измерения стоимости, длины, массы, времени, стоимости и их соотношения;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spacing w:val="-1"/>
              </w:rPr>
              <w:t>называть порядок месяцев в году, номера месяцев от начала года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spacing w:val="-1"/>
              </w:rPr>
              <w:t>знать названия элементов четырехугольников;</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откладывать, используя счетный материал, любые числа в пределах 100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выполнять устные и письменные действия сложения и вычитания чисел в пределах 100;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 xml:space="preserve">пользоваться таблицами умножения на печатной основе, как для </w:t>
            </w:r>
            <w:r w:rsidRPr="00ED300A">
              <w:rPr>
                <w:rFonts w:ascii="Times New Roman" w:eastAsia="Calibri" w:hAnsi="Times New Roman" w:cs="Times New Roman"/>
                <w:spacing w:val="-1"/>
              </w:rPr>
              <w:lastRenderedPageBreak/>
              <w:t>нахождения произве</w:t>
            </w:r>
            <w:r w:rsidRPr="00ED300A">
              <w:rPr>
                <w:rFonts w:ascii="Times New Roman" w:eastAsia="Calibri" w:hAnsi="Times New Roman" w:cs="Times New Roman"/>
                <w:spacing w:val="-1"/>
              </w:rPr>
              <w:softHyphen/>
            </w:r>
            <w:r w:rsidRPr="00ED300A">
              <w:rPr>
                <w:rFonts w:ascii="Times New Roman" w:eastAsia="Calibri" w:hAnsi="Times New Roman" w:cs="Times New Roman"/>
              </w:rPr>
              <w:t>дения, так и частного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практически пользоваться переместительным свойством сложения и умножения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различать числа, полученные при счете и измерении;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записывать числа, полученные при измерении двумя мерами;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 xml:space="preserve">определять время по часам хотя бы одним способом; пользоваться календарем для </w:t>
            </w:r>
            <w:r w:rsidRPr="00ED300A">
              <w:rPr>
                <w:rFonts w:ascii="Times New Roman" w:eastAsia="Calibri" w:hAnsi="Times New Roman" w:cs="Times New Roman"/>
                <w:spacing w:val="-1"/>
              </w:rPr>
              <w:t>установления порядка месяцев в году, количества суток в месяцах, месяцев в году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решать, составлять, иллюстрировать изученные простые арифметические задачи;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решать составные арифметические задачи в два действия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hAnsi="Times New Roman" w:cs="Times New Roman"/>
              </w:rPr>
            </w:pPr>
            <w:r w:rsidRPr="00ED300A">
              <w:rPr>
                <w:rFonts w:ascii="Times New Roman" w:eastAsia="Calibri" w:hAnsi="Times New Roman" w:cs="Times New Roman"/>
              </w:rPr>
              <w:t>чертить окружности разных радиусов, различать окружность и круг с помощью учителя;</w:t>
            </w:r>
          </w:p>
          <w:p w:rsidR="000627EA" w:rsidRPr="00ED300A" w:rsidRDefault="000627EA" w:rsidP="00580ABE">
            <w:pPr>
              <w:tabs>
                <w:tab w:val="left" w:pos="993"/>
              </w:tabs>
              <w:spacing w:line="240" w:lineRule="auto"/>
              <w:jc w:val="both"/>
              <w:rPr>
                <w:rFonts w:ascii="Times New Roman" w:hAnsi="Times New Roman" w:cs="Times New Roman"/>
              </w:rPr>
            </w:pPr>
          </w:p>
        </w:tc>
        <w:tc>
          <w:tcPr>
            <w:tcW w:w="2283" w:type="pct"/>
            <w:tcBorders>
              <w:top w:val="single" w:sz="4" w:space="0" w:color="000000"/>
              <w:left w:val="single" w:sz="4" w:space="0" w:color="000000"/>
              <w:bottom w:val="single" w:sz="4" w:space="0" w:color="000000"/>
              <w:right w:val="single" w:sz="4" w:space="0" w:color="000000"/>
            </w:tcBorders>
            <w:shd w:val="clear" w:color="auto" w:fill="auto"/>
          </w:tcPr>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lastRenderedPageBreak/>
              <w:t>знать числовой ряд 1—100 в прямом и обратном порядке;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w:t>
            </w:r>
            <w:r w:rsidRPr="00ED300A">
              <w:rPr>
                <w:rFonts w:ascii="Times New Roman" w:eastAsia="Calibri" w:hAnsi="Times New Roman" w:cs="Times New Roman"/>
              </w:rPr>
              <w:softHyphen/>
              <w:t>ских действий, способы чтения и записи каждого вида деления;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знать названия компонентов сложения, вычитания;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знать таблицы умножения чисел в пределах 20;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понимать связь таблиц умножения и деления;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переместительное свойство сложения и умножения;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порядок действий в примерах в 2-3 арифметических действия;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знать единицы (меры) измерения стоимости, длины, массы, времени, стоимости и их соотношения;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spacing w:val="-1"/>
              </w:rPr>
              <w:t>знать порядок месяцев в году, номера месяцев от начала года;</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spacing w:val="-1"/>
              </w:rPr>
              <w:t>знать названия элементов четырехугольников.</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lastRenderedPageBreak/>
              <w:t>выполнять устные и письменные действия сложения и вычитания чисел в пределах 100;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использовать знание таблиц умножения для решения соответствующих примеров на деление;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пользоваться таблицами умножения на печатной основе, как для нахождения произве</w:t>
            </w:r>
            <w:r w:rsidRPr="00ED300A">
              <w:rPr>
                <w:rFonts w:ascii="Times New Roman" w:eastAsia="Calibri" w:hAnsi="Times New Roman" w:cs="Times New Roman"/>
                <w:spacing w:val="-1"/>
              </w:rPr>
              <w:softHyphen/>
            </w:r>
            <w:r w:rsidRPr="00ED300A">
              <w:rPr>
                <w:rFonts w:ascii="Times New Roman" w:eastAsia="Calibri" w:hAnsi="Times New Roman" w:cs="Times New Roman"/>
              </w:rPr>
              <w:t>дения, так и частного;</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практически пользоваться переместительным свойством сложения и умножения;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различать числа, полученные при счете и измерении;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записывать числа, полученные при измерении двумя мерами;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определять время по часам хотя бы одним способом с точностью до 1 мин; пользо</w:t>
            </w:r>
            <w:r w:rsidRPr="00ED300A">
              <w:rPr>
                <w:rFonts w:ascii="Times New Roman" w:eastAsia="Calibri" w:hAnsi="Times New Roman" w:cs="Times New Roman"/>
              </w:rPr>
              <w:softHyphen/>
            </w:r>
            <w:r w:rsidRPr="00ED300A">
              <w:rPr>
                <w:rFonts w:ascii="Times New Roman" w:eastAsia="Calibri" w:hAnsi="Times New Roman" w:cs="Times New Roman"/>
                <w:spacing w:val="-1"/>
              </w:rPr>
              <w:t>ваться календарем для установления порядка месяцев в году, количества суток в месяцах, ме</w:t>
            </w:r>
            <w:r w:rsidRPr="00ED300A">
              <w:rPr>
                <w:rFonts w:ascii="Times New Roman" w:eastAsia="Calibri" w:hAnsi="Times New Roman" w:cs="Times New Roman"/>
              </w:rPr>
              <w:t>сяцев в году;</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решать, составлять, иллюстрировать все изученные простые арифметические задачи;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кратко записывать, моделировать содержание, решать составные арифметические за</w:t>
            </w:r>
            <w:r w:rsidRPr="00ED300A">
              <w:rPr>
                <w:rFonts w:ascii="Times New Roman" w:eastAsia="Calibri" w:hAnsi="Times New Roman" w:cs="Times New Roman"/>
              </w:rPr>
              <w:softHyphen/>
              <w:t>дачи в два действия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чертить окружности разных радиусов, различать окружность и круг;</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hAnsi="Times New Roman" w:cs="Times New Roman"/>
              </w:rPr>
            </w:pPr>
            <w:r w:rsidRPr="00ED300A">
              <w:rPr>
                <w:rFonts w:ascii="Times New Roman" w:eastAsia="Calibri" w:hAnsi="Times New Roman" w:cs="Times New Roman"/>
              </w:rPr>
              <w:t>чертить прямоугольник (квадрат), треугольник.</w:t>
            </w:r>
          </w:p>
        </w:tc>
      </w:tr>
      <w:tr w:rsidR="000627EA" w:rsidRPr="00557726" w:rsidTr="00580ABE">
        <w:tc>
          <w:tcPr>
            <w:tcW w:w="493" w:type="pct"/>
            <w:tcBorders>
              <w:top w:val="single" w:sz="4" w:space="0" w:color="000000"/>
              <w:left w:val="single" w:sz="4" w:space="0" w:color="000000"/>
              <w:bottom w:val="single" w:sz="4" w:space="0" w:color="000000"/>
            </w:tcBorders>
            <w:shd w:val="clear" w:color="auto" w:fill="auto"/>
          </w:tcPr>
          <w:p w:rsidR="000627EA" w:rsidRPr="00ED300A" w:rsidRDefault="000627EA" w:rsidP="00580ABE">
            <w:pPr>
              <w:tabs>
                <w:tab w:val="left" w:pos="993"/>
              </w:tabs>
              <w:spacing w:line="240" w:lineRule="auto"/>
              <w:jc w:val="both"/>
              <w:rPr>
                <w:rFonts w:ascii="Times New Roman" w:eastAsia="Calibri" w:hAnsi="Times New Roman" w:cs="Times New Roman"/>
              </w:rPr>
            </w:pPr>
            <w:r w:rsidRPr="00ED300A">
              <w:rPr>
                <w:rFonts w:ascii="Times New Roman" w:hAnsi="Times New Roman" w:cs="Times New Roman"/>
              </w:rPr>
              <w:lastRenderedPageBreak/>
              <w:t xml:space="preserve">5 </w:t>
            </w:r>
          </w:p>
        </w:tc>
        <w:tc>
          <w:tcPr>
            <w:tcW w:w="2224" w:type="pct"/>
            <w:tcBorders>
              <w:top w:val="single" w:sz="4" w:space="0" w:color="000000"/>
              <w:left w:val="single" w:sz="4" w:space="0" w:color="000000"/>
              <w:bottom w:val="single" w:sz="4" w:space="0" w:color="000000"/>
            </w:tcBorders>
            <w:shd w:val="clear" w:color="auto" w:fill="auto"/>
          </w:tcPr>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числовой ряд 1—100 в прямом порядке;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понимать смысл арифметических действий сложения и вычитания, умножения и деления (на равные части);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spacing w:val="-1"/>
              </w:rPr>
              <w:t>знать названия компонентов сложения, вычитания, умножения, деления;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spacing w:val="-1"/>
              </w:rPr>
              <w:t>знать таблицу умножения однозначных чисел до 5;</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понимать связь таблиц умножения и деления;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переместительное свойство сложения и умножения;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порядок действий в примерах в два арифметических действия;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знать единицы (меры) измерения стоимости, длины, массы, времени, стоимости и их соотношения;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называть порядок месяцев в году, номера месяцев от начала года;</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lastRenderedPageBreak/>
              <w:t>знать различные случаи взаимного положения двух геометрических фигур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spacing w:val="-1"/>
              </w:rPr>
              <w:t>знать названия элементов четырехугольников;</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откладывать, используя счетный материал, любые числа в пределах 100;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выполнять устные и письменные действия сложения и вычитания чисел в пределах 100;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пользоваться таблицами умножения на печатной основе, как для нахождения произве</w:t>
            </w:r>
            <w:r w:rsidRPr="00ED300A">
              <w:rPr>
                <w:rFonts w:ascii="Times New Roman" w:eastAsia="Calibri" w:hAnsi="Times New Roman" w:cs="Times New Roman"/>
                <w:spacing w:val="-1"/>
              </w:rPr>
              <w:softHyphen/>
            </w:r>
            <w:r w:rsidRPr="00ED300A">
              <w:rPr>
                <w:rFonts w:ascii="Times New Roman" w:eastAsia="Calibri" w:hAnsi="Times New Roman" w:cs="Times New Roman"/>
              </w:rPr>
              <w:t>дения, так и частного;</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практически пользоваться переместительным свойством сложения и умножения;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различать числа, полученные при счете и измерении;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записывать числа, полученные при измерении двумя мерами;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 xml:space="preserve">определять время по часам хотя бы одним способом; пользоваться календарем для </w:t>
            </w:r>
            <w:r w:rsidRPr="00ED300A">
              <w:rPr>
                <w:rFonts w:ascii="Times New Roman" w:eastAsia="Calibri" w:hAnsi="Times New Roman" w:cs="Times New Roman"/>
                <w:spacing w:val="-1"/>
              </w:rPr>
              <w:t>установления порядка месяцев в году, количества суток в месяцах, месяцев в году;</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решать, составлять, иллюстрировать изученные простые арифметические задачи;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решать составные арифметические задачи в два действия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различать замкнутые, незамкнутые кривые, ломаные линии, вычислять длину лома</w:t>
            </w:r>
            <w:r w:rsidRPr="00ED300A">
              <w:rPr>
                <w:rFonts w:ascii="Times New Roman" w:eastAsia="Calibri" w:hAnsi="Times New Roman" w:cs="Times New Roman"/>
              </w:rPr>
              <w:softHyphen/>
              <w:t>ной;</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узнавать, называть, чертить, моделировать взаимное положение фигур без вычерчива</w:t>
            </w:r>
            <w:r w:rsidRPr="00ED300A">
              <w:rPr>
                <w:rFonts w:ascii="Times New Roman" w:eastAsia="Calibri" w:hAnsi="Times New Roman" w:cs="Times New Roman"/>
              </w:rPr>
              <w:softHyphen/>
              <w:t>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чертить окружности разных радиусов, различать окружность и круг;</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hAnsi="Times New Roman" w:cs="Times New Roman"/>
              </w:rPr>
            </w:pPr>
            <w:r w:rsidRPr="00ED300A">
              <w:rPr>
                <w:rFonts w:ascii="Times New Roman" w:eastAsia="Calibri" w:hAnsi="Times New Roman" w:cs="Times New Roman"/>
              </w:rPr>
              <w:t>чертить прямоугольник (квадрат) с помощью чертежного треугольника на нелинованной бумаге (с помощью учителя).</w:t>
            </w:r>
          </w:p>
          <w:p w:rsidR="000627EA" w:rsidRPr="00ED300A" w:rsidRDefault="000627EA" w:rsidP="00580ABE">
            <w:pPr>
              <w:shd w:val="clear" w:color="auto" w:fill="FFFFFF"/>
              <w:tabs>
                <w:tab w:val="left" w:pos="993"/>
              </w:tabs>
              <w:autoSpaceDE w:val="0"/>
              <w:spacing w:line="240" w:lineRule="auto"/>
              <w:jc w:val="both"/>
              <w:rPr>
                <w:rFonts w:ascii="Times New Roman" w:hAnsi="Times New Roman" w:cs="Times New Roman"/>
              </w:rPr>
            </w:pPr>
          </w:p>
          <w:p w:rsidR="000627EA" w:rsidRPr="00ED300A" w:rsidRDefault="000627EA" w:rsidP="00580ABE">
            <w:pPr>
              <w:tabs>
                <w:tab w:val="left" w:pos="993"/>
              </w:tabs>
              <w:spacing w:line="240" w:lineRule="auto"/>
              <w:jc w:val="both"/>
              <w:rPr>
                <w:rFonts w:ascii="Times New Roman" w:hAnsi="Times New Roman" w:cs="Times New Roman"/>
              </w:rPr>
            </w:pPr>
          </w:p>
        </w:tc>
        <w:tc>
          <w:tcPr>
            <w:tcW w:w="2283" w:type="pct"/>
            <w:tcBorders>
              <w:top w:val="single" w:sz="4" w:space="0" w:color="000000"/>
              <w:left w:val="single" w:sz="4" w:space="0" w:color="000000"/>
              <w:bottom w:val="single" w:sz="4" w:space="0" w:color="000000"/>
              <w:right w:val="single" w:sz="4" w:space="0" w:color="000000"/>
            </w:tcBorders>
            <w:shd w:val="clear" w:color="auto" w:fill="auto"/>
          </w:tcPr>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lastRenderedPageBreak/>
              <w:t>знать числовой ряд 1—100 в прямом и обратном порядке;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w:t>
            </w:r>
            <w:r w:rsidRPr="00ED300A">
              <w:rPr>
                <w:rFonts w:ascii="Times New Roman" w:eastAsia="Calibri" w:hAnsi="Times New Roman" w:cs="Times New Roman"/>
              </w:rPr>
              <w:softHyphen/>
              <w:t>ских действий, способы чтения и записи каждого вида деления;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знать названия компонентов сложения, вычитания, умножения, деления;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знать таблицы умножения всех однозначных чисел и числа 10, правило умножения чисел 1 и 0, на 1 и 0, деления 0 и деления на 1, на 10;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понимать связь таблиц умножения и деления;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переместительное свойство сложения и умножения;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знать порядок действий в примерах в 2-3 арифметических действия;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знать единицы (меры) измерения стоимости, длины, массы, времени, стоимости и их соотношения;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lastRenderedPageBreak/>
              <w:t>знать порядок месяцев в году, номера месяцев от начала года;</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знать различные случаи взаимного положения двух геометрических фигур;</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spacing w:val="-1"/>
              </w:rPr>
              <w:t>знать названия элементов четырехугольников;</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выполнять устные и письменные действия сложения и вычитания чисел в пределах 100;</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spacing w:val="-1"/>
              </w:rPr>
            </w:pPr>
            <w:r w:rsidRPr="00ED300A">
              <w:rPr>
                <w:rFonts w:ascii="Times New Roman" w:eastAsia="Calibri" w:hAnsi="Times New Roman" w:cs="Times New Roman"/>
              </w:rPr>
              <w:t>использовать знание таблиц умножения для решения соответствующих примеров на деление;</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spacing w:val="-1"/>
              </w:rPr>
              <w:t>пользоваться таблицами умножения на печатной основе, как для нахождения произве</w:t>
            </w:r>
            <w:r w:rsidRPr="00ED300A">
              <w:rPr>
                <w:rFonts w:ascii="Times New Roman" w:eastAsia="Calibri" w:hAnsi="Times New Roman" w:cs="Times New Roman"/>
                <w:spacing w:val="-1"/>
              </w:rPr>
              <w:softHyphen/>
            </w:r>
            <w:r w:rsidRPr="00ED300A">
              <w:rPr>
                <w:rFonts w:ascii="Times New Roman" w:eastAsia="Calibri" w:hAnsi="Times New Roman" w:cs="Times New Roman"/>
              </w:rPr>
              <w:t>дения, так и частного;</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практически пользоваться переместительным свойством сложения и умножения;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различать числа, полученные при счете и измерении;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записывать числа, полученные при измерении двумя мерами;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определять время по часам хотя бы одним способом с точностью до 1 мин; пользо</w:t>
            </w:r>
            <w:r w:rsidRPr="00ED300A">
              <w:rPr>
                <w:rFonts w:ascii="Times New Roman" w:eastAsia="Calibri" w:hAnsi="Times New Roman" w:cs="Times New Roman"/>
              </w:rPr>
              <w:softHyphen/>
            </w:r>
            <w:r w:rsidRPr="00ED300A">
              <w:rPr>
                <w:rFonts w:ascii="Times New Roman" w:eastAsia="Calibri" w:hAnsi="Times New Roman" w:cs="Times New Roman"/>
                <w:spacing w:val="-1"/>
              </w:rPr>
              <w:t>ваться календарем для установления порядка месяцев в году, количества суток в месяцах, ме</w:t>
            </w:r>
            <w:r w:rsidRPr="00ED300A">
              <w:rPr>
                <w:rFonts w:ascii="Times New Roman" w:eastAsia="Calibri" w:hAnsi="Times New Roman" w:cs="Times New Roman"/>
              </w:rPr>
              <w:t>сяцев в году;</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решать, составлять, иллюстрировать все изученные простые арифметические задачи;</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кратко записывать, моделировать содержание, решать составные арифметические задачи в два действия (с помощью учителя);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различать замкнутые, незамкнутые кривые, ломаные линии, вычислять длину лома</w:t>
            </w:r>
            <w:r w:rsidRPr="00ED300A">
              <w:rPr>
                <w:rFonts w:ascii="Times New Roman" w:eastAsia="Calibri" w:hAnsi="Times New Roman" w:cs="Times New Roman"/>
              </w:rPr>
              <w:softHyphen/>
              <w:t>ной;</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eastAsia="Calibri" w:hAnsi="Times New Roman" w:cs="Times New Roman"/>
              </w:rPr>
            </w:pPr>
            <w:r w:rsidRPr="00ED300A">
              <w:rPr>
                <w:rFonts w:ascii="Times New Roman" w:eastAsia="Calibri" w:hAnsi="Times New Roman" w:cs="Times New Roman"/>
              </w:rPr>
              <w:t>чертить окружности разных радиусов, различать окружность и круг;</w:t>
            </w:r>
          </w:p>
          <w:p w:rsidR="000627EA" w:rsidRPr="00ED300A" w:rsidRDefault="000627EA" w:rsidP="00637C6B">
            <w:pPr>
              <w:pStyle w:val="a8"/>
              <w:widowControl w:val="0"/>
              <w:numPr>
                <w:ilvl w:val="0"/>
                <w:numId w:val="24"/>
              </w:numPr>
              <w:shd w:val="clear" w:color="auto" w:fill="FFFFFF"/>
              <w:tabs>
                <w:tab w:val="left" w:pos="993"/>
              </w:tabs>
              <w:suppressAutoHyphens/>
              <w:autoSpaceDE w:val="0"/>
              <w:spacing w:after="0" w:line="240" w:lineRule="auto"/>
              <w:ind w:left="0" w:firstLine="0"/>
              <w:contextualSpacing w:val="0"/>
              <w:jc w:val="both"/>
              <w:rPr>
                <w:rFonts w:ascii="Times New Roman" w:hAnsi="Times New Roman" w:cs="Times New Roman"/>
              </w:rPr>
            </w:pPr>
            <w:r w:rsidRPr="00ED300A">
              <w:rPr>
                <w:rFonts w:ascii="Times New Roman" w:eastAsia="Calibri" w:hAnsi="Times New Roman" w:cs="Times New Roman"/>
              </w:rPr>
              <w:t>чертить прямоугольник (квадрат) с помощью чертежного треугольника на нелинованной бумаге (с помощью учителя).</w:t>
            </w:r>
          </w:p>
        </w:tc>
      </w:tr>
    </w:tbl>
    <w:p w:rsidR="000627EA" w:rsidRPr="00557726" w:rsidRDefault="000627EA" w:rsidP="000627EA">
      <w:pPr>
        <w:spacing w:after="120" w:line="360" w:lineRule="auto"/>
        <w:ind w:right="-2"/>
        <w:jc w:val="both"/>
        <w:rPr>
          <w:b/>
          <w:color w:val="000000"/>
          <w:u w:val="single"/>
        </w:rPr>
      </w:pPr>
    </w:p>
    <w:p w:rsidR="000627EA" w:rsidRPr="00ED300A" w:rsidRDefault="000627EA" w:rsidP="000627EA">
      <w:pPr>
        <w:spacing w:after="0" w:line="240" w:lineRule="auto"/>
        <w:ind w:right="-2" w:firstLine="709"/>
        <w:jc w:val="both"/>
        <w:rPr>
          <w:rFonts w:ascii="Times New Roman" w:hAnsi="Times New Roman" w:cs="Times New Roman"/>
          <w:b/>
          <w:bCs/>
          <w:i/>
          <w:sz w:val="24"/>
          <w:szCs w:val="24"/>
        </w:rPr>
      </w:pPr>
      <w:r w:rsidRPr="00ED300A">
        <w:rPr>
          <w:rFonts w:ascii="Times New Roman" w:hAnsi="Times New Roman" w:cs="Times New Roman"/>
          <w:b/>
          <w:bCs/>
          <w:sz w:val="24"/>
          <w:szCs w:val="24"/>
        </w:rPr>
        <w:t>Требования к уровню подготовки обучающихся к концу первого класса</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sz w:val="24"/>
          <w:szCs w:val="24"/>
        </w:rPr>
        <w:lastRenderedPageBreak/>
        <w:t>Обучающиеся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названия и последовательность чисел от 0 до 10; названия и обозначения</w:t>
      </w:r>
      <w:r>
        <w:rPr>
          <w:rFonts w:ascii="Times New Roman" w:hAnsi="Times New Roman" w:cs="Times New Roman"/>
          <w:sz w:val="24"/>
          <w:szCs w:val="24"/>
        </w:rPr>
        <w:t xml:space="preserve"> </w:t>
      </w:r>
      <w:r w:rsidRPr="00ED300A">
        <w:rPr>
          <w:rFonts w:ascii="Times New Roman" w:hAnsi="Times New Roman" w:cs="Times New Roman"/>
          <w:sz w:val="24"/>
          <w:szCs w:val="24"/>
        </w:rPr>
        <w:t xml:space="preserve">действий сложения и вычитания;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i/>
          <w:iCs/>
          <w:sz w:val="24"/>
          <w:szCs w:val="24"/>
        </w:rPr>
      </w:pPr>
      <w:r w:rsidRPr="00ED300A">
        <w:rPr>
          <w:rFonts w:ascii="Times New Roman" w:hAnsi="Times New Roman" w:cs="Times New Roman"/>
          <w:sz w:val="24"/>
          <w:szCs w:val="24"/>
        </w:rPr>
        <w:t xml:space="preserve">таблицу сложения чисел в пределах 10 и соответствующие случаи вычитания. </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 xml:space="preserve">Обучающие должны уметь: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считать предметы в пределах 10; читать, записывать и сравнивать числа в пределах 10;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находить значение числового выражения в 1-2 действия в пределах 10 (без скобок); </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sz w:val="24"/>
          <w:szCs w:val="24"/>
        </w:rPr>
        <w:t>- решать задачи в одно действие, раскрывающие конкретный смысл действий сложения и вычитания;</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sz w:val="24"/>
          <w:szCs w:val="24"/>
        </w:rPr>
        <w:t>- измерять с помощью линейки длину отрезка в см; строить отрезки заданной длины,</w:t>
      </w:r>
    </w:p>
    <w:p w:rsidR="000627EA" w:rsidRPr="00ED300A" w:rsidRDefault="000627EA" w:rsidP="000627EA">
      <w:pPr>
        <w:spacing w:after="0" w:line="240" w:lineRule="auto"/>
        <w:ind w:right="-2" w:firstLine="709"/>
        <w:jc w:val="both"/>
        <w:rPr>
          <w:rFonts w:ascii="Times New Roman" w:hAnsi="Times New Roman" w:cs="Times New Roman"/>
          <w:b/>
          <w:bCs/>
          <w:sz w:val="24"/>
          <w:szCs w:val="24"/>
        </w:rPr>
      </w:pPr>
      <w:r w:rsidRPr="00ED300A">
        <w:rPr>
          <w:rFonts w:ascii="Times New Roman" w:hAnsi="Times New Roman" w:cs="Times New Roman"/>
          <w:sz w:val="24"/>
          <w:szCs w:val="24"/>
        </w:rPr>
        <w:t>- распознавать простейшие геометрические фигуры.</w:t>
      </w:r>
    </w:p>
    <w:p w:rsidR="000627EA" w:rsidRPr="00ED300A" w:rsidRDefault="000627EA" w:rsidP="000627EA">
      <w:pPr>
        <w:spacing w:after="0" w:line="240" w:lineRule="auto"/>
        <w:ind w:right="-2" w:firstLine="709"/>
        <w:jc w:val="both"/>
        <w:rPr>
          <w:rFonts w:ascii="Times New Roman" w:hAnsi="Times New Roman" w:cs="Times New Roman"/>
          <w:b/>
          <w:bCs/>
          <w:sz w:val="24"/>
          <w:szCs w:val="24"/>
        </w:rPr>
      </w:pPr>
      <w:r w:rsidRPr="00ED300A">
        <w:rPr>
          <w:rFonts w:ascii="Times New Roman" w:hAnsi="Times New Roman" w:cs="Times New Roman"/>
          <w:b/>
          <w:bCs/>
          <w:sz w:val="24"/>
          <w:szCs w:val="24"/>
        </w:rPr>
        <w:t>Требования к уровню подготовки обучающихся к концу</w:t>
      </w:r>
    </w:p>
    <w:p w:rsidR="000627EA" w:rsidRPr="00ED300A" w:rsidRDefault="000627EA" w:rsidP="000627EA">
      <w:pPr>
        <w:spacing w:after="0" w:line="240" w:lineRule="auto"/>
        <w:ind w:right="-2" w:firstLine="709"/>
        <w:jc w:val="both"/>
        <w:rPr>
          <w:rFonts w:ascii="Times New Roman" w:hAnsi="Times New Roman" w:cs="Times New Roman"/>
          <w:b/>
          <w:bCs/>
          <w:i/>
          <w:iCs/>
          <w:sz w:val="24"/>
          <w:szCs w:val="24"/>
        </w:rPr>
      </w:pPr>
      <w:r w:rsidRPr="00ED300A">
        <w:rPr>
          <w:rFonts w:ascii="Times New Roman" w:hAnsi="Times New Roman" w:cs="Times New Roman"/>
          <w:b/>
          <w:bCs/>
          <w:sz w:val="24"/>
          <w:szCs w:val="24"/>
        </w:rPr>
        <w:t>первого дополнительного класса</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названия и последовательность чисел от 0 до 20; названия и обозначения действий сложения и вычитания;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i/>
          <w:iCs/>
          <w:sz w:val="24"/>
          <w:szCs w:val="24"/>
        </w:rPr>
      </w:pPr>
      <w:r w:rsidRPr="00ED300A">
        <w:rPr>
          <w:rFonts w:ascii="Times New Roman" w:hAnsi="Times New Roman" w:cs="Times New Roman"/>
          <w:sz w:val="24"/>
          <w:szCs w:val="24"/>
        </w:rPr>
        <w:t xml:space="preserve">таблицу сложения чисел в пределах 10 и соответствующие случаи вычитания на уровне автоматизированного навыка. </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 xml:space="preserve">Обучающие должны уметь: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считывать предметы в пределах 20; читать, записывать и сравнивать числа в пределах 20;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находить значение числового выражения в 1-2 действия в пределах 10 (без скобок);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sz w:val="24"/>
          <w:szCs w:val="24"/>
        </w:rPr>
      </w:pPr>
      <w:r w:rsidRPr="00ED300A">
        <w:rPr>
          <w:rFonts w:ascii="Times New Roman" w:hAnsi="Times New Roman" w:cs="Times New Roman"/>
          <w:sz w:val="24"/>
          <w:szCs w:val="24"/>
        </w:rPr>
        <w:t xml:space="preserve">решать задачи в одно действие, раскрывающие конкретный смысл действий сложения и вычитания, а также задачи на нахождение числа, которое на несколько единиц больше (меньше) данного. </w:t>
      </w:r>
    </w:p>
    <w:p w:rsidR="000627EA" w:rsidRPr="00ED300A" w:rsidRDefault="000627EA" w:rsidP="000627EA">
      <w:pPr>
        <w:spacing w:after="0" w:line="240" w:lineRule="auto"/>
        <w:ind w:right="-2" w:firstLine="709"/>
        <w:jc w:val="both"/>
        <w:rPr>
          <w:rFonts w:ascii="Times New Roman" w:hAnsi="Times New Roman" w:cs="Times New Roman"/>
          <w:b/>
          <w:bCs/>
          <w:i/>
          <w:iCs/>
          <w:sz w:val="24"/>
          <w:szCs w:val="24"/>
        </w:rPr>
      </w:pPr>
      <w:r w:rsidRPr="00ED300A">
        <w:rPr>
          <w:rFonts w:ascii="Times New Roman" w:hAnsi="Times New Roman" w:cs="Times New Roman"/>
          <w:b/>
          <w:bCs/>
          <w:sz w:val="24"/>
          <w:szCs w:val="24"/>
        </w:rPr>
        <w:t>Требования к уровню подготовки обучающихся к концу второго класса</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Обучающиеся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названия и последовательность чисел от 1 до 100;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названия компонентов и результатов сложения и вычитания;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правила порядка выполнения действий в числовых выражениях в два действия, содержащих сложение и вычитание (со скобками и без них);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названия и обозначение действий умножения и деления;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i/>
          <w:iCs/>
          <w:sz w:val="24"/>
          <w:szCs w:val="24"/>
        </w:rPr>
      </w:pPr>
      <w:r w:rsidRPr="00ED300A">
        <w:rPr>
          <w:rFonts w:ascii="Times New Roman" w:hAnsi="Times New Roman" w:cs="Times New Roman"/>
          <w:sz w:val="24"/>
          <w:szCs w:val="24"/>
        </w:rPr>
        <w:t xml:space="preserve">таблицу сложения однозначных чисел и соответствующие случаи вычитания учащиеся должны усвоить на уровне автоматизированного навыка. </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Обучающиеся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читать, записывать и сравнивать числа в пределах 100; находить сумму и разность чисел в пределах 100: в более легких случаях устно, в более сложных – письменно;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находить значения числовых выражений в 2 действия, содержащих сложение и вычитание (со скобками и без них); -решать задачи в 1 – 2 действия на сложение и вычитание и задачи в одно действие, раскрывающие конкретный смысл умножения и деления;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чертить отрезок заданной длины и измерять длину данного отрезка;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sz w:val="24"/>
          <w:szCs w:val="24"/>
        </w:rPr>
      </w:pPr>
      <w:r w:rsidRPr="00ED300A">
        <w:rPr>
          <w:rFonts w:ascii="Times New Roman" w:hAnsi="Times New Roman" w:cs="Times New Roman"/>
          <w:sz w:val="24"/>
          <w:szCs w:val="24"/>
        </w:rPr>
        <w:t xml:space="preserve">находить длину ломаной, состоящей из 3 – 4 звеньев, и периметр многоугольника (треугольника, четырехугольника). </w:t>
      </w:r>
    </w:p>
    <w:p w:rsidR="000627EA" w:rsidRPr="00ED300A" w:rsidRDefault="000627EA" w:rsidP="000627EA">
      <w:pPr>
        <w:spacing w:after="0" w:line="240" w:lineRule="auto"/>
        <w:ind w:right="-2" w:firstLine="709"/>
        <w:jc w:val="both"/>
        <w:rPr>
          <w:rFonts w:ascii="Times New Roman" w:hAnsi="Times New Roman" w:cs="Times New Roman"/>
          <w:b/>
          <w:bCs/>
          <w:i/>
          <w:iCs/>
          <w:sz w:val="24"/>
          <w:szCs w:val="24"/>
        </w:rPr>
      </w:pPr>
      <w:r w:rsidRPr="00ED300A">
        <w:rPr>
          <w:rFonts w:ascii="Times New Roman" w:hAnsi="Times New Roman" w:cs="Times New Roman"/>
          <w:b/>
          <w:bCs/>
          <w:sz w:val="24"/>
          <w:szCs w:val="24"/>
        </w:rPr>
        <w:t>Требования к уровню подготовки обучающихся к концу третьего класса</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Обучающиеся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названия и последовательность чисел до 1000;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названия компонентов и результатов умножения и деления;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правила порядка выполнения действий в выражениях в 2—3 действия (со скобками и без них);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i/>
          <w:iCs/>
          <w:sz w:val="24"/>
          <w:szCs w:val="24"/>
        </w:rPr>
      </w:pPr>
      <w:r w:rsidRPr="00ED300A">
        <w:rPr>
          <w:rFonts w:ascii="Times New Roman" w:hAnsi="Times New Roman" w:cs="Times New Roman"/>
          <w:sz w:val="24"/>
          <w:szCs w:val="24"/>
        </w:rPr>
        <w:t xml:space="preserve">таблицу умножения однозначных чисел и соответствующие случаи деления учащиеся должны усвоить на уровне автоматизированного навыка. </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lastRenderedPageBreak/>
        <w:t>Обучающиеся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читать, записывать, сравнивать числа в пределах 1000;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выполнять устно четыре арифметических действия в пределах 100;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выполнять письменно сложение, вычитание двузначных и трехзначных чисел в пределах 1000;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выполнять проверку вычислений;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вычислять значения числовых выражений, содержащих 2 – 3 действия (со скобками и без них);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решать задачи в 1 – 3 действия;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sz w:val="24"/>
          <w:szCs w:val="24"/>
        </w:rPr>
      </w:pPr>
      <w:r w:rsidRPr="00ED300A">
        <w:rPr>
          <w:rFonts w:ascii="Times New Roman" w:hAnsi="Times New Roman" w:cs="Times New Roman"/>
          <w:sz w:val="24"/>
          <w:szCs w:val="24"/>
        </w:rPr>
        <w:t xml:space="preserve">находить периметр многоугольника и в том числе прямоугольника (квадрата). </w:t>
      </w:r>
    </w:p>
    <w:p w:rsidR="000627EA" w:rsidRPr="00ED300A" w:rsidRDefault="000627EA" w:rsidP="000627EA">
      <w:pPr>
        <w:spacing w:after="0" w:line="240" w:lineRule="auto"/>
        <w:ind w:right="-2" w:firstLine="709"/>
        <w:jc w:val="both"/>
        <w:rPr>
          <w:rFonts w:ascii="Times New Roman" w:hAnsi="Times New Roman" w:cs="Times New Roman"/>
          <w:b/>
          <w:bCs/>
          <w:sz w:val="24"/>
          <w:szCs w:val="24"/>
        </w:rPr>
      </w:pPr>
      <w:r w:rsidRPr="00ED300A">
        <w:rPr>
          <w:rFonts w:ascii="Times New Roman" w:hAnsi="Times New Roman" w:cs="Times New Roman"/>
          <w:b/>
          <w:bCs/>
          <w:sz w:val="24"/>
          <w:szCs w:val="24"/>
        </w:rPr>
        <w:t>Требования к уровню подготовки обучающихся к концу четвертого класса</w:t>
      </w:r>
    </w:p>
    <w:p w:rsidR="000627EA" w:rsidRPr="00ED300A" w:rsidRDefault="000627EA" w:rsidP="000627EA">
      <w:pPr>
        <w:spacing w:after="0" w:line="240" w:lineRule="auto"/>
        <w:ind w:right="-2" w:firstLine="709"/>
        <w:jc w:val="both"/>
        <w:rPr>
          <w:rFonts w:ascii="Times New Roman" w:hAnsi="Times New Roman" w:cs="Times New Roman"/>
          <w:b/>
          <w:bCs/>
          <w:i/>
          <w:iCs/>
          <w:sz w:val="24"/>
          <w:szCs w:val="24"/>
        </w:rPr>
      </w:pPr>
      <w:r w:rsidRPr="00ED300A">
        <w:rPr>
          <w:rFonts w:ascii="Times New Roman" w:hAnsi="Times New Roman" w:cs="Times New Roman"/>
          <w:b/>
          <w:bCs/>
          <w:sz w:val="24"/>
          <w:szCs w:val="24"/>
        </w:rPr>
        <w:t>Нумерация</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Обучающиеся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названия и последовательность чисел в натуральном ряду (с какого числа начинается этот ряд и как образуется каждое следующее число в этом ряду);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i/>
          <w:iCs/>
          <w:sz w:val="24"/>
          <w:szCs w:val="24"/>
        </w:rPr>
      </w:pPr>
      <w:r w:rsidRPr="00ED300A">
        <w:rPr>
          <w:rFonts w:ascii="Times New Roman" w:hAnsi="Times New Roman" w:cs="Times New Roman"/>
          <w:sz w:val="24"/>
          <w:szCs w:val="24"/>
        </w:rPr>
        <w:t xml:space="preserve">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 </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 xml:space="preserve">Обучающиесядолжныуметь: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sz w:val="24"/>
          <w:szCs w:val="24"/>
        </w:rPr>
      </w:pPr>
      <w:r w:rsidRPr="00ED300A">
        <w:rPr>
          <w:rFonts w:ascii="Times New Roman" w:hAnsi="Times New Roman" w:cs="Times New Roman"/>
          <w:sz w:val="24"/>
          <w:szCs w:val="24"/>
        </w:rPr>
        <w:t>читать, записывать и сравнивать числа в пределах миллиона; записывать результат сравнения, используя знаки &gt; (больше), &lt; (меньше), = (равно); - представлять любое трехзначное число в виде суммы разрядных слагаемых.</w:t>
      </w:r>
      <w:bookmarkStart w:id="11" w:name="page26"/>
      <w:bookmarkEnd w:id="11"/>
    </w:p>
    <w:p w:rsidR="000627EA" w:rsidRPr="00ED300A" w:rsidRDefault="000627EA" w:rsidP="000627EA">
      <w:pPr>
        <w:spacing w:after="0" w:line="240" w:lineRule="auto"/>
        <w:ind w:right="-2" w:firstLine="709"/>
        <w:jc w:val="both"/>
        <w:rPr>
          <w:rFonts w:ascii="Times New Roman" w:hAnsi="Times New Roman" w:cs="Times New Roman"/>
          <w:b/>
          <w:bCs/>
          <w:i/>
          <w:iCs/>
          <w:sz w:val="24"/>
          <w:szCs w:val="24"/>
        </w:rPr>
      </w:pPr>
      <w:r w:rsidRPr="00ED300A">
        <w:rPr>
          <w:rFonts w:ascii="Times New Roman" w:hAnsi="Times New Roman" w:cs="Times New Roman"/>
          <w:b/>
          <w:bCs/>
          <w:sz w:val="24"/>
          <w:szCs w:val="24"/>
        </w:rPr>
        <w:t>Арифметические действия</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Обучающиеся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и понимать конкретный смысл каждого арифметического действия.</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названия и обозначения арифметических действий, названия компонентов и результата каждого действия; - связь между компонентами и результатом каждого действия;</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основные свойства арифметических действий (переместительное и сочетательное свойства сложения и умножения, распределительное свойство умножения относительно сложения);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правила о порядке выполнения действий в числовых выражениях, содержащих скобки и не содержащих их;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i/>
          <w:iCs/>
          <w:sz w:val="24"/>
          <w:szCs w:val="24"/>
        </w:rPr>
      </w:pPr>
      <w:r w:rsidRPr="00ED300A">
        <w:rPr>
          <w:rFonts w:ascii="Times New Roman" w:hAnsi="Times New Roman" w:cs="Times New Roman"/>
          <w:sz w:val="24"/>
          <w:szCs w:val="24"/>
        </w:rPr>
        <w:t xml:space="preserve">таблицы сложения и умножения однозначных чисел и соответствующие случаи вычитания и деления. </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Обучающиеся должны уметь: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записывать и вычислять значения числовых выражений, содержащих 3 – 4 действия (со скобками и без них); - находить числовые значения буквенных выражений при заданных числовых значениях входящих в них букв;</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-выполнять устные вычисления в пределах 100 и с большими числами в случаях, сводимых к действиям в пределах 100;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решать уравнения на основе взаимосвязи между компонентами и результатами действий;</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sz w:val="24"/>
          <w:szCs w:val="24"/>
        </w:rPr>
      </w:pPr>
      <w:r w:rsidRPr="00ED300A">
        <w:rPr>
          <w:rFonts w:ascii="Times New Roman" w:hAnsi="Times New Roman" w:cs="Times New Roman"/>
          <w:sz w:val="24"/>
          <w:szCs w:val="24"/>
        </w:rPr>
        <w:t>-решать задачи в 1 – 3 действия.</w:t>
      </w:r>
    </w:p>
    <w:p w:rsidR="000627EA" w:rsidRPr="00ED300A" w:rsidRDefault="000627EA" w:rsidP="000627EA">
      <w:pPr>
        <w:spacing w:after="0" w:line="240" w:lineRule="auto"/>
        <w:ind w:right="-2" w:firstLine="709"/>
        <w:jc w:val="both"/>
        <w:rPr>
          <w:rFonts w:ascii="Times New Roman" w:hAnsi="Times New Roman" w:cs="Times New Roman"/>
          <w:b/>
          <w:bCs/>
          <w:i/>
          <w:iCs/>
          <w:sz w:val="24"/>
          <w:szCs w:val="24"/>
        </w:rPr>
      </w:pPr>
      <w:r w:rsidRPr="00ED300A">
        <w:rPr>
          <w:rFonts w:ascii="Times New Roman" w:hAnsi="Times New Roman" w:cs="Times New Roman"/>
          <w:b/>
          <w:bCs/>
          <w:sz w:val="24"/>
          <w:szCs w:val="24"/>
        </w:rPr>
        <w:t>Величины</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Обучающиеся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иметь представление о таких величинах, как длина, площадь, масса, время, и способах их измерений.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единицы названных величин, общепринятые их обозначения, соотношения между единицами каждой из этих величин;</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i/>
          <w:iCs/>
          <w:sz w:val="24"/>
          <w:szCs w:val="24"/>
        </w:rPr>
      </w:pPr>
      <w:r w:rsidRPr="00ED300A">
        <w:rPr>
          <w:rFonts w:ascii="Times New Roman" w:hAnsi="Times New Roman" w:cs="Times New Roman"/>
          <w:sz w:val="24"/>
          <w:szCs w:val="24"/>
        </w:rPr>
        <w:t xml:space="preserve">связи между такими величинами, как цена, количество, стоимость; скорость, время, расстояние и др. </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lastRenderedPageBreak/>
        <w:t>Обучающиеся должны уметь: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находить длину отрезка, ломаной, периметр многоугольника, в том числе прямоугольника (квадрата); - находить площадь прямоугольника (квадрата), зная длины его сторон; - узнавать время по часам;</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sz w:val="24"/>
          <w:szCs w:val="24"/>
        </w:rPr>
      </w:pPr>
      <w:r w:rsidRPr="00ED300A">
        <w:rPr>
          <w:rFonts w:ascii="Times New Roman" w:hAnsi="Times New Roman" w:cs="Times New Roman"/>
          <w:sz w:val="24"/>
          <w:szCs w:val="24"/>
        </w:rPr>
        <w:t>-выполнять арифметические действия с величинами (сложение и вычитание значений величин, умножение и деление значении величин на однозначное число); - применять к решению текстовых задач знание изученных связей между величинами.</w:t>
      </w:r>
    </w:p>
    <w:p w:rsidR="000627EA" w:rsidRPr="00ED300A" w:rsidRDefault="000627EA" w:rsidP="000627EA">
      <w:pPr>
        <w:spacing w:after="0" w:line="240" w:lineRule="auto"/>
        <w:ind w:right="-2" w:firstLine="709"/>
        <w:jc w:val="both"/>
        <w:rPr>
          <w:rFonts w:ascii="Times New Roman" w:hAnsi="Times New Roman" w:cs="Times New Roman"/>
          <w:b/>
          <w:bCs/>
          <w:i/>
          <w:iCs/>
          <w:sz w:val="24"/>
          <w:szCs w:val="24"/>
        </w:rPr>
      </w:pPr>
      <w:r w:rsidRPr="00ED300A">
        <w:rPr>
          <w:rFonts w:ascii="Times New Roman" w:hAnsi="Times New Roman" w:cs="Times New Roman"/>
          <w:b/>
          <w:bCs/>
          <w:sz w:val="24"/>
          <w:szCs w:val="24"/>
        </w:rPr>
        <w:t>Геометрические фигуры</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Обучающиеся должны знать: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и иметь представление о таких геометрических фигурах, как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виды углов: прямой, острый, тупой;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виды треугольников: прямоугольный, остроугольный, тупоугольный; равносторонний, равнобедренный, разносторонний;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xml:space="preserve">определение прямоугольника (квадрата); </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i/>
          <w:iCs/>
          <w:sz w:val="24"/>
          <w:szCs w:val="24"/>
        </w:rPr>
      </w:pPr>
      <w:r w:rsidRPr="00ED300A">
        <w:rPr>
          <w:rFonts w:ascii="Times New Roman" w:hAnsi="Times New Roman" w:cs="Times New Roman"/>
          <w:sz w:val="24"/>
          <w:szCs w:val="24"/>
        </w:rPr>
        <w:t xml:space="preserve">свойство противоположных сторон прямоугольника. </w:t>
      </w:r>
    </w:p>
    <w:p w:rsidR="000627EA" w:rsidRPr="00ED300A" w:rsidRDefault="000627EA" w:rsidP="000627EA">
      <w:pPr>
        <w:spacing w:after="0" w:line="240" w:lineRule="auto"/>
        <w:ind w:right="-2" w:firstLine="709"/>
        <w:jc w:val="both"/>
        <w:rPr>
          <w:rFonts w:ascii="Times New Roman" w:hAnsi="Times New Roman" w:cs="Times New Roman"/>
          <w:sz w:val="24"/>
          <w:szCs w:val="24"/>
        </w:rPr>
      </w:pPr>
      <w:r w:rsidRPr="00ED300A">
        <w:rPr>
          <w:rFonts w:ascii="Times New Roman" w:hAnsi="Times New Roman" w:cs="Times New Roman"/>
          <w:b/>
          <w:bCs/>
          <w:i/>
          <w:iCs/>
          <w:sz w:val="24"/>
          <w:szCs w:val="24"/>
        </w:rPr>
        <w:t>Обучающиеся должны уметь:</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sz w:val="24"/>
          <w:szCs w:val="24"/>
        </w:rPr>
      </w:pPr>
      <w:r w:rsidRPr="00ED300A">
        <w:rPr>
          <w:rFonts w:ascii="Times New Roman" w:hAnsi="Times New Roman" w:cs="Times New Roman"/>
          <w:sz w:val="24"/>
          <w:szCs w:val="24"/>
        </w:rPr>
        <w:t>- строить заданный отрезок;</w:t>
      </w:r>
    </w:p>
    <w:p w:rsidR="000627EA" w:rsidRPr="00ED300A" w:rsidRDefault="000627EA" w:rsidP="00637C6B">
      <w:pPr>
        <w:widowControl w:val="0"/>
        <w:numPr>
          <w:ilvl w:val="0"/>
          <w:numId w:val="23"/>
        </w:numPr>
        <w:tabs>
          <w:tab w:val="left" w:pos="567"/>
        </w:tabs>
        <w:suppressAutoHyphens/>
        <w:spacing w:after="0" w:line="240" w:lineRule="auto"/>
        <w:ind w:left="0" w:right="-2" w:firstLine="709"/>
        <w:jc w:val="both"/>
        <w:rPr>
          <w:rFonts w:ascii="Times New Roman" w:hAnsi="Times New Roman" w:cs="Times New Roman"/>
          <w:b/>
          <w:bCs/>
          <w:sz w:val="24"/>
          <w:szCs w:val="24"/>
        </w:rPr>
      </w:pPr>
      <w:r w:rsidRPr="00ED300A">
        <w:rPr>
          <w:rFonts w:ascii="Times New Roman" w:hAnsi="Times New Roman" w:cs="Times New Roman"/>
          <w:sz w:val="24"/>
          <w:szCs w:val="24"/>
        </w:rPr>
        <w:t>- строить на клетчатой бумаге прямоугольник (квадрат) по заданным длинам сторон.</w:t>
      </w:r>
    </w:p>
    <w:p w:rsidR="000627EA" w:rsidRDefault="000627EA" w:rsidP="000627EA">
      <w:pPr>
        <w:widowControl w:val="0"/>
        <w:tabs>
          <w:tab w:val="left" w:pos="567"/>
        </w:tabs>
        <w:suppressAutoHyphens/>
        <w:spacing w:after="0" w:line="240" w:lineRule="auto"/>
        <w:ind w:left="709" w:right="-2"/>
        <w:jc w:val="both"/>
        <w:rPr>
          <w:rFonts w:ascii="Times New Roman" w:hAnsi="Times New Roman" w:cs="Times New Roman"/>
          <w:sz w:val="24"/>
          <w:szCs w:val="24"/>
        </w:rPr>
      </w:pPr>
    </w:p>
    <w:p w:rsidR="000627EA" w:rsidRPr="00ED300A" w:rsidRDefault="000627EA" w:rsidP="00637C6B">
      <w:pPr>
        <w:pStyle w:val="a8"/>
        <w:numPr>
          <w:ilvl w:val="1"/>
          <w:numId w:val="21"/>
        </w:numPr>
        <w:autoSpaceDE w:val="0"/>
        <w:autoSpaceDN w:val="0"/>
        <w:adjustRightInd w:val="0"/>
        <w:spacing w:after="0" w:line="240" w:lineRule="auto"/>
        <w:jc w:val="center"/>
        <w:rPr>
          <w:rFonts w:ascii="Times New Roman" w:hAnsi="Times New Roman" w:cs="Times New Roman"/>
          <w:color w:val="000000"/>
          <w:sz w:val="24"/>
          <w:szCs w:val="24"/>
        </w:rPr>
      </w:pPr>
      <w:r w:rsidRPr="00A57B94">
        <w:rPr>
          <w:rFonts w:ascii="Times New Roman" w:hAnsi="Times New Roman" w:cs="Times New Roman"/>
          <w:b/>
          <w:bCs/>
          <w:color w:val="000000"/>
          <w:sz w:val="24"/>
          <w:szCs w:val="24"/>
        </w:rPr>
        <w:t xml:space="preserve">Программа </w:t>
      </w:r>
      <w:r>
        <w:rPr>
          <w:rFonts w:ascii="Times New Roman" w:hAnsi="Times New Roman" w:cs="Times New Roman"/>
          <w:b/>
          <w:bCs/>
          <w:color w:val="000000"/>
          <w:sz w:val="24"/>
          <w:szCs w:val="24"/>
        </w:rPr>
        <w:t>п</w:t>
      </w:r>
      <w:r w:rsidRPr="00A57B94">
        <w:rPr>
          <w:rFonts w:ascii="Times New Roman" w:hAnsi="Times New Roman" w:cs="Times New Roman"/>
          <w:b/>
          <w:bCs/>
          <w:color w:val="000000"/>
          <w:sz w:val="24"/>
          <w:szCs w:val="24"/>
        </w:rPr>
        <w:t xml:space="preserve">сихолого-педагогического сопровождения обучающихся </w:t>
      </w:r>
    </w:p>
    <w:p w:rsidR="000627EA" w:rsidRDefault="000627EA" w:rsidP="00CD7AD1">
      <w:pPr>
        <w:pStyle w:val="a8"/>
        <w:autoSpaceDE w:val="0"/>
        <w:autoSpaceDN w:val="0"/>
        <w:adjustRightInd w:val="0"/>
        <w:spacing w:after="0" w:line="240" w:lineRule="auto"/>
        <w:ind w:left="420"/>
        <w:jc w:val="center"/>
        <w:rPr>
          <w:rFonts w:ascii="Times New Roman" w:hAnsi="Times New Roman" w:cs="Times New Roman"/>
          <w:b/>
          <w:bCs/>
          <w:color w:val="000000"/>
          <w:sz w:val="24"/>
          <w:szCs w:val="24"/>
        </w:rPr>
      </w:pPr>
      <w:r w:rsidRPr="00A57B94">
        <w:rPr>
          <w:rFonts w:ascii="Times New Roman" w:hAnsi="Times New Roman" w:cs="Times New Roman"/>
          <w:b/>
          <w:bCs/>
          <w:color w:val="000000"/>
          <w:sz w:val="24"/>
          <w:szCs w:val="24"/>
        </w:rPr>
        <w:t xml:space="preserve">с </w:t>
      </w:r>
      <w:r>
        <w:rPr>
          <w:rFonts w:ascii="Times New Roman" w:hAnsi="Times New Roman" w:cs="Times New Roman"/>
          <w:b/>
          <w:bCs/>
          <w:color w:val="000000"/>
          <w:sz w:val="24"/>
          <w:szCs w:val="24"/>
        </w:rPr>
        <w:t>ЗПР</w:t>
      </w:r>
      <w:r w:rsidRPr="00A57B94">
        <w:rPr>
          <w:rFonts w:ascii="Times New Roman" w:hAnsi="Times New Roman" w:cs="Times New Roman"/>
          <w:b/>
          <w:bCs/>
          <w:color w:val="000000"/>
          <w:sz w:val="24"/>
          <w:szCs w:val="24"/>
        </w:rPr>
        <w:t xml:space="preserve"> вариант </w:t>
      </w:r>
      <w:r>
        <w:rPr>
          <w:rFonts w:ascii="Times New Roman" w:hAnsi="Times New Roman" w:cs="Times New Roman"/>
          <w:b/>
          <w:bCs/>
          <w:color w:val="000000"/>
          <w:sz w:val="24"/>
          <w:szCs w:val="24"/>
        </w:rPr>
        <w:t>7</w:t>
      </w:r>
      <w:r w:rsidRPr="00A57B94">
        <w:rPr>
          <w:rFonts w:ascii="Times New Roman" w:hAnsi="Times New Roman" w:cs="Times New Roman"/>
          <w:b/>
          <w:bCs/>
          <w:color w:val="000000"/>
          <w:sz w:val="24"/>
          <w:szCs w:val="24"/>
        </w:rPr>
        <w:t>.1</w:t>
      </w:r>
    </w:p>
    <w:p w:rsidR="00CD7AD1" w:rsidRPr="00A57B94" w:rsidRDefault="00CD7AD1" w:rsidP="00580ABE">
      <w:pPr>
        <w:pStyle w:val="a8"/>
        <w:autoSpaceDE w:val="0"/>
        <w:autoSpaceDN w:val="0"/>
        <w:adjustRightInd w:val="0"/>
        <w:spacing w:after="0" w:line="240" w:lineRule="auto"/>
        <w:ind w:left="420"/>
        <w:rPr>
          <w:rFonts w:ascii="Times New Roman" w:hAnsi="Times New Roman" w:cs="Times New Roman"/>
          <w:color w:val="000000"/>
          <w:sz w:val="24"/>
          <w:szCs w:val="24"/>
        </w:rPr>
      </w:pPr>
    </w:p>
    <w:p w:rsidR="000627EA" w:rsidRPr="003956BF"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Одним из основных механизмов реализации коррекционной работы является оптимально выстроенное </w:t>
      </w:r>
      <w:r w:rsidRPr="003956BF">
        <w:rPr>
          <w:rFonts w:ascii="Times New Roman" w:hAnsi="Times New Roman" w:cs="Times New Roman"/>
          <w:i/>
          <w:iCs/>
          <w:color w:val="000000"/>
          <w:sz w:val="24"/>
          <w:szCs w:val="24"/>
        </w:rPr>
        <w:t>взаимодействие специалистов образовательной организации</w:t>
      </w:r>
      <w:r w:rsidRPr="003956BF">
        <w:rPr>
          <w:rFonts w:ascii="Times New Roman" w:hAnsi="Times New Roman" w:cs="Times New Roman"/>
          <w:color w:val="000000"/>
          <w:sz w:val="24"/>
          <w:szCs w:val="24"/>
        </w:rPr>
        <w:t xml:space="preserve">, обеспечивающее системное сопровождение детей специалистами различного профиля в образовательном процессе. Такое взаимодействие включает: </w:t>
      </w:r>
    </w:p>
    <w:p w:rsidR="000627EA" w:rsidRPr="003956BF"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0627EA" w:rsidRPr="003956BF"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 многоаспектный анализ личностного и познавательного развития ребёнка; </w:t>
      </w:r>
    </w:p>
    <w:p w:rsidR="000627EA" w:rsidRPr="003956BF" w:rsidRDefault="000627EA" w:rsidP="000627EA">
      <w:pPr>
        <w:pStyle w:val="Default"/>
        <w:ind w:firstLine="709"/>
        <w:jc w:val="both"/>
        <w:rPr>
          <w:rFonts w:eastAsiaTheme="minorHAnsi"/>
          <w:lang w:eastAsia="en-US"/>
        </w:rPr>
      </w:pPr>
      <w:r w:rsidRPr="003956BF">
        <w:t xml:space="preserve">- составление комплексных индивидуальных программ общего развития и коррекции </w:t>
      </w:r>
      <w:r w:rsidRPr="003956BF">
        <w:rPr>
          <w:rFonts w:eastAsiaTheme="minorHAnsi"/>
          <w:lang w:eastAsia="en-US"/>
        </w:rPr>
        <w:t xml:space="preserve">отдельных сторон учебно-познавательной, речевой, эмоциональной-волевой и личностной сфер ребёнка. </w:t>
      </w:r>
    </w:p>
    <w:p w:rsidR="000627EA" w:rsidRPr="003956BF"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w:t>
      </w:r>
      <w:r>
        <w:rPr>
          <w:rFonts w:ascii="Times New Roman" w:hAnsi="Times New Roman" w:cs="Times New Roman"/>
          <w:color w:val="000000"/>
          <w:sz w:val="24"/>
          <w:szCs w:val="24"/>
        </w:rPr>
        <w:t>-</w:t>
      </w:r>
      <w:r w:rsidRPr="003956BF">
        <w:rPr>
          <w:rFonts w:ascii="Times New Roman" w:hAnsi="Times New Roman" w:cs="Times New Roman"/>
          <w:color w:val="000000"/>
          <w:sz w:val="24"/>
          <w:szCs w:val="24"/>
        </w:rPr>
        <w:t xml:space="preserve">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w:t>
      </w:r>
      <w:r>
        <w:rPr>
          <w:rFonts w:ascii="Times New Roman" w:hAnsi="Times New Roman" w:cs="Times New Roman"/>
          <w:color w:val="000000"/>
          <w:sz w:val="24"/>
          <w:szCs w:val="24"/>
        </w:rPr>
        <w:t>-</w:t>
      </w:r>
      <w:r w:rsidRPr="003956BF">
        <w:rPr>
          <w:rFonts w:ascii="Times New Roman" w:hAnsi="Times New Roman" w:cs="Times New Roman"/>
          <w:color w:val="000000"/>
          <w:sz w:val="24"/>
          <w:szCs w:val="24"/>
        </w:rPr>
        <w:t xml:space="preserve">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 и имеющих проблемы в обучении. </w:t>
      </w:r>
    </w:p>
    <w:p w:rsidR="000627EA" w:rsidRPr="003956BF"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В качестве ещё одного механизма реализации коррекционной работы следует обозначить </w:t>
      </w:r>
      <w:r w:rsidRPr="003956BF">
        <w:rPr>
          <w:rFonts w:ascii="Times New Roman" w:hAnsi="Times New Roman" w:cs="Times New Roman"/>
          <w:i/>
          <w:iCs/>
          <w:color w:val="000000"/>
          <w:sz w:val="24"/>
          <w:szCs w:val="24"/>
        </w:rPr>
        <w:t xml:space="preserve">социальное </w:t>
      </w:r>
      <w:r w:rsidRPr="003956BF">
        <w:rPr>
          <w:rFonts w:ascii="Times New Roman" w:hAnsi="Times New Roman" w:cs="Times New Roman"/>
          <w:color w:val="000000"/>
          <w:sz w:val="24"/>
          <w:szCs w:val="24"/>
        </w:rPr>
        <w:t xml:space="preserve">партнёрство, которое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rsidR="000627EA" w:rsidRPr="003956BF"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0627EA" w:rsidRPr="003956BF"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lastRenderedPageBreak/>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0627EA"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 сотрудничество с родительской общественностью. </w:t>
      </w:r>
    </w:p>
    <w:p w:rsidR="000627EA" w:rsidRPr="003956BF"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627EA" w:rsidRPr="003956BF"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3956BF">
        <w:rPr>
          <w:rFonts w:ascii="Times New Roman" w:hAnsi="Times New Roman" w:cs="Times New Roman"/>
          <w:b/>
          <w:bCs/>
          <w:color w:val="000000"/>
          <w:sz w:val="24"/>
          <w:szCs w:val="24"/>
        </w:rPr>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rsidR="000627EA"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В МКОУ «</w:t>
      </w:r>
      <w:r>
        <w:rPr>
          <w:rFonts w:ascii="Times New Roman" w:hAnsi="Times New Roman" w:cs="Times New Roman"/>
          <w:color w:val="000000"/>
          <w:sz w:val="24"/>
          <w:szCs w:val="24"/>
        </w:rPr>
        <w:t>Карымкарска</w:t>
      </w:r>
      <w:r w:rsidRPr="003956BF">
        <w:rPr>
          <w:rFonts w:ascii="Times New Roman" w:hAnsi="Times New Roman" w:cs="Times New Roman"/>
          <w:color w:val="000000"/>
          <w:sz w:val="24"/>
          <w:szCs w:val="24"/>
        </w:rPr>
        <w:t>я СОШ» создана система психолого-медико-педагогического сопровождения детей с ограниченными возможностями здоровья. В систему сопровождения входят специалисты: учитель</w:t>
      </w:r>
      <w:r>
        <w:rPr>
          <w:rFonts w:ascii="Times New Roman" w:hAnsi="Times New Roman" w:cs="Times New Roman"/>
          <w:color w:val="000000"/>
          <w:sz w:val="24"/>
          <w:szCs w:val="24"/>
        </w:rPr>
        <w:t>-</w:t>
      </w:r>
      <w:r w:rsidRPr="003956BF">
        <w:rPr>
          <w:rFonts w:ascii="Times New Roman" w:hAnsi="Times New Roman" w:cs="Times New Roman"/>
          <w:color w:val="000000"/>
          <w:sz w:val="24"/>
          <w:szCs w:val="24"/>
        </w:rPr>
        <w:t>логопед, педагог</w:t>
      </w:r>
      <w:r>
        <w:rPr>
          <w:rFonts w:ascii="Times New Roman" w:hAnsi="Times New Roman" w:cs="Times New Roman"/>
          <w:color w:val="000000"/>
          <w:sz w:val="24"/>
          <w:szCs w:val="24"/>
        </w:rPr>
        <w:t>-</w:t>
      </w:r>
      <w:r w:rsidRPr="003956BF">
        <w:rPr>
          <w:rFonts w:ascii="Times New Roman" w:hAnsi="Times New Roman" w:cs="Times New Roman"/>
          <w:color w:val="000000"/>
          <w:sz w:val="24"/>
          <w:szCs w:val="24"/>
        </w:rPr>
        <w:t>психолог, социальный педагог, медицинский работник (медсестра</w:t>
      </w:r>
      <w:r>
        <w:rPr>
          <w:rFonts w:ascii="Times New Roman" w:hAnsi="Times New Roman" w:cs="Times New Roman"/>
          <w:color w:val="000000"/>
          <w:sz w:val="24"/>
          <w:szCs w:val="24"/>
        </w:rPr>
        <w:t>, состоящая в штате</w:t>
      </w:r>
      <w:r w:rsidRPr="003956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БУ ХМАО-Югры «Октябрьская районная больница»).</w:t>
      </w:r>
      <w:r w:rsidRPr="003956BF">
        <w:rPr>
          <w:rFonts w:ascii="Times New Roman" w:hAnsi="Times New Roman" w:cs="Times New Roman"/>
          <w:color w:val="000000"/>
          <w:sz w:val="24"/>
          <w:szCs w:val="24"/>
        </w:rPr>
        <w:t xml:space="preserve">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работа которого планируется ежегодно. (Приложение 2)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b/>
          <w:bCs/>
          <w:color w:val="000000"/>
          <w:sz w:val="24"/>
          <w:szCs w:val="24"/>
        </w:rPr>
        <w:t>Целью психолого-педагогического сопровождения ребенка с ОВЗ</w:t>
      </w:r>
      <w:r w:rsidRPr="000E79A2">
        <w:rPr>
          <w:rFonts w:ascii="Times New Roman" w:hAnsi="Times New Roman" w:cs="Times New Roman"/>
          <w:color w:val="000000"/>
          <w:sz w:val="24"/>
          <w:szCs w:val="24"/>
        </w:rPr>
        <w:t xml:space="preserve">, обучающегося в общеобразовательной организации, является обеспечение условий для оптимального развития ребенка, успешной интеграции его в социум.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Психолого-педагогическое сопровождение обучающихся включает: </w:t>
      </w:r>
    </w:p>
    <w:p w:rsidR="000627EA" w:rsidRPr="000E79A2"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диагностику когнитивно-познавательной сферы личности, педагогические наблюдения; </w:t>
      </w:r>
    </w:p>
    <w:p w:rsidR="000627EA" w:rsidRPr="000E79A2"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создание благоприятных социально-педагогических условий для развития личности, успешности обучения; </w:t>
      </w:r>
    </w:p>
    <w:p w:rsidR="000627EA" w:rsidRPr="000E79A2"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конкретную психолого-педагогическую помощь ребенку. </w:t>
      </w:r>
    </w:p>
    <w:p w:rsidR="000627EA" w:rsidRPr="000E79A2"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консультационная работа (выявляет интересы и потребности, трудности и проблемы) </w:t>
      </w:r>
    </w:p>
    <w:p w:rsidR="000627EA" w:rsidRPr="000E79A2"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установление гуманных, нравственно здоровых отношений в социальной среде, </w:t>
      </w:r>
    </w:p>
    <w:p w:rsidR="000627EA" w:rsidRPr="000E79A2"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охрана их жизни и здоровья,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оказание социальной помощи и поддержки (помощь в организации санаторно- курортного лечения, медицинского обследования, отдыха в оздоровительном лагере),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социально- правовое консультирование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w:t>
      </w:r>
      <w:r w:rsidRPr="000E79A2">
        <w:rPr>
          <w:rFonts w:ascii="Times New Roman" w:hAnsi="Times New Roman" w:cs="Times New Roman"/>
          <w:color w:val="000000"/>
          <w:sz w:val="24"/>
          <w:szCs w:val="24"/>
        </w:rPr>
        <w:t xml:space="preserve"> детей с ограниченными возможностями здоровья осуществляется </w:t>
      </w:r>
      <w:r>
        <w:rPr>
          <w:rFonts w:ascii="Times New Roman" w:hAnsi="Times New Roman" w:cs="Times New Roman"/>
          <w:color w:val="000000"/>
          <w:sz w:val="24"/>
          <w:szCs w:val="24"/>
        </w:rPr>
        <w:t xml:space="preserve">в МКОУ «Карымкарская СОШ» </w:t>
      </w:r>
      <w:r w:rsidRPr="000E79A2">
        <w:rPr>
          <w:rFonts w:ascii="Times New Roman" w:hAnsi="Times New Roman" w:cs="Times New Roman"/>
          <w:color w:val="000000"/>
          <w:sz w:val="24"/>
          <w:szCs w:val="24"/>
        </w:rPr>
        <w:t xml:space="preserve">на основе заключения медико-психолого-педагогической комиссии, в котором указан вид программы, по которой ребенок может учиться в общеобразовательной школе. На каждого учащегося с ОВЗ заполняется пакет документов, в котором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коррекционной работе.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Переход детей из дошкольных образовательных организаций в начальную школу, из начальной в основную являются кризисными.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i/>
          <w:iCs/>
          <w:color w:val="000000"/>
          <w:sz w:val="24"/>
          <w:szCs w:val="24"/>
        </w:rPr>
        <w:t>Основными направлениями</w:t>
      </w:r>
      <w:r>
        <w:rPr>
          <w:rFonts w:ascii="Times New Roman" w:hAnsi="Times New Roman" w:cs="Times New Roman"/>
          <w:i/>
          <w:iCs/>
          <w:color w:val="000000"/>
          <w:sz w:val="24"/>
          <w:szCs w:val="24"/>
        </w:rPr>
        <w:t xml:space="preserve"> </w:t>
      </w:r>
      <w:r w:rsidRPr="000E79A2">
        <w:rPr>
          <w:rFonts w:ascii="Times New Roman" w:hAnsi="Times New Roman" w:cs="Times New Roman"/>
          <w:color w:val="000000"/>
          <w:sz w:val="24"/>
          <w:szCs w:val="24"/>
        </w:rPr>
        <w:t xml:space="preserve">сопровождения в течение всего периода обучения являются: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1. Диагностика познавательной, мотивационной и эмоционально-волевой сфер личности обучающихся.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2. Аналитическая работа.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Организационная работа (создание единого информационного поля школы, ориентированного на всех участников образовательного процесса </w:t>
      </w: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проведение школьных </w:t>
      </w:r>
      <w:r w:rsidRPr="000E79A2">
        <w:rPr>
          <w:rFonts w:ascii="Times New Roman" w:hAnsi="Times New Roman" w:cs="Times New Roman"/>
          <w:color w:val="000000"/>
          <w:sz w:val="24"/>
          <w:szCs w:val="24"/>
        </w:rPr>
        <w:lastRenderedPageBreak/>
        <w:t xml:space="preserve">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Консультативная работа с педагогами, обучающимися и родителями.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Профилактическая работа (реализация программ, направленных на решение проблем межличностного взаимодействия).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6. Коррекционно-развивающая работа (индивидуальные и групповые занятия с обучающимися, испытывающими трудности в обучении, общении, школьной адаптации и т.д.).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Важное значение для эффективной интеграции детей с ограниченными возможностями здоровья в образовательной организации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0627EA" w:rsidRPr="000E79A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b/>
          <w:bCs/>
          <w:color w:val="000000"/>
          <w:sz w:val="24"/>
          <w:szCs w:val="24"/>
        </w:rPr>
        <w:t>Формы обучения, содержание и план реализации мероприятий</w:t>
      </w:r>
      <w:r w:rsidRPr="000E79A2">
        <w:rPr>
          <w:rFonts w:ascii="Times New Roman" w:hAnsi="Times New Roman" w:cs="Times New Roman"/>
          <w:color w:val="000000"/>
          <w:sz w:val="24"/>
          <w:szCs w:val="24"/>
        </w:rPr>
        <w:t xml:space="preserve">, обеспечивающих удовлетворение особых образовательных потребностей детей с ограниченными возможностями здоровья, их интеграцию в образовательной организации и освоение ими основной образовательной программы общего образования. </w:t>
      </w:r>
    </w:p>
    <w:p w:rsidR="000627EA" w:rsidRPr="000E79A2" w:rsidRDefault="000627EA" w:rsidP="000627EA">
      <w:pPr>
        <w:pStyle w:val="Default"/>
        <w:ind w:firstLine="709"/>
        <w:jc w:val="both"/>
        <w:rPr>
          <w:rFonts w:eastAsiaTheme="minorHAnsi"/>
          <w:lang w:eastAsia="en-US"/>
        </w:rPr>
      </w:pPr>
      <w:r w:rsidRPr="000E79A2">
        <w:t xml:space="preserve">Вопрос о выборе образовательного и коррекционного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w:t>
      </w:r>
      <w:r w:rsidRPr="000E79A2">
        <w:rPr>
          <w:rFonts w:eastAsiaTheme="minorHAnsi"/>
          <w:lang w:eastAsia="en-US"/>
        </w:rPr>
        <w:t xml:space="preserve">представителей). 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 </w:t>
      </w:r>
    </w:p>
    <w:p w:rsidR="000627EA" w:rsidRPr="00DB63B7" w:rsidRDefault="000627EA" w:rsidP="000627EA">
      <w:pPr>
        <w:shd w:val="clear" w:color="auto" w:fill="FFFFFF"/>
        <w:spacing w:after="0" w:line="240" w:lineRule="auto"/>
        <w:ind w:firstLine="708"/>
        <w:jc w:val="center"/>
        <w:rPr>
          <w:rFonts w:ascii="Times New Roman" w:eastAsia="Times New Roman" w:hAnsi="Times New Roman"/>
          <w:sz w:val="24"/>
          <w:szCs w:val="24"/>
        </w:rPr>
      </w:pPr>
      <w:r w:rsidRPr="00DB63B7">
        <w:rPr>
          <w:rFonts w:ascii="Times New Roman" w:eastAsia="Times New Roman" w:hAnsi="Times New Roman"/>
          <w:b/>
          <w:bCs/>
          <w:sz w:val="24"/>
          <w:szCs w:val="24"/>
        </w:rPr>
        <w:t xml:space="preserve">Учебно-тематическое планирование </w:t>
      </w:r>
      <w:r>
        <w:rPr>
          <w:rFonts w:ascii="Times New Roman" w:eastAsia="Times New Roman" w:hAnsi="Times New Roman"/>
          <w:b/>
          <w:bCs/>
          <w:sz w:val="24"/>
          <w:szCs w:val="24"/>
        </w:rPr>
        <w:t>психокоррекционных</w:t>
      </w:r>
      <w:r w:rsidRPr="00DB63B7">
        <w:rPr>
          <w:rFonts w:ascii="Times New Roman" w:eastAsia="Times New Roman" w:hAnsi="Times New Roman"/>
          <w:b/>
          <w:bCs/>
          <w:sz w:val="24"/>
          <w:szCs w:val="24"/>
        </w:rPr>
        <w:t xml:space="preserve"> занятий с учащимися 1-х классов</w:t>
      </w:r>
    </w:p>
    <w:p w:rsidR="000627EA" w:rsidRPr="00DB63B7" w:rsidRDefault="000627EA" w:rsidP="000627EA">
      <w:pPr>
        <w:shd w:val="clear" w:color="auto" w:fill="FFFFFF"/>
        <w:spacing w:after="0" w:line="240" w:lineRule="auto"/>
        <w:ind w:firstLine="709"/>
        <w:jc w:val="both"/>
        <w:rPr>
          <w:rFonts w:ascii="Times New Roman" w:eastAsia="Times New Roman" w:hAnsi="Times New Roman"/>
          <w:sz w:val="24"/>
          <w:szCs w:val="24"/>
        </w:rPr>
      </w:pPr>
      <w:r w:rsidRPr="00DB63B7">
        <w:rPr>
          <w:rFonts w:ascii="Times New Roman" w:eastAsia="Times New Roman" w:hAnsi="Times New Roman"/>
          <w:sz w:val="24"/>
          <w:szCs w:val="24"/>
        </w:rPr>
        <w:t>Предлагаемые в 1 классе задания направлены на создание положительной мотивации, на формирование познавательного интереса к предметам и к знаниям вообще. Эта задача достигается с помощью специально построенной системы заданий, которые помогают преодолеть неустойчивость внимания, непроизвольность процесса зрительного и слухового запоминания и ведут к развитию мыслительной деятельности.</w:t>
      </w:r>
    </w:p>
    <w:p w:rsidR="000627EA" w:rsidRPr="00DB63B7" w:rsidRDefault="000627EA" w:rsidP="000627EA">
      <w:pPr>
        <w:shd w:val="clear" w:color="auto" w:fill="FFFFFF"/>
        <w:spacing w:after="0" w:line="240" w:lineRule="auto"/>
        <w:ind w:firstLine="709"/>
        <w:jc w:val="both"/>
        <w:rPr>
          <w:rFonts w:ascii="Times New Roman" w:eastAsia="Times New Roman" w:hAnsi="Times New Roman"/>
          <w:sz w:val="24"/>
          <w:szCs w:val="24"/>
        </w:rPr>
      </w:pPr>
      <w:r w:rsidRPr="00DB63B7">
        <w:rPr>
          <w:rFonts w:ascii="Times New Roman" w:eastAsia="Times New Roman" w:hAnsi="Times New Roman"/>
          <w:sz w:val="24"/>
          <w:szCs w:val="24"/>
        </w:rPr>
        <w:t>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w:t>
      </w:r>
    </w:p>
    <w:p w:rsidR="000627EA" w:rsidRPr="002262ED" w:rsidRDefault="000627EA" w:rsidP="000627EA">
      <w:pPr>
        <w:shd w:val="clear" w:color="auto" w:fill="FFFFFF"/>
        <w:spacing w:after="0" w:line="240" w:lineRule="auto"/>
        <w:jc w:val="center"/>
        <w:rPr>
          <w:rFonts w:ascii="Times New Roman" w:eastAsia="Times New Roman" w:hAnsi="Times New Roman"/>
        </w:rPr>
      </w:pPr>
    </w:p>
    <w:tbl>
      <w:tblPr>
        <w:tblW w:w="5000" w:type="pct"/>
        <w:shd w:val="clear" w:color="auto" w:fill="FFFFFF"/>
        <w:tblCellMar>
          <w:top w:w="84" w:type="dxa"/>
          <w:left w:w="84" w:type="dxa"/>
          <w:bottom w:w="84" w:type="dxa"/>
          <w:right w:w="84" w:type="dxa"/>
        </w:tblCellMar>
        <w:tblLook w:val="04A0"/>
      </w:tblPr>
      <w:tblGrid>
        <w:gridCol w:w="994"/>
        <w:gridCol w:w="3811"/>
        <w:gridCol w:w="5062"/>
      </w:tblGrid>
      <w:tr w:rsidR="000627EA" w:rsidRPr="002262ED" w:rsidTr="00580ABE">
        <w:trPr>
          <w:trHeight w:val="384"/>
        </w:trPr>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занятия</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Цель занятия</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Содержание</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Знакомство.</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Пояснение целей и задач занятий.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Установление контакта.</w:t>
            </w:r>
          </w:p>
          <w:p w:rsidR="000627EA" w:rsidRPr="002262ED" w:rsidRDefault="000627EA" w:rsidP="00580ABE">
            <w:pPr>
              <w:spacing w:after="0" w:line="240" w:lineRule="auto"/>
              <w:rPr>
                <w:rFonts w:ascii="Times New Roman" w:eastAsia="Times New Roman" w:hAnsi="Times New Roman"/>
              </w:rPr>
            </w:pP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Вводная беседа.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Психотехнические игры и упражнения на снятие психоэмоционального напряжения, развития слухового и зрительного восприятия, внимания. (психогимнастика, «снежный ком», «улыбка», «нос, пол, потолок», «запрещенное движение», «бывает не бывает»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Рисование. Графический диктант.</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Развитие пространственного восприятия и сенсомоторной координации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навыков саморегуляции.</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«Веселый счет»)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3</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(«Животные - растения», «Право - лево»)</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4</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(«Незнайки», «лево - право»)</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5</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(«Зайки-барабанщики», «Саймон сказал»)</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6</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(«Лево - право», «Веселый счет»)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7</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8</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«Зернышки»)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9</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10</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«Веселый счет»)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11</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xml:space="preserve">- Динамическая пауза («Тень», «Будь </w:t>
            </w:r>
            <w:r w:rsidRPr="002262ED">
              <w:rPr>
                <w:rFonts w:ascii="Times New Roman" w:eastAsia="Times New Roman" w:hAnsi="Times New Roman"/>
              </w:rPr>
              <w:lastRenderedPageBreak/>
              <w:t>внимателен»)</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p w:rsidR="000627EA" w:rsidRPr="002262ED" w:rsidRDefault="000627EA" w:rsidP="00580ABE">
            <w:pPr>
              <w:spacing w:after="0" w:line="240" w:lineRule="auto"/>
              <w:rPr>
                <w:rFonts w:ascii="Times New Roman" w:eastAsia="Times New Roman" w:hAnsi="Times New Roman"/>
              </w:rPr>
            </w:pP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12</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«Веселый счет»)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13</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«Да - нет»)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14</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15</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«Животные - растения»)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16</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«Саймон сказал»)</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rPr>
          <w:trHeight w:val="600"/>
        </w:trPr>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17</w:t>
            </w:r>
          </w:p>
          <w:p w:rsidR="000627EA" w:rsidRPr="002262ED" w:rsidRDefault="000627EA" w:rsidP="00580ABE">
            <w:pPr>
              <w:spacing w:after="0" w:line="240" w:lineRule="auto"/>
              <w:rPr>
                <w:rFonts w:ascii="Times New Roman" w:eastAsia="Times New Roman" w:hAnsi="Times New Roman"/>
              </w:rPr>
            </w:pP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(«Зеркало», «Незнайки»)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18</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«Из чего»)</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19</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«Да - нет»)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20</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«Заверши предложение»)</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21</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22</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23</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24</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(«Лево - право», «Будь внимателен»)</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25</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«Да - нет»)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26</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«Да - нет»)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27</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28</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«Зернышки»)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29</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30</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Динамическая пауза («Гимнастика в зоопарке», «Саймон сказал»)</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31</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(«Лево - право», «Будь внимателен»)</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0627EA" w:rsidRPr="002262ED" w:rsidTr="00580ABE">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32-33</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Подведение итогов.</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Выявление уровня развития внимания, памяти, воображения, мышления.</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Психодиагностика.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Подведение итогов, планы на будущее</w:t>
            </w:r>
          </w:p>
        </w:tc>
      </w:tr>
    </w:tbl>
    <w:p w:rsidR="000627EA" w:rsidRPr="00D97BFE" w:rsidRDefault="000627EA" w:rsidP="000627EA">
      <w:pPr>
        <w:shd w:val="clear" w:color="auto" w:fill="FFFFFF"/>
        <w:spacing w:after="0" w:line="240" w:lineRule="auto"/>
        <w:jc w:val="both"/>
        <w:rPr>
          <w:rFonts w:ascii="Times New Roman" w:eastAsia="Times New Roman" w:hAnsi="Times New Roman"/>
        </w:rPr>
      </w:pPr>
      <w:r w:rsidRPr="002262ED">
        <w:rPr>
          <w:rFonts w:ascii="Times New Roman" w:eastAsia="Times New Roman" w:hAnsi="Times New Roman"/>
          <w:b/>
          <w:bCs/>
          <w:i/>
          <w:iCs/>
        </w:rPr>
        <w:t>Примечание.</w:t>
      </w:r>
      <w:r w:rsidRPr="002262ED">
        <w:rPr>
          <w:rFonts w:ascii="Times New Roman" w:eastAsia="Times New Roman" w:hAnsi="Times New Roman"/>
          <w:i/>
          <w:iCs/>
        </w:rPr>
        <w:t> Количество занятий в 1-х классах по учебному плану составляет 33ч в связи с дополнительными каникулами.</w:t>
      </w:r>
    </w:p>
    <w:p w:rsidR="000627EA" w:rsidRDefault="000627EA" w:rsidP="000627EA">
      <w:pPr>
        <w:shd w:val="clear" w:color="auto" w:fill="FFFFFF"/>
        <w:spacing w:after="0" w:line="240" w:lineRule="auto"/>
        <w:ind w:left="709"/>
        <w:jc w:val="center"/>
        <w:rPr>
          <w:rFonts w:ascii="Times New Roman" w:eastAsia="Times New Roman" w:hAnsi="Times New Roman"/>
          <w:b/>
          <w:bCs/>
          <w:sz w:val="24"/>
          <w:szCs w:val="24"/>
        </w:rPr>
      </w:pPr>
    </w:p>
    <w:p w:rsidR="000627EA" w:rsidRPr="00DB63B7" w:rsidRDefault="000627EA" w:rsidP="000627EA">
      <w:pPr>
        <w:shd w:val="clear" w:color="auto" w:fill="FFFFFF"/>
        <w:spacing w:after="0" w:line="240" w:lineRule="auto"/>
        <w:ind w:left="709"/>
        <w:jc w:val="center"/>
        <w:rPr>
          <w:rFonts w:ascii="Times New Roman" w:eastAsia="Times New Roman" w:hAnsi="Times New Roman"/>
          <w:sz w:val="24"/>
          <w:szCs w:val="24"/>
        </w:rPr>
      </w:pPr>
      <w:r w:rsidRPr="00DB63B7">
        <w:rPr>
          <w:rFonts w:ascii="Times New Roman" w:eastAsia="Times New Roman" w:hAnsi="Times New Roman"/>
          <w:b/>
          <w:bCs/>
          <w:sz w:val="24"/>
          <w:szCs w:val="24"/>
        </w:rPr>
        <w:t xml:space="preserve">Учебно-тематическое планирование </w:t>
      </w:r>
      <w:r>
        <w:rPr>
          <w:rFonts w:ascii="Times New Roman" w:eastAsia="Times New Roman" w:hAnsi="Times New Roman"/>
          <w:b/>
          <w:bCs/>
          <w:sz w:val="24"/>
          <w:szCs w:val="24"/>
        </w:rPr>
        <w:t>психокоррекционных занятий</w:t>
      </w:r>
    </w:p>
    <w:p w:rsidR="000627EA" w:rsidRPr="00DB63B7" w:rsidRDefault="000627EA" w:rsidP="000627EA">
      <w:pPr>
        <w:shd w:val="clear" w:color="auto" w:fill="FFFFFF"/>
        <w:spacing w:after="0" w:line="240" w:lineRule="auto"/>
        <w:ind w:left="709"/>
        <w:jc w:val="center"/>
        <w:rPr>
          <w:rFonts w:ascii="Times New Roman" w:eastAsia="Times New Roman" w:hAnsi="Times New Roman"/>
          <w:sz w:val="24"/>
          <w:szCs w:val="24"/>
        </w:rPr>
      </w:pPr>
      <w:r w:rsidRPr="00DB63B7">
        <w:rPr>
          <w:rFonts w:ascii="Times New Roman" w:eastAsia="Times New Roman" w:hAnsi="Times New Roman"/>
          <w:b/>
          <w:bCs/>
          <w:sz w:val="24"/>
          <w:szCs w:val="24"/>
        </w:rPr>
        <w:t>с учащимися 2-х классов</w:t>
      </w:r>
    </w:p>
    <w:p w:rsidR="000627EA" w:rsidRPr="00DB63B7" w:rsidRDefault="000627EA" w:rsidP="000627EA">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Методы и приёмы организации учебной деятельности второклассников в большей степени, чем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0627EA" w:rsidRPr="00DB63B7" w:rsidRDefault="000627EA" w:rsidP="000627EA">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p w:rsidR="000627EA" w:rsidRPr="002262ED" w:rsidRDefault="000627EA" w:rsidP="000627EA">
      <w:pPr>
        <w:shd w:val="clear" w:color="auto" w:fill="FFFFFF"/>
        <w:spacing w:after="0" w:line="240" w:lineRule="auto"/>
        <w:rPr>
          <w:rFonts w:ascii="Times New Roman" w:eastAsia="Times New Roman" w:hAnsi="Times New Roman"/>
        </w:rPr>
      </w:pPr>
    </w:p>
    <w:tbl>
      <w:tblPr>
        <w:tblW w:w="5000" w:type="pct"/>
        <w:shd w:val="clear" w:color="auto" w:fill="FFFFFF"/>
        <w:tblCellMar>
          <w:top w:w="84" w:type="dxa"/>
          <w:left w:w="84" w:type="dxa"/>
          <w:bottom w:w="84" w:type="dxa"/>
          <w:right w:w="84" w:type="dxa"/>
        </w:tblCellMar>
        <w:tblLook w:val="04A0"/>
      </w:tblPr>
      <w:tblGrid>
        <w:gridCol w:w="1034"/>
        <w:gridCol w:w="3753"/>
        <w:gridCol w:w="5080"/>
      </w:tblGrid>
      <w:tr w:rsidR="000627EA" w:rsidRPr="002262ED" w:rsidTr="00580ABE">
        <w:trPr>
          <w:trHeight w:val="384"/>
        </w:trPr>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занятия</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Цель занятия</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Содержание</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Обсуждение планов на будущее.</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Постановка целей и задач на учебный год.</w:t>
            </w:r>
          </w:p>
          <w:p w:rsidR="000627EA" w:rsidRPr="002262ED" w:rsidRDefault="000627EA" w:rsidP="00580ABE">
            <w:pPr>
              <w:spacing w:after="0" w:line="240" w:lineRule="auto"/>
              <w:rPr>
                <w:rFonts w:ascii="Times New Roman" w:eastAsia="Times New Roman" w:hAnsi="Times New Roman"/>
              </w:rPr>
            </w:pP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Вводная беседа.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Психотехнические игры и упражнения на снятие психоэмоционального напряжения, (психогимнастика, «снежный ком», «улыбка», «нос, пол, потолок», «запрещенное движение», «бывает не бывает»</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Рисование.</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«Да – нет»)</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(«Животные - растения», «Сосед справа»)</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4</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(«Незнайки», «Перекличка»)</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5</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«Футбол»)</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6</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xml:space="preserve">Развитие аналитических способностей и способности </w:t>
            </w:r>
            <w:r w:rsidRPr="002262ED">
              <w:rPr>
                <w:rFonts w:ascii="Times New Roman" w:eastAsia="Times New Roman" w:hAnsi="Times New Roman"/>
              </w:rPr>
              <w:lastRenderedPageBreak/>
              <w:t>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xml:space="preserve">- Динамическая пауза («Запрещенное движение», </w:t>
            </w:r>
            <w:r w:rsidRPr="002262ED">
              <w:rPr>
                <w:rFonts w:ascii="Times New Roman" w:eastAsia="Times New Roman" w:hAnsi="Times New Roman"/>
              </w:rPr>
              <w:lastRenderedPageBreak/>
              <w:t>«Четвертый лишний»)</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7</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8</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(«Перекличка», «Слушай и исполняй»)</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9</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10</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«Закончи слово»)</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11</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(«Правильно услышим и покажем, что услышали», «Будь внимателен»)</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12</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(«Я знаю пять ...», «Муха»)</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13</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«Перекличка»)</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14</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«Что можно сделать из…»)</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15</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«Животные - растения»)</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16</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«Сосед справ»)</w:t>
            </w:r>
          </w:p>
        </w:tc>
      </w:tr>
      <w:tr w:rsidR="000627EA" w:rsidRPr="002262ED" w:rsidTr="00580ABE">
        <w:trPr>
          <w:trHeight w:val="600"/>
        </w:trPr>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17</w:t>
            </w:r>
          </w:p>
          <w:p w:rsidR="000627EA" w:rsidRPr="002262ED" w:rsidRDefault="000627EA" w:rsidP="00580ABE">
            <w:pPr>
              <w:spacing w:after="0" w:line="240" w:lineRule="auto"/>
              <w:rPr>
                <w:rFonts w:ascii="Times New Roman" w:eastAsia="Times New Roman" w:hAnsi="Times New Roman"/>
              </w:rPr>
            </w:pP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(«Зеркало», «Незнайки»)</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18</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Совершенствование мыслительных операций.</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«Из чего»)</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19</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«Да - нет»)</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20</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«Футбол»)</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21</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22</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23</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24</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(«Лево - право», «Будь внимателен»)</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25</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«Хор»)</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26</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(«Футбол», «Да - нет»)</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27</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28</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«Зернышки»)</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29</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xml:space="preserve">Развитие пространственного </w:t>
            </w:r>
            <w:r w:rsidRPr="002262ED">
              <w:rPr>
                <w:rFonts w:ascii="Times New Roman" w:eastAsia="Times New Roman" w:hAnsi="Times New Roman"/>
              </w:rPr>
              <w:lastRenderedPageBreak/>
              <w:t>восприятия и сенсомоторной координации</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30</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31</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(«Сосед справа», «Будь внимателен»)</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32</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«Да-нет»)</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33</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xml:space="preserve">Обучение поиску </w:t>
            </w:r>
            <w:r>
              <w:rPr>
                <w:rFonts w:ascii="Times New Roman" w:eastAsia="Times New Roman" w:hAnsi="Times New Roman"/>
              </w:rPr>
              <w:t>з</w:t>
            </w:r>
            <w:r w:rsidRPr="002262ED">
              <w:rPr>
                <w:rFonts w:ascii="Times New Roman" w:eastAsia="Times New Roman" w:hAnsi="Times New Roman"/>
              </w:rPr>
              <w:t>акономерностей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(«Футбол», «Что будет, если...»)</w:t>
            </w:r>
          </w:p>
        </w:tc>
      </w:tr>
      <w:tr w:rsidR="000627EA" w:rsidRPr="002262ED" w:rsidTr="00580ABE">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34</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Подведение итогов.</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Выявление уровня развития внимания, памяти, воображения, мышления.</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Психодиагностика.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Подведение итогов, планы на будущее</w:t>
            </w:r>
          </w:p>
          <w:p w:rsidR="000627EA" w:rsidRPr="002262ED" w:rsidRDefault="000627EA" w:rsidP="00580ABE">
            <w:pPr>
              <w:spacing w:after="0" w:line="240" w:lineRule="auto"/>
              <w:rPr>
                <w:rFonts w:ascii="Times New Roman" w:eastAsia="Times New Roman" w:hAnsi="Times New Roman"/>
              </w:rPr>
            </w:pPr>
          </w:p>
        </w:tc>
      </w:tr>
    </w:tbl>
    <w:p w:rsidR="000627EA" w:rsidRPr="002262ED" w:rsidRDefault="000627EA" w:rsidP="000627EA">
      <w:pPr>
        <w:shd w:val="clear" w:color="auto" w:fill="FFFFFF"/>
        <w:spacing w:after="0" w:line="240" w:lineRule="auto"/>
        <w:jc w:val="center"/>
        <w:rPr>
          <w:rFonts w:ascii="Times New Roman" w:eastAsia="Times New Roman" w:hAnsi="Times New Roman"/>
        </w:rPr>
      </w:pPr>
    </w:p>
    <w:p w:rsidR="000627EA" w:rsidRPr="002262ED" w:rsidRDefault="000627EA" w:rsidP="000627EA">
      <w:pPr>
        <w:shd w:val="clear" w:color="auto" w:fill="FFFFFF"/>
        <w:spacing w:after="0" w:line="240" w:lineRule="auto"/>
        <w:jc w:val="center"/>
        <w:rPr>
          <w:rFonts w:ascii="Times New Roman" w:eastAsia="Times New Roman" w:hAnsi="Times New Roman"/>
        </w:rPr>
      </w:pPr>
    </w:p>
    <w:p w:rsidR="000627EA" w:rsidRPr="00DB63B7" w:rsidRDefault="000627EA" w:rsidP="000627EA">
      <w:pPr>
        <w:shd w:val="clear" w:color="auto" w:fill="FFFFFF"/>
        <w:tabs>
          <w:tab w:val="left" w:pos="1418"/>
        </w:tabs>
        <w:spacing w:after="0" w:line="240" w:lineRule="auto"/>
        <w:ind w:left="709"/>
        <w:jc w:val="center"/>
        <w:rPr>
          <w:rFonts w:ascii="Times New Roman" w:eastAsia="Times New Roman" w:hAnsi="Times New Roman"/>
          <w:sz w:val="24"/>
          <w:szCs w:val="24"/>
        </w:rPr>
      </w:pPr>
      <w:r w:rsidRPr="00DB63B7">
        <w:rPr>
          <w:rFonts w:ascii="Times New Roman" w:eastAsia="Times New Roman" w:hAnsi="Times New Roman"/>
          <w:b/>
          <w:bCs/>
          <w:sz w:val="24"/>
          <w:szCs w:val="24"/>
        </w:rPr>
        <w:t xml:space="preserve">Учебно-тематическое планирование </w:t>
      </w:r>
      <w:r>
        <w:rPr>
          <w:rFonts w:ascii="Times New Roman" w:eastAsia="Times New Roman" w:hAnsi="Times New Roman"/>
          <w:b/>
          <w:bCs/>
          <w:sz w:val="24"/>
          <w:szCs w:val="24"/>
        </w:rPr>
        <w:t xml:space="preserve">психокоррекционных </w:t>
      </w:r>
      <w:r w:rsidRPr="00DB63B7">
        <w:rPr>
          <w:rFonts w:ascii="Times New Roman" w:eastAsia="Times New Roman" w:hAnsi="Times New Roman"/>
          <w:b/>
          <w:bCs/>
          <w:sz w:val="24"/>
          <w:szCs w:val="24"/>
        </w:rPr>
        <w:t>занятий с учащимися 3-х классов</w:t>
      </w:r>
    </w:p>
    <w:p w:rsidR="000627EA" w:rsidRPr="00DB63B7" w:rsidRDefault="000627EA" w:rsidP="000627EA">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В 3 классе, продолжая и углубляя общие линии этого направления, заложенные в первых двух классах, имеет и свои особенности. 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0627EA" w:rsidRPr="00DB63B7" w:rsidRDefault="000627EA" w:rsidP="000627EA">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Методы и приёмы организации деятельности третьеклассников в большей степени, чем ранее, ориентированы на увеличение объема самостоятельной умственной деятельности, на развитие навыков контроля и самоконтроля, на развитие познавательной активности детей.</w:t>
      </w:r>
    </w:p>
    <w:tbl>
      <w:tblPr>
        <w:tblpPr w:leftFromText="36" w:rightFromText="36" w:vertAnchor="text"/>
        <w:tblW w:w="5000" w:type="pct"/>
        <w:shd w:val="clear" w:color="auto" w:fill="FFFFFF"/>
        <w:tblCellMar>
          <w:top w:w="84" w:type="dxa"/>
          <w:left w:w="84" w:type="dxa"/>
          <w:bottom w:w="84" w:type="dxa"/>
          <w:right w:w="84" w:type="dxa"/>
        </w:tblCellMar>
        <w:tblLook w:val="04A0"/>
      </w:tblPr>
      <w:tblGrid>
        <w:gridCol w:w="1009"/>
        <w:gridCol w:w="3230"/>
        <w:gridCol w:w="5628"/>
      </w:tblGrid>
      <w:tr w:rsidR="000627EA" w:rsidRPr="002262ED" w:rsidTr="00580ABE">
        <w:trPr>
          <w:trHeight w:val="384"/>
        </w:trPr>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jc w:val="center"/>
              <w:rPr>
                <w:rFonts w:ascii="Times New Roman" w:eastAsia="Times New Roman" w:hAnsi="Times New Roman"/>
              </w:rPr>
            </w:pPr>
            <w:r w:rsidRPr="002262ED">
              <w:rPr>
                <w:rFonts w:ascii="Times New Roman" w:eastAsia="Times New Roman" w:hAnsi="Times New Roman"/>
              </w:rPr>
              <w:t>№</w:t>
            </w:r>
          </w:p>
          <w:p w:rsidR="000627EA" w:rsidRPr="002262ED" w:rsidRDefault="000627EA" w:rsidP="00580ABE">
            <w:pPr>
              <w:spacing w:after="0" w:line="240" w:lineRule="auto"/>
              <w:jc w:val="center"/>
              <w:rPr>
                <w:rFonts w:ascii="Times New Roman" w:eastAsia="Times New Roman" w:hAnsi="Times New Roman"/>
              </w:rPr>
            </w:pPr>
            <w:r w:rsidRPr="002262ED">
              <w:rPr>
                <w:rFonts w:ascii="Times New Roman" w:eastAsia="Times New Roman" w:hAnsi="Times New Roman"/>
              </w:rPr>
              <w:t>занятия</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jc w:val="center"/>
              <w:rPr>
                <w:rFonts w:ascii="Times New Roman" w:eastAsia="Times New Roman" w:hAnsi="Times New Roman"/>
              </w:rPr>
            </w:pPr>
            <w:r w:rsidRPr="002262ED">
              <w:rPr>
                <w:rFonts w:ascii="Times New Roman" w:eastAsia="Times New Roman" w:hAnsi="Times New Roman"/>
              </w:rPr>
              <w:t>Цель занятия</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jc w:val="center"/>
              <w:rPr>
                <w:rFonts w:ascii="Times New Roman" w:eastAsia="Times New Roman" w:hAnsi="Times New Roman"/>
              </w:rPr>
            </w:pPr>
            <w:r w:rsidRPr="002262ED">
              <w:rPr>
                <w:rFonts w:ascii="Times New Roman" w:eastAsia="Times New Roman" w:hAnsi="Times New Roman"/>
              </w:rPr>
              <w:t>Содержание</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Обсуждение планов на будущее.</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Постановка целей и задач на учебный год.</w:t>
            </w:r>
          </w:p>
          <w:p w:rsidR="000627EA" w:rsidRPr="002262ED" w:rsidRDefault="000627EA" w:rsidP="00580ABE">
            <w:pPr>
              <w:spacing w:after="0" w:line="240" w:lineRule="auto"/>
              <w:rPr>
                <w:rFonts w:ascii="Times New Roman" w:eastAsia="Times New Roman" w:hAnsi="Times New Roman"/>
              </w:rPr>
            </w:pP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Вводная беседа.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Психотехнические игры и упражнения на снятие психоэмоционального напряжения, (психогимнастика, «снежный ком», «улыбка», «нос, пол, потолок», «запрещенное движение», «Перекличка»)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Рисование.</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«Хор»)</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Развитие аналитических способностей и способности рассуждать.</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Динамическая пауза («Животные - растения», «Сосед справа», «Смена имен»)</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4</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(«Незнайки», «Перекличка»)</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5</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«Закончи слово»)</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6</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«Четвертый лишний»)</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7</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8</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(«Перекличка», «Слушай и исполняй»)</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9</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«Превращение слов»)</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10</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«Закончи слово»)</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11</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(«Правильно услышим и покажем, что услышали», «Будь внимателен»)</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12</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«Рыба, птица, зверь»)</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13</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«Перечисли предметы на букву..»)</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14</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«Скульптор»)</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15</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«Животные - растения»)</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16</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«Сосед справа»)</w:t>
            </w:r>
          </w:p>
        </w:tc>
      </w:tr>
      <w:tr w:rsidR="000627EA" w:rsidRPr="002262ED" w:rsidTr="00580ABE">
        <w:trPr>
          <w:trHeight w:val="600"/>
        </w:trPr>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17</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(«Зеркало», «Незнайки»)</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18</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«Футбол»)</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19</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(«Что изменилось», «Хор»)</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20</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«Заверши предложение»)</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21</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22</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23</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p w:rsidR="000627EA" w:rsidRPr="002262ED" w:rsidRDefault="000627EA" w:rsidP="00580ABE">
            <w:pPr>
              <w:spacing w:after="0" w:line="240" w:lineRule="auto"/>
              <w:rPr>
                <w:rFonts w:ascii="Times New Roman" w:eastAsia="Times New Roman" w:hAnsi="Times New Roman"/>
              </w:rPr>
            </w:pP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24</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(«Зеваки», «Будь внимателен»)</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25</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«Хор»)</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26</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(«Разведчики», «Да - нет»)</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27</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xml:space="preserve">Совершенствование </w:t>
            </w:r>
            <w:r w:rsidRPr="002262ED">
              <w:rPr>
                <w:rFonts w:ascii="Times New Roman" w:eastAsia="Times New Roman" w:hAnsi="Times New Roman"/>
              </w:rPr>
              <w:lastRenderedPageBreak/>
              <w:t>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28</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«Зернышки»)</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29</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30</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(«Закончи слово», «Саймон сказал»)</w:t>
            </w:r>
          </w:p>
          <w:p w:rsidR="000627EA" w:rsidRPr="002262ED" w:rsidRDefault="000627EA" w:rsidP="00580ABE">
            <w:pPr>
              <w:spacing w:after="0" w:line="240" w:lineRule="auto"/>
              <w:rPr>
                <w:rFonts w:ascii="Times New Roman" w:eastAsia="Times New Roman" w:hAnsi="Times New Roman"/>
              </w:rPr>
            </w:pP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31</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(«Сосед справа», «Будь внимателен»)</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32</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«Да-нет»)</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33</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(«Перечисли предметы », «Хор»)</w:t>
            </w:r>
          </w:p>
        </w:tc>
      </w:tr>
      <w:tr w:rsidR="000627EA" w:rsidRPr="002262ED" w:rsidTr="00580ABE">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34</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Подведение итогов.</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Выявление уровня развития внимания, памяти, воображения, мышления.</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Психодиагностика.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Подведение итогов, планы на будущее</w:t>
            </w:r>
          </w:p>
          <w:p w:rsidR="000627EA" w:rsidRPr="002262ED" w:rsidRDefault="000627EA" w:rsidP="00580ABE">
            <w:pPr>
              <w:spacing w:after="0" w:line="240" w:lineRule="auto"/>
              <w:rPr>
                <w:rFonts w:ascii="Times New Roman" w:eastAsia="Times New Roman" w:hAnsi="Times New Roman"/>
              </w:rPr>
            </w:pPr>
          </w:p>
        </w:tc>
      </w:tr>
    </w:tbl>
    <w:p w:rsidR="000627EA" w:rsidRDefault="000627EA" w:rsidP="000627EA">
      <w:pPr>
        <w:spacing w:after="0" w:line="240" w:lineRule="auto"/>
        <w:jc w:val="center"/>
        <w:rPr>
          <w:rFonts w:ascii="Times New Roman" w:eastAsia="Times New Roman" w:hAnsi="Times New Roman"/>
        </w:rPr>
      </w:pPr>
    </w:p>
    <w:p w:rsidR="000627EA" w:rsidRDefault="000627EA" w:rsidP="000627EA">
      <w:pPr>
        <w:spacing w:after="0" w:line="240" w:lineRule="auto"/>
        <w:jc w:val="center"/>
        <w:rPr>
          <w:rFonts w:ascii="Times New Roman" w:eastAsia="Times New Roman" w:hAnsi="Times New Roman"/>
          <w:b/>
          <w:bCs/>
          <w:iCs/>
          <w:sz w:val="24"/>
          <w:szCs w:val="24"/>
        </w:rPr>
      </w:pPr>
      <w:r w:rsidRPr="00DB63B7">
        <w:rPr>
          <w:rFonts w:ascii="Times New Roman" w:eastAsia="Times New Roman" w:hAnsi="Times New Roman"/>
          <w:b/>
          <w:bCs/>
          <w:iCs/>
          <w:sz w:val="24"/>
          <w:szCs w:val="24"/>
        </w:rPr>
        <w:t xml:space="preserve">Учебно-тематическое планирование </w:t>
      </w:r>
      <w:r>
        <w:rPr>
          <w:rFonts w:ascii="Times New Roman" w:eastAsia="Times New Roman" w:hAnsi="Times New Roman"/>
          <w:b/>
          <w:bCs/>
          <w:iCs/>
          <w:sz w:val="24"/>
          <w:szCs w:val="24"/>
        </w:rPr>
        <w:t xml:space="preserve">психокоррекционных </w:t>
      </w:r>
    </w:p>
    <w:p w:rsidR="000627EA" w:rsidRPr="00DB63B7" w:rsidRDefault="000627EA" w:rsidP="000627EA">
      <w:pPr>
        <w:spacing w:after="0" w:line="240" w:lineRule="auto"/>
        <w:jc w:val="center"/>
        <w:rPr>
          <w:rFonts w:ascii="Times New Roman" w:eastAsia="Times New Roman" w:hAnsi="Times New Roman"/>
          <w:sz w:val="24"/>
          <w:szCs w:val="24"/>
        </w:rPr>
      </w:pPr>
      <w:r w:rsidRPr="00DB63B7">
        <w:rPr>
          <w:rFonts w:ascii="Times New Roman" w:eastAsia="Times New Roman" w:hAnsi="Times New Roman"/>
          <w:b/>
          <w:bCs/>
          <w:iCs/>
          <w:sz w:val="24"/>
          <w:szCs w:val="24"/>
        </w:rPr>
        <w:t>занятий с учащимися 4-х классов</w:t>
      </w:r>
    </w:p>
    <w:p w:rsidR="000627EA" w:rsidRPr="00DB63B7" w:rsidRDefault="000627EA" w:rsidP="000627EA">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Занятия в 4 классе продолжают развивать и тренировать основные психические механизмы, лежащие в основе познавательных способностей детей. Но так как учащиеся занимаются по этому курсу четвёртый год, все больше внимания теперь уделяется логически-поисковым, частично-поисковым задачам. Большое внимание уделяется решению нестандартных задач. Выполняя логически-поисковые задания, которые обеспечивают преемственность перехода от простых формально-логических действий к сложным, от заданий на репродукцию и запоминание — к истинно творческим, дети учатся производить анализ и синтез, сравнение и классификацию, строить индуктивные и дедуктивн</w:t>
      </w:r>
      <w:r>
        <w:rPr>
          <w:rFonts w:ascii="Times New Roman" w:eastAsia="Times New Roman" w:hAnsi="Times New Roman"/>
          <w:sz w:val="24"/>
          <w:szCs w:val="24"/>
        </w:rPr>
        <w:t>ы</w:t>
      </w:r>
      <w:r w:rsidRPr="00DB63B7">
        <w:rPr>
          <w:rFonts w:ascii="Times New Roman" w:eastAsia="Times New Roman" w:hAnsi="Times New Roman"/>
          <w:sz w:val="24"/>
          <w:szCs w:val="24"/>
        </w:rPr>
        <w:t>е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целям и задачам обучения.</w:t>
      </w:r>
    </w:p>
    <w:p w:rsidR="000627EA" w:rsidRPr="00DB63B7" w:rsidRDefault="000627EA" w:rsidP="000627EA">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 xml:space="preserve">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психолога открывают для себя знания и способы их добывания. 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приведённых слов, цифр, явлений; подбор возможно </w:t>
      </w:r>
      <w:r w:rsidRPr="00DB63B7">
        <w:rPr>
          <w:rFonts w:ascii="Times New Roman" w:eastAsia="Times New Roman" w:hAnsi="Times New Roman"/>
          <w:sz w:val="24"/>
          <w:szCs w:val="24"/>
        </w:rPr>
        <w:lastRenderedPageBreak/>
        <w:t>большего количества примеров к какому-либо положению; нахождение</w:t>
      </w:r>
      <w:r>
        <w:rPr>
          <w:rFonts w:ascii="Times New Roman" w:eastAsia="Times New Roman" w:hAnsi="Times New Roman"/>
          <w:sz w:val="24"/>
          <w:szCs w:val="24"/>
        </w:rPr>
        <w:t xml:space="preserve"> </w:t>
      </w:r>
      <w:r w:rsidRPr="00DB63B7">
        <w:rPr>
          <w:rFonts w:ascii="Times New Roman" w:eastAsia="Times New Roman" w:hAnsi="Times New Roman"/>
          <w:sz w:val="24"/>
          <w:szCs w:val="24"/>
        </w:rPr>
        <w:t>нескольких вариантов ответа на один и тот же вопрос; нахождение наиболее рационального способа решения; усовершенствование какого-либо задания и другие.</w:t>
      </w:r>
    </w:p>
    <w:p w:rsidR="000627EA" w:rsidRPr="00DB63B7" w:rsidRDefault="000627EA" w:rsidP="000627EA">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 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Это способствует развитию гибкости, оригинальности и широты мышления – то есть развитию творческих способностей.</w:t>
      </w:r>
    </w:p>
    <w:p w:rsidR="000627EA" w:rsidRPr="002262ED" w:rsidRDefault="000627EA" w:rsidP="000627EA">
      <w:pPr>
        <w:shd w:val="clear" w:color="auto" w:fill="FFFFFF"/>
        <w:spacing w:after="0" w:line="240" w:lineRule="auto"/>
        <w:rPr>
          <w:rFonts w:ascii="Times New Roman" w:eastAsia="Times New Roman" w:hAnsi="Times New Roman"/>
        </w:rPr>
      </w:pPr>
    </w:p>
    <w:tbl>
      <w:tblPr>
        <w:tblpPr w:leftFromText="36" w:rightFromText="36" w:vertAnchor="text"/>
        <w:tblW w:w="5000" w:type="pct"/>
        <w:shd w:val="clear" w:color="auto" w:fill="FFFFFF"/>
        <w:tblCellMar>
          <w:top w:w="84" w:type="dxa"/>
          <w:left w:w="84" w:type="dxa"/>
          <w:bottom w:w="84" w:type="dxa"/>
          <w:right w:w="84" w:type="dxa"/>
        </w:tblCellMar>
        <w:tblLook w:val="04A0"/>
      </w:tblPr>
      <w:tblGrid>
        <w:gridCol w:w="1271"/>
        <w:gridCol w:w="3680"/>
        <w:gridCol w:w="4916"/>
      </w:tblGrid>
      <w:tr w:rsidR="000627EA" w:rsidRPr="002262ED" w:rsidTr="00580ABE">
        <w:trPr>
          <w:trHeight w:val="384"/>
        </w:trPr>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занятия</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Цель занятия</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Содержание</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Постановка целей и задач на учебный год.</w:t>
            </w:r>
          </w:p>
          <w:p w:rsidR="000627EA" w:rsidRPr="002262ED" w:rsidRDefault="000627EA" w:rsidP="00580ABE">
            <w:pPr>
              <w:spacing w:after="0" w:line="240" w:lineRule="auto"/>
              <w:rPr>
                <w:rFonts w:ascii="Times New Roman" w:eastAsia="Times New Roman" w:hAnsi="Times New Roman"/>
              </w:rPr>
            </w:pP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Вводная беседа.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Психотехнические игры и упражнения на снятие психоэмоционального напряжения, (психогимнастика, «снежный ком», «улыбка», «нос, пол, потолок», «запрещенное движение», «Перекличка»)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Рисование.</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xml:space="preserve">- Динамическая пауза («Саймон сказал», </w:t>
            </w:r>
            <w:r>
              <w:rPr>
                <w:rFonts w:ascii="Times New Roman" w:eastAsia="Times New Roman" w:hAnsi="Times New Roman"/>
              </w:rPr>
              <w:t xml:space="preserve"> </w:t>
            </w:r>
            <w:r w:rsidRPr="002262ED">
              <w:rPr>
                <w:rFonts w:ascii="Times New Roman" w:eastAsia="Times New Roman" w:hAnsi="Times New Roman"/>
              </w:rPr>
              <w:t>Хор»)</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(«Животные - растения», «Сосед справа», «Смена имен»)</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4</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(«Незнайки», «Перекличка»)</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5</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«Закончи слово»)</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6</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«Четвертый лишний»)</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7</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8</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Динамическая пауза («Перекличка», «Слушай и исполняй»)</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9</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«Превращение слов»)</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10</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«Закончи слово»)</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11</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(«Правильно услышим и покажем, что услышали», «Будь внимателен»)</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12</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«Рыба, птица, зверь»)</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13</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(«Скульптор», «Перечисли предметы на букву..»)</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14</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«Футбол»)</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15</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«Хор»)</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16</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«Сосед справа»)</w:t>
            </w:r>
          </w:p>
        </w:tc>
      </w:tr>
      <w:tr w:rsidR="000627EA" w:rsidRPr="002262ED" w:rsidTr="00580ABE">
        <w:trPr>
          <w:trHeight w:val="600"/>
        </w:trPr>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17</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(«Зеркало», «Незнайки»)</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18</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«Я знаю…»)</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19</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(«Море волнуется», «Хор»)</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20</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«Заверши предложение»)</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21</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22</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23</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p w:rsidR="000627EA" w:rsidRPr="002262ED" w:rsidRDefault="000627EA" w:rsidP="00580ABE">
            <w:pPr>
              <w:spacing w:after="0" w:line="240" w:lineRule="auto"/>
              <w:rPr>
                <w:rFonts w:ascii="Times New Roman" w:eastAsia="Times New Roman" w:hAnsi="Times New Roman"/>
              </w:rPr>
            </w:pP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24</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(«Зеваки», «Будь внимателен»)</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25</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«Хор»)</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26</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(«Разведчики», «Мы собирались в поход»)</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27</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«Заверши предложение»)</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28</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29</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30</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p w:rsidR="000627EA" w:rsidRPr="002262ED" w:rsidRDefault="000627EA" w:rsidP="00580ABE">
            <w:pPr>
              <w:spacing w:after="0" w:line="240" w:lineRule="auto"/>
              <w:rPr>
                <w:rFonts w:ascii="Times New Roman" w:eastAsia="Times New Roman" w:hAnsi="Times New Roman"/>
              </w:rPr>
            </w:pP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31</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(«Зеваки», «Будь внимателен»)</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lastRenderedPageBreak/>
              <w:t>32</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0627EA" w:rsidRPr="002262ED" w:rsidRDefault="000627EA" w:rsidP="00580ABE">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«Мы собирались в поход»)</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33</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(«Разведчики», «Цепочка слов»)</w:t>
            </w:r>
          </w:p>
        </w:tc>
      </w:tr>
      <w:tr w:rsidR="000627EA" w:rsidRPr="002262ED" w:rsidTr="00580ABE">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34</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Поведение итогов.</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627EA" w:rsidRPr="002262ED" w:rsidRDefault="000627EA" w:rsidP="00580ABE">
            <w:pPr>
              <w:spacing w:after="0" w:line="240" w:lineRule="auto"/>
              <w:rPr>
                <w:rFonts w:ascii="Times New Roman" w:eastAsia="Times New Roman" w:hAnsi="Times New Roman"/>
              </w:rPr>
            </w:pPr>
            <w:r w:rsidRPr="002262ED">
              <w:rPr>
                <w:rFonts w:ascii="Times New Roman" w:eastAsia="Times New Roman" w:hAnsi="Times New Roman"/>
              </w:rPr>
              <w:t>Интеллектуальный марафон.</w:t>
            </w:r>
          </w:p>
        </w:tc>
      </w:tr>
    </w:tbl>
    <w:p w:rsidR="000627EA" w:rsidRDefault="000627EA" w:rsidP="000627EA">
      <w:pPr>
        <w:pStyle w:val="a8"/>
        <w:ind w:left="0"/>
        <w:jc w:val="center"/>
        <w:rPr>
          <w:b/>
          <w:sz w:val="28"/>
          <w:szCs w:val="28"/>
        </w:rPr>
      </w:pPr>
    </w:p>
    <w:p w:rsidR="000627EA" w:rsidRPr="0057762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577629">
        <w:rPr>
          <w:rFonts w:ascii="Times New Roman" w:hAnsi="Times New Roman" w:cs="Times New Roman"/>
          <w:color w:val="000000"/>
          <w:sz w:val="24"/>
          <w:szCs w:val="24"/>
        </w:rPr>
        <w:t xml:space="preserve">сихолого-медико-педагогический консилиум анализирует выполнение индивидуального плана коррекционно-развивающей работы с конкретными обучающимися,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сотрудничестве с семьей ученика. </w:t>
      </w:r>
    </w:p>
    <w:p w:rsidR="000627EA" w:rsidRPr="0057762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7629">
        <w:rPr>
          <w:rFonts w:ascii="Times New Roman" w:hAnsi="Times New Roman" w:cs="Times New Roman"/>
          <w:b/>
          <w:bCs/>
          <w:color w:val="000000"/>
          <w:sz w:val="24"/>
          <w:szCs w:val="24"/>
        </w:rPr>
        <w:t xml:space="preserve">Показатели результативности и эффективности коррекционной работы. </w:t>
      </w:r>
    </w:p>
    <w:p w:rsidR="000627EA" w:rsidRPr="0057762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7629">
        <w:rPr>
          <w:rFonts w:ascii="Times New Roman" w:hAnsi="Times New Roman" w:cs="Times New Roman"/>
          <w:color w:val="000000"/>
          <w:sz w:val="24"/>
          <w:szCs w:val="24"/>
        </w:rPr>
        <w:t xml:space="preserve">В качестве показателей результативности и эффективности коррекционной работы рассматриваются показатели: </w:t>
      </w:r>
    </w:p>
    <w:p w:rsidR="000627EA" w:rsidRPr="0057762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77629">
        <w:rPr>
          <w:rFonts w:ascii="Times New Roman" w:hAnsi="Times New Roman" w:cs="Times New Roman"/>
          <w:color w:val="000000"/>
          <w:sz w:val="24"/>
          <w:szCs w:val="24"/>
        </w:rPr>
        <w:t xml:space="preserve"> индивидуальных достижений обучающихся с ОВЗ по освоению предметных программ; </w:t>
      </w:r>
    </w:p>
    <w:p w:rsidR="000627EA" w:rsidRPr="0057762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77629">
        <w:rPr>
          <w:rFonts w:ascii="Times New Roman" w:hAnsi="Times New Roman" w:cs="Times New Roman"/>
          <w:color w:val="000000"/>
          <w:sz w:val="24"/>
          <w:szCs w:val="24"/>
        </w:rPr>
        <w:t xml:space="preserve"> гармонизация психического и физического развития детей; </w:t>
      </w:r>
    </w:p>
    <w:p w:rsidR="000627EA" w:rsidRPr="00577629"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77629">
        <w:rPr>
          <w:rFonts w:ascii="Times New Roman" w:hAnsi="Times New Roman" w:cs="Times New Roman"/>
          <w:color w:val="000000"/>
          <w:sz w:val="24"/>
          <w:szCs w:val="24"/>
        </w:rPr>
        <w:t xml:space="preserve">сравнительная характеристика данных медико-психологической и педагогической диагностики обучающихся. </w:t>
      </w:r>
    </w:p>
    <w:p w:rsidR="000627EA" w:rsidRDefault="000627EA" w:rsidP="000627EA">
      <w:pPr>
        <w:rPr>
          <w:rFonts w:ascii="Times New Roman" w:hAnsi="Times New Roman" w:cs="Times New Roman"/>
          <w:b/>
          <w:sz w:val="24"/>
          <w:szCs w:val="24"/>
        </w:rPr>
      </w:pPr>
      <w:r>
        <w:rPr>
          <w:rFonts w:ascii="Times New Roman" w:hAnsi="Times New Roman" w:cs="Times New Roman"/>
          <w:b/>
          <w:sz w:val="24"/>
          <w:szCs w:val="24"/>
        </w:rPr>
        <w:br w:type="page"/>
      </w:r>
    </w:p>
    <w:p w:rsidR="000627EA" w:rsidRPr="00EA1BA2" w:rsidRDefault="000627EA" w:rsidP="000627EA">
      <w:pPr>
        <w:spacing w:after="0" w:line="240" w:lineRule="auto"/>
        <w:jc w:val="center"/>
        <w:rPr>
          <w:rFonts w:ascii="Times New Roman" w:hAnsi="Times New Roman" w:cs="Times New Roman"/>
          <w:b/>
          <w:sz w:val="24"/>
          <w:szCs w:val="24"/>
        </w:rPr>
      </w:pPr>
      <w:r w:rsidRPr="00EA1BA2">
        <w:rPr>
          <w:rFonts w:ascii="Times New Roman" w:hAnsi="Times New Roman" w:cs="Times New Roman"/>
          <w:b/>
          <w:sz w:val="24"/>
          <w:szCs w:val="24"/>
        </w:rPr>
        <w:lastRenderedPageBreak/>
        <w:t>Схема взаимодействия специалистов сопровождения</w:t>
      </w:r>
    </w:p>
    <w:p w:rsidR="000627EA" w:rsidRPr="00EA1BA2" w:rsidRDefault="000627EA" w:rsidP="000627EA">
      <w:pPr>
        <w:spacing w:after="0" w:line="240" w:lineRule="auto"/>
        <w:jc w:val="center"/>
        <w:rPr>
          <w:rFonts w:ascii="Times New Roman" w:hAnsi="Times New Roman" w:cs="Times New Roman"/>
          <w:b/>
          <w:sz w:val="24"/>
          <w:szCs w:val="24"/>
        </w:rPr>
      </w:pPr>
      <w:r w:rsidRPr="00EA1BA2">
        <w:rPr>
          <w:rFonts w:ascii="Times New Roman" w:hAnsi="Times New Roman" w:cs="Times New Roman"/>
          <w:b/>
          <w:sz w:val="24"/>
          <w:szCs w:val="24"/>
        </w:rPr>
        <w:t>МКОУ «Карымкарская СОШ»</w:t>
      </w:r>
    </w:p>
    <w:p w:rsidR="000627EA" w:rsidRPr="00EA1BA2" w:rsidRDefault="000627EA" w:rsidP="000627EA">
      <w:pPr>
        <w:spacing w:after="0"/>
        <w:rPr>
          <w:rFonts w:ascii="Times New Roman" w:hAnsi="Times New Roman" w:cs="Times New Roman"/>
          <w:sz w:val="24"/>
          <w:szCs w:val="24"/>
        </w:rPr>
      </w:pPr>
    </w:p>
    <w:p w:rsidR="000627EA" w:rsidRPr="00EA1BA2" w:rsidRDefault="005C2488" w:rsidP="000627EA">
      <w:pPr>
        <w:spacing w:after="0"/>
        <w:rPr>
          <w:rFonts w:ascii="Times New Roman" w:hAnsi="Times New Roman" w:cs="Times New Roman"/>
          <w:sz w:val="24"/>
          <w:szCs w:val="24"/>
        </w:rPr>
      </w:pPr>
      <w:r>
        <w:rPr>
          <w:rFonts w:ascii="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_x0000_s1050" type="#_x0000_t32" style="position:absolute;margin-left:229.25pt;margin-top:174.75pt;width:.05pt;height:38.05pt;z-index:251674624" o:connectortype="straight">
            <v:stroke endarrow="block"/>
          </v:shape>
        </w:pict>
      </w:r>
      <w:r>
        <w:rPr>
          <w:rFonts w:ascii="Times New Roman" w:hAnsi="Times New Roman" w:cs="Times New Roman"/>
          <w:noProof/>
          <w:sz w:val="24"/>
          <w:szCs w:val="24"/>
          <w:lang w:eastAsia="en-US"/>
        </w:rPr>
        <w:pict>
          <v:shape id="_x0000_s1049" type="#_x0000_t32" style="position:absolute;margin-left:229.25pt;margin-top:73.85pt;width:0;height:38.3pt;z-index:251673600" o:connectortype="straight">
            <v:stroke endarrow="block"/>
          </v:shape>
        </w:pict>
      </w:r>
      <w:r>
        <w:rPr>
          <w:rFonts w:ascii="Times New Roman" w:hAnsi="Times New Roman" w:cs="Times New Roman"/>
          <w:noProof/>
          <w:sz w:val="24"/>
          <w:szCs w:val="24"/>
          <w:lang w:eastAsia="en-US"/>
        </w:rPr>
        <w:pict>
          <v:rect id="_x0000_s1039" style="position:absolute;margin-left:26.35pt;margin-top:2.7pt;width:427.3pt;height:64.55pt;z-index:251663360" fillcolor="#92d050">
            <v:textbox>
              <w:txbxContent>
                <w:p w:rsidR="00C157BC" w:rsidRPr="00EA1BA2" w:rsidRDefault="00C157BC" w:rsidP="000627EA">
                  <w:pPr>
                    <w:jc w:val="center"/>
                    <w:rPr>
                      <w:rFonts w:ascii="Times New Roman" w:hAnsi="Times New Roman" w:cs="Times New Roman"/>
                      <w:sz w:val="28"/>
                      <w:szCs w:val="28"/>
                    </w:rPr>
                  </w:pPr>
                  <w:r w:rsidRPr="00EA1BA2">
                    <w:rPr>
                      <w:rFonts w:ascii="Times New Roman" w:hAnsi="Times New Roman" w:cs="Times New Roman"/>
                      <w:sz w:val="28"/>
                      <w:szCs w:val="28"/>
                    </w:rPr>
                    <w:t>Ребенок с проблемами в здоровье, обучении.</w:t>
                  </w:r>
                </w:p>
                <w:p w:rsidR="00C157BC" w:rsidRPr="00EA1BA2" w:rsidRDefault="00C157BC" w:rsidP="000627EA">
                  <w:pPr>
                    <w:jc w:val="center"/>
                    <w:rPr>
                      <w:rFonts w:ascii="Times New Roman" w:hAnsi="Times New Roman" w:cs="Times New Roman"/>
                      <w:b/>
                      <w:sz w:val="28"/>
                      <w:szCs w:val="28"/>
                    </w:rPr>
                  </w:pPr>
                  <w:r w:rsidRPr="00EA1BA2">
                    <w:rPr>
                      <w:rFonts w:ascii="Times New Roman" w:hAnsi="Times New Roman" w:cs="Times New Roman"/>
                      <w:b/>
                      <w:sz w:val="28"/>
                      <w:szCs w:val="28"/>
                    </w:rPr>
                    <w:t>Запрос родителей</w:t>
                  </w:r>
                </w:p>
              </w:txbxContent>
            </v:textbox>
          </v:rect>
        </w:pict>
      </w:r>
      <w:r>
        <w:rPr>
          <w:rFonts w:ascii="Times New Roman" w:hAnsi="Times New Roman" w:cs="Times New Roman"/>
          <w:noProof/>
          <w:sz w:val="24"/>
          <w:szCs w:val="24"/>
          <w:lang w:eastAsia="en-US"/>
        </w:rPr>
        <w:pict>
          <v:rect id="_x0000_s1043" style="position:absolute;margin-left:245.15pt;margin-top:525.3pt;width:241.1pt;height:116.05pt;z-index:251667456" fillcolor="#92d050">
            <v:textbox>
              <w:txbxContent>
                <w:p w:rsidR="00C157BC" w:rsidRPr="002F0522" w:rsidRDefault="00C157BC" w:rsidP="000627EA">
                  <w:pPr>
                    <w:jc w:val="center"/>
                    <w:rPr>
                      <w:rFonts w:ascii="Times New Roman" w:hAnsi="Times New Roman" w:cs="Times New Roman"/>
                      <w:sz w:val="28"/>
                      <w:szCs w:val="28"/>
                    </w:rPr>
                  </w:pPr>
                  <w:r w:rsidRPr="002F0522">
                    <w:rPr>
                      <w:rFonts w:ascii="Times New Roman" w:hAnsi="Times New Roman" w:cs="Times New Roman"/>
                      <w:sz w:val="28"/>
                      <w:szCs w:val="28"/>
                    </w:rPr>
                    <w:t>Классные руководители, учителя-предметники, группа здоровья. Выполнение рекомендаций</w:t>
                  </w:r>
                </w:p>
              </w:txbxContent>
            </v:textbox>
          </v:rect>
        </w:pict>
      </w:r>
      <w:r>
        <w:rPr>
          <w:rFonts w:ascii="Times New Roman" w:hAnsi="Times New Roman" w:cs="Times New Roman"/>
          <w:noProof/>
          <w:sz w:val="24"/>
          <w:szCs w:val="24"/>
          <w:lang w:eastAsia="en-US"/>
        </w:rPr>
        <w:pict>
          <v:shape id="_x0000_s1062" type="#_x0000_t32" style="position:absolute;margin-left:218.1pt;margin-top:582.25pt;width:27.05pt;height:0;flip:x;z-index:251686912" o:connectortype="straight">
            <v:stroke endarrow="block"/>
          </v:shape>
        </w:pict>
      </w:r>
      <w:r>
        <w:rPr>
          <w:rFonts w:ascii="Times New Roman" w:hAnsi="Times New Roman" w:cs="Times New Roman"/>
          <w:noProof/>
          <w:sz w:val="24"/>
          <w:szCs w:val="24"/>
          <w:lang w:eastAsia="en-US"/>
        </w:rPr>
        <w:pict>
          <v:shape id="_x0000_s1060" type="#_x0000_t32" style="position:absolute;margin-left:301.25pt;margin-top:471.15pt;width:73.65pt;height:54.15pt;z-index:251684864" o:connectortype="straight">
            <v:stroke endarrow="block"/>
          </v:shape>
        </w:pict>
      </w:r>
      <w:r>
        <w:rPr>
          <w:rFonts w:ascii="Times New Roman" w:hAnsi="Times New Roman" w:cs="Times New Roman"/>
          <w:noProof/>
          <w:sz w:val="24"/>
          <w:szCs w:val="24"/>
          <w:lang w:eastAsia="en-US"/>
        </w:rPr>
        <w:pict>
          <v:shape id="_x0000_s1061" type="#_x0000_t32" style="position:absolute;margin-left:70.3pt;margin-top:471.15pt;width:106.1pt;height:54.15pt;flip:x;z-index:251685888" o:connectortype="straight">
            <v:stroke endarrow="block"/>
          </v:shape>
        </w:pict>
      </w:r>
      <w:r>
        <w:rPr>
          <w:rFonts w:ascii="Times New Roman" w:hAnsi="Times New Roman" w:cs="Times New Roman"/>
          <w:noProof/>
          <w:sz w:val="24"/>
          <w:szCs w:val="24"/>
          <w:lang w:eastAsia="en-US"/>
        </w:rPr>
        <w:pict>
          <v:shape id="_x0000_s1058" type="#_x0000_t32" style="position:absolute;margin-left:169.4pt;margin-top:380.45pt;width:.05pt;height:36.45pt;z-index:251682816" o:connectortype="straight">
            <v:stroke endarrow="block"/>
          </v:shape>
        </w:pict>
      </w:r>
      <w:r>
        <w:rPr>
          <w:rFonts w:ascii="Times New Roman" w:hAnsi="Times New Roman" w:cs="Times New Roman"/>
          <w:noProof/>
          <w:sz w:val="24"/>
          <w:szCs w:val="24"/>
          <w:lang w:eastAsia="en-US"/>
        </w:rPr>
        <w:pict>
          <v:shape id="_x0000_s1057" type="#_x0000_t32" style="position:absolute;margin-left:289.7pt;margin-top:380.45pt;width:.05pt;height:36.45pt;z-index:251681792" o:connectortype="straight">
            <v:stroke endarrow="block"/>
          </v:shape>
        </w:pict>
      </w:r>
      <w:r>
        <w:rPr>
          <w:rFonts w:ascii="Times New Roman" w:hAnsi="Times New Roman" w:cs="Times New Roman"/>
          <w:noProof/>
          <w:sz w:val="24"/>
          <w:szCs w:val="24"/>
          <w:lang w:eastAsia="en-US"/>
        </w:rPr>
        <w:pict>
          <v:shape id="_x0000_s1059" type="#_x0000_t32" style="position:absolute;margin-left:42.4pt;margin-top:380.45pt;width:57.8pt;height:36.45pt;z-index:251683840" o:connectortype="straight">
            <v:stroke endarrow="block"/>
          </v:shape>
        </w:pict>
      </w:r>
      <w:r>
        <w:rPr>
          <w:rFonts w:ascii="Times New Roman" w:hAnsi="Times New Roman" w:cs="Times New Roman"/>
          <w:noProof/>
          <w:sz w:val="24"/>
          <w:szCs w:val="24"/>
          <w:lang w:eastAsia="en-US"/>
        </w:rPr>
        <w:pict>
          <v:shape id="_x0000_s1056" type="#_x0000_t32" style="position:absolute;margin-left:357.35pt;margin-top:380.45pt;width:66.4pt;height:36.45pt;flip:x;z-index:251680768" o:connectortype="straight">
            <v:stroke endarrow="block"/>
          </v:shape>
        </w:pict>
      </w:r>
      <w:r>
        <w:rPr>
          <w:rFonts w:ascii="Times New Roman" w:hAnsi="Times New Roman" w:cs="Times New Roman"/>
          <w:noProof/>
          <w:sz w:val="24"/>
          <w:szCs w:val="24"/>
          <w:lang w:eastAsia="en-US"/>
        </w:rPr>
        <w:pict>
          <v:shape id="_x0000_s1055" type="#_x0000_t32" style="position:absolute;margin-left:36.65pt;margin-top:270.15pt;width:89.75pt;height:36.45pt;flip:x;z-index:251679744" o:connectortype="straight">
            <v:stroke endarrow="block"/>
          </v:shape>
        </w:pict>
      </w:r>
      <w:r>
        <w:rPr>
          <w:rFonts w:ascii="Times New Roman" w:hAnsi="Times New Roman" w:cs="Times New Roman"/>
          <w:noProof/>
          <w:sz w:val="24"/>
          <w:szCs w:val="24"/>
          <w:lang w:eastAsia="en-US"/>
        </w:rPr>
        <w:pict>
          <v:shape id="_x0000_s1052" type="#_x0000_t32" style="position:absolute;margin-left:367.4pt;margin-top:270.15pt;width:49.65pt;height:48.45pt;z-index:251676672" o:connectortype="straight">
            <v:stroke endarrow="block"/>
          </v:shape>
        </w:pict>
      </w:r>
      <w:r>
        <w:rPr>
          <w:rFonts w:ascii="Times New Roman" w:hAnsi="Times New Roman" w:cs="Times New Roman"/>
          <w:noProof/>
          <w:sz w:val="24"/>
          <w:szCs w:val="24"/>
          <w:lang w:eastAsia="en-US"/>
        </w:rPr>
        <w:pict>
          <v:shape id="_x0000_s1051" type="#_x0000_t32" style="position:absolute;margin-left:36.65pt;margin-top:270.15pt;width:88.8pt;height:36.45pt;flip:x;z-index:251675648" o:connectortype="straight">
            <v:stroke endarrow="block"/>
          </v:shape>
        </w:pict>
      </w:r>
      <w:r>
        <w:rPr>
          <w:rFonts w:ascii="Times New Roman" w:hAnsi="Times New Roman" w:cs="Times New Roman"/>
          <w:noProof/>
          <w:sz w:val="24"/>
          <w:szCs w:val="24"/>
          <w:lang w:eastAsia="en-US"/>
        </w:rPr>
        <w:pict>
          <v:shape id="_x0000_s1053" type="#_x0000_t32" style="position:absolute;margin-left:284.4pt;margin-top:270.15pt;width:5.3pt;height:48.45pt;z-index:251677696" o:connectortype="straight">
            <v:stroke endarrow="block"/>
          </v:shape>
        </w:pict>
      </w:r>
      <w:r>
        <w:rPr>
          <w:rFonts w:ascii="Times New Roman" w:hAnsi="Times New Roman" w:cs="Times New Roman"/>
          <w:noProof/>
          <w:sz w:val="24"/>
          <w:szCs w:val="24"/>
          <w:lang w:eastAsia="en-US"/>
        </w:rPr>
        <w:pict>
          <v:shape id="_x0000_s1054" type="#_x0000_t32" style="position:absolute;margin-left:176.4pt;margin-top:270.15pt;width:5.15pt;height:48.45pt;flip:x;z-index:251678720" o:connectortype="straight">
            <v:stroke endarrow="block"/>
          </v:shape>
        </w:pict>
      </w:r>
      <w:r>
        <w:rPr>
          <w:rFonts w:ascii="Times New Roman" w:hAnsi="Times New Roman" w:cs="Times New Roman"/>
          <w:noProof/>
          <w:sz w:val="24"/>
          <w:szCs w:val="24"/>
          <w:lang w:eastAsia="en-US"/>
        </w:rPr>
        <w:pict>
          <v:rect id="_x0000_s1044" style="position:absolute;margin-left:-7.2pt;margin-top:525.3pt;width:224.3pt;height:116.05pt;z-index:251668480" fillcolor="#92d050">
            <v:textbox>
              <w:txbxContent>
                <w:p w:rsidR="00C157BC" w:rsidRPr="002F0522" w:rsidRDefault="00C157BC" w:rsidP="000627EA">
                  <w:pPr>
                    <w:jc w:val="center"/>
                    <w:rPr>
                      <w:rFonts w:ascii="Times New Roman" w:hAnsi="Times New Roman" w:cs="Times New Roman"/>
                      <w:sz w:val="28"/>
                      <w:szCs w:val="28"/>
                    </w:rPr>
                  </w:pPr>
                  <w:r w:rsidRPr="002F0522">
                    <w:rPr>
                      <w:rFonts w:ascii="Times New Roman" w:hAnsi="Times New Roman" w:cs="Times New Roman"/>
                      <w:sz w:val="28"/>
                      <w:szCs w:val="28"/>
                    </w:rPr>
                    <w:t>Ребенок, с проблемами в здоровье, обучении. Выполнение рекомендаций, данных специалистами психолого-медико-педагогического сопровождения</w:t>
                  </w:r>
                </w:p>
              </w:txbxContent>
            </v:textbox>
          </v:rect>
        </w:pict>
      </w:r>
      <w:r>
        <w:rPr>
          <w:rFonts w:ascii="Times New Roman" w:hAnsi="Times New Roman" w:cs="Times New Roman"/>
          <w:noProof/>
          <w:sz w:val="24"/>
          <w:szCs w:val="24"/>
          <w:lang w:eastAsia="en-US"/>
        </w:rPr>
        <w:pict>
          <v:rect id="_x0000_s1042" style="position:absolute;margin-left:21.65pt;margin-top:419.45pt;width:433.1pt;height:51.7pt;z-index:251666432" fillcolor="#00b050">
            <v:textbox>
              <w:txbxContent>
                <w:p w:rsidR="00C157BC" w:rsidRPr="00EA1BA2" w:rsidRDefault="00C157BC" w:rsidP="000627EA">
                  <w:pPr>
                    <w:jc w:val="center"/>
                    <w:rPr>
                      <w:rFonts w:ascii="Times New Roman" w:hAnsi="Times New Roman" w:cs="Times New Roman"/>
                      <w:sz w:val="28"/>
                      <w:szCs w:val="28"/>
                    </w:rPr>
                  </w:pPr>
                  <w:r w:rsidRPr="00EA1BA2">
                    <w:rPr>
                      <w:rFonts w:ascii="Times New Roman" w:hAnsi="Times New Roman" w:cs="Times New Roman"/>
                      <w:sz w:val="28"/>
                      <w:szCs w:val="28"/>
                    </w:rPr>
                    <w:t>Школьный психолого-медико-педагогический консилиум. Выработка системы поддержки. Рекомендации для педагогов</w:t>
                  </w:r>
                </w:p>
              </w:txbxContent>
            </v:textbox>
          </v:rect>
        </w:pict>
      </w:r>
      <w:r>
        <w:rPr>
          <w:rFonts w:ascii="Times New Roman" w:hAnsi="Times New Roman" w:cs="Times New Roman"/>
          <w:noProof/>
          <w:sz w:val="24"/>
          <w:szCs w:val="24"/>
          <w:lang w:eastAsia="en-US"/>
        </w:rPr>
        <w:pict>
          <v:rect id="_x0000_s1048" style="position:absolute;margin-left:-15.75pt;margin-top:321.45pt;width:86.05pt;height:59pt;z-index:251672576" fillcolor="#b6dde8 [1304]">
            <v:textbox>
              <w:txbxContent>
                <w:p w:rsidR="00C157BC" w:rsidRPr="00EA1BA2" w:rsidRDefault="00C157BC" w:rsidP="000627EA">
                  <w:pPr>
                    <w:jc w:val="center"/>
                    <w:rPr>
                      <w:rFonts w:ascii="Times New Roman" w:hAnsi="Times New Roman" w:cs="Times New Roman"/>
                      <w:sz w:val="28"/>
                      <w:szCs w:val="28"/>
                    </w:rPr>
                  </w:pPr>
                  <w:r w:rsidRPr="00EA1BA2">
                    <w:rPr>
                      <w:rFonts w:ascii="Times New Roman" w:hAnsi="Times New Roman" w:cs="Times New Roman"/>
                      <w:sz w:val="28"/>
                      <w:szCs w:val="28"/>
                    </w:rPr>
                    <w:t>Педагог-психолог</w:t>
                  </w:r>
                </w:p>
              </w:txbxContent>
            </v:textbox>
          </v:rect>
        </w:pict>
      </w:r>
      <w:r>
        <w:rPr>
          <w:rFonts w:ascii="Times New Roman" w:hAnsi="Times New Roman" w:cs="Times New Roman"/>
          <w:noProof/>
          <w:sz w:val="24"/>
          <w:szCs w:val="24"/>
          <w:lang w:eastAsia="en-US"/>
        </w:rPr>
        <w:pict>
          <v:rect id="_x0000_s1047" style="position:absolute;margin-left:114.1pt;margin-top:321.45pt;width:93.65pt;height:59pt;z-index:251671552" fillcolor="#b6dde8 [1304]">
            <v:textbox>
              <w:txbxContent>
                <w:p w:rsidR="00C157BC" w:rsidRPr="00EA1BA2" w:rsidRDefault="00C157BC" w:rsidP="000627EA">
                  <w:pPr>
                    <w:jc w:val="center"/>
                    <w:rPr>
                      <w:rFonts w:ascii="Times New Roman" w:hAnsi="Times New Roman" w:cs="Times New Roman"/>
                      <w:sz w:val="28"/>
                      <w:szCs w:val="28"/>
                    </w:rPr>
                  </w:pPr>
                  <w:r w:rsidRPr="00EA1BA2">
                    <w:rPr>
                      <w:rFonts w:ascii="Times New Roman" w:hAnsi="Times New Roman" w:cs="Times New Roman"/>
                      <w:sz w:val="28"/>
                      <w:szCs w:val="28"/>
                    </w:rPr>
                    <w:t>Учитель-логопед</w:t>
                  </w:r>
                </w:p>
              </w:txbxContent>
            </v:textbox>
          </v:rect>
        </w:pict>
      </w:r>
      <w:r>
        <w:rPr>
          <w:rFonts w:ascii="Times New Roman" w:hAnsi="Times New Roman" w:cs="Times New Roman"/>
          <w:noProof/>
          <w:sz w:val="24"/>
          <w:szCs w:val="24"/>
          <w:lang w:eastAsia="en-US"/>
        </w:rPr>
        <w:pict>
          <v:rect id="_x0000_s1046" style="position:absolute;margin-left:367.4pt;margin-top:321.45pt;width:99.35pt;height:59pt;z-index:251670528" fillcolor="#b6dde8 [1304]">
            <v:textbox>
              <w:txbxContent>
                <w:p w:rsidR="00C157BC" w:rsidRPr="00EA1BA2" w:rsidRDefault="00C157BC" w:rsidP="000627EA">
                  <w:pPr>
                    <w:jc w:val="center"/>
                    <w:rPr>
                      <w:rFonts w:ascii="Times New Roman" w:hAnsi="Times New Roman" w:cs="Times New Roman"/>
                      <w:sz w:val="28"/>
                      <w:szCs w:val="28"/>
                    </w:rPr>
                  </w:pPr>
                  <w:r w:rsidRPr="00EA1BA2">
                    <w:rPr>
                      <w:rFonts w:ascii="Times New Roman" w:hAnsi="Times New Roman" w:cs="Times New Roman"/>
                      <w:sz w:val="28"/>
                      <w:szCs w:val="28"/>
                    </w:rPr>
                    <w:t>Медицинский работник</w:t>
                  </w:r>
                </w:p>
              </w:txbxContent>
            </v:textbox>
          </v:rect>
        </w:pict>
      </w:r>
      <w:r>
        <w:rPr>
          <w:rFonts w:ascii="Times New Roman" w:hAnsi="Times New Roman" w:cs="Times New Roman"/>
          <w:noProof/>
          <w:sz w:val="24"/>
          <w:szCs w:val="24"/>
          <w:lang w:eastAsia="en-US"/>
        </w:rPr>
        <w:pict>
          <v:rect id="_x0000_s1045" style="position:absolute;margin-left:239.75pt;margin-top:321.45pt;width:97.05pt;height:59pt;z-index:251669504" fillcolor="#b6dde8 [1304]">
            <v:textbox>
              <w:txbxContent>
                <w:p w:rsidR="00C157BC" w:rsidRPr="00EA1BA2" w:rsidRDefault="00C157BC" w:rsidP="000627EA">
                  <w:pPr>
                    <w:jc w:val="center"/>
                    <w:rPr>
                      <w:rFonts w:ascii="Times New Roman" w:hAnsi="Times New Roman" w:cs="Times New Roman"/>
                      <w:sz w:val="28"/>
                      <w:szCs w:val="28"/>
                    </w:rPr>
                  </w:pPr>
                  <w:r w:rsidRPr="00EA1BA2">
                    <w:rPr>
                      <w:rFonts w:ascii="Times New Roman" w:hAnsi="Times New Roman" w:cs="Times New Roman"/>
                      <w:sz w:val="28"/>
                      <w:szCs w:val="28"/>
                    </w:rPr>
                    <w:t>Социальный педагог</w:t>
                  </w:r>
                </w:p>
              </w:txbxContent>
            </v:textbox>
          </v:rect>
        </w:pict>
      </w:r>
      <w:r>
        <w:rPr>
          <w:rFonts w:ascii="Times New Roman" w:hAnsi="Times New Roman" w:cs="Times New Roman"/>
          <w:noProof/>
          <w:sz w:val="24"/>
          <w:szCs w:val="24"/>
          <w:lang w:eastAsia="en-US"/>
        </w:rPr>
        <w:pict>
          <v:rect id="_x0000_s1041" style="position:absolute;margin-left:79.65pt;margin-top:212.8pt;width:311.35pt;height:51.75pt;z-index:251665408" fillcolor="#00b050">
            <v:textbox>
              <w:txbxContent>
                <w:p w:rsidR="00C157BC" w:rsidRDefault="00C157BC" w:rsidP="000627EA">
                  <w:r w:rsidRPr="00EA1BA2">
                    <w:rPr>
                      <w:rFonts w:ascii="Times New Roman" w:hAnsi="Times New Roman" w:cs="Times New Roman"/>
                      <w:sz w:val="28"/>
                      <w:szCs w:val="28"/>
                    </w:rPr>
                    <w:t>Система</w:t>
                  </w:r>
                  <w:r>
                    <w:t xml:space="preserve"> </w:t>
                  </w:r>
                  <w:r w:rsidRPr="00EA1BA2">
                    <w:rPr>
                      <w:rFonts w:ascii="Times New Roman" w:hAnsi="Times New Roman" w:cs="Times New Roman"/>
                      <w:sz w:val="28"/>
                      <w:szCs w:val="28"/>
                    </w:rPr>
                    <w:t>психолого-медико-педагогическ</w:t>
                  </w:r>
                  <w:r>
                    <w:rPr>
                      <w:rFonts w:ascii="Times New Roman" w:hAnsi="Times New Roman" w:cs="Times New Roman"/>
                      <w:sz w:val="28"/>
                      <w:szCs w:val="28"/>
                    </w:rPr>
                    <w:t>ого сопровождения в МКОУ «Карымкарская СОШ»</w:t>
                  </w:r>
                </w:p>
              </w:txbxContent>
            </v:textbox>
          </v:rect>
        </w:pict>
      </w:r>
      <w:r>
        <w:rPr>
          <w:rFonts w:ascii="Times New Roman" w:hAnsi="Times New Roman" w:cs="Times New Roman"/>
          <w:noProof/>
          <w:sz w:val="24"/>
          <w:szCs w:val="24"/>
          <w:lang w:eastAsia="en-US"/>
        </w:rPr>
        <w:pict>
          <v:rect id="_x0000_s1040" style="position:absolute;margin-left:54.4pt;margin-top:112.15pt;width:358.15pt;height:62.6pt;z-index:251664384" fillcolor="#00b050">
            <v:textbox>
              <w:txbxContent>
                <w:p w:rsidR="00C157BC" w:rsidRPr="00EA1BA2" w:rsidRDefault="00C157BC" w:rsidP="000627EA">
                  <w:pPr>
                    <w:jc w:val="center"/>
                    <w:rPr>
                      <w:rFonts w:ascii="Times New Roman" w:hAnsi="Times New Roman" w:cs="Times New Roman"/>
                      <w:sz w:val="28"/>
                      <w:szCs w:val="28"/>
                    </w:rPr>
                  </w:pPr>
                  <w:r w:rsidRPr="00EA1BA2">
                    <w:rPr>
                      <w:rFonts w:ascii="Times New Roman" w:hAnsi="Times New Roman" w:cs="Times New Roman"/>
                      <w:sz w:val="28"/>
                      <w:szCs w:val="28"/>
                    </w:rPr>
                    <w:t>Территориальная  психолого-медико-педагогическая комиссия. Заключение. Рекомендации</w:t>
                  </w:r>
                </w:p>
              </w:txbxContent>
            </v:textbox>
          </v:rect>
        </w:pict>
      </w:r>
    </w:p>
    <w:p w:rsidR="000627EA" w:rsidRPr="003956BF" w:rsidRDefault="000627EA" w:rsidP="000627EA">
      <w:pPr>
        <w:spacing w:line="240" w:lineRule="auto"/>
        <w:ind w:firstLine="709"/>
        <w:jc w:val="both"/>
        <w:rPr>
          <w:rFonts w:ascii="Times New Roman" w:eastAsia="Times New Roman" w:hAnsi="Times New Roman" w:cs="Times New Roman"/>
          <w:sz w:val="24"/>
          <w:szCs w:val="24"/>
        </w:rPr>
      </w:pPr>
    </w:p>
    <w:p w:rsidR="000627EA" w:rsidRDefault="000627EA" w:rsidP="000627EA">
      <w:pPr>
        <w:rPr>
          <w:rFonts w:ascii="Times New Roman" w:hAnsi="Times New Roman" w:cs="Times New Roman"/>
          <w:b/>
          <w:bCs/>
          <w:color w:val="000000"/>
          <w:sz w:val="23"/>
          <w:szCs w:val="23"/>
        </w:rPr>
      </w:pPr>
      <w:r>
        <w:rPr>
          <w:rFonts w:ascii="Times New Roman" w:hAnsi="Times New Roman" w:cs="Times New Roman"/>
          <w:b/>
          <w:bCs/>
          <w:color w:val="000000"/>
          <w:sz w:val="23"/>
          <w:szCs w:val="23"/>
        </w:rPr>
        <w:br w:type="page"/>
      </w:r>
    </w:p>
    <w:p w:rsidR="000627EA" w:rsidRPr="000B7914" w:rsidRDefault="000627EA" w:rsidP="000627EA">
      <w:pPr>
        <w:tabs>
          <w:tab w:val="left" w:pos="0"/>
          <w:tab w:val="right" w:leader="dot" w:pos="9639"/>
        </w:tabs>
        <w:suppressAutoHyphens/>
        <w:spacing w:after="0" w:line="240" w:lineRule="auto"/>
        <w:ind w:firstLine="709"/>
        <w:jc w:val="center"/>
        <w:outlineLvl w:val="1"/>
        <w:rPr>
          <w:rFonts w:ascii="Times New Roman" w:eastAsia="Arial Unicode MS" w:hAnsi="Times New Roman" w:cs="Times New Roman"/>
          <w:b/>
          <w:color w:val="00000A"/>
          <w:kern w:val="1"/>
          <w:sz w:val="24"/>
          <w:szCs w:val="24"/>
        </w:rPr>
      </w:pPr>
      <w:bookmarkStart w:id="12" w:name="_Toc413974298"/>
      <w:r w:rsidRPr="000B7914">
        <w:rPr>
          <w:rFonts w:ascii="Times New Roman" w:eastAsia="Arial Unicode MS" w:hAnsi="Times New Roman" w:cs="Times New Roman"/>
          <w:b/>
          <w:color w:val="00000A"/>
          <w:kern w:val="1"/>
          <w:sz w:val="24"/>
          <w:szCs w:val="24"/>
        </w:rPr>
        <w:lastRenderedPageBreak/>
        <w:t>3. Организационный раздел</w:t>
      </w:r>
      <w:bookmarkStart w:id="13" w:name="_Toc413974299"/>
      <w:bookmarkEnd w:id="12"/>
    </w:p>
    <w:p w:rsidR="000627EA" w:rsidRPr="0071472D" w:rsidRDefault="000627EA" w:rsidP="000627EA">
      <w:pPr>
        <w:tabs>
          <w:tab w:val="left" w:pos="0"/>
          <w:tab w:val="right" w:leader="dot" w:pos="9639"/>
        </w:tabs>
        <w:suppressAutoHyphens/>
        <w:spacing w:after="0" w:line="240" w:lineRule="auto"/>
        <w:ind w:firstLine="709"/>
        <w:outlineLvl w:val="1"/>
        <w:rPr>
          <w:rFonts w:ascii="Times New Roman" w:eastAsia="Arial Unicode MS" w:hAnsi="Times New Roman" w:cs="Times New Roman"/>
          <w:kern w:val="1"/>
          <w:sz w:val="24"/>
          <w:szCs w:val="24"/>
        </w:rPr>
      </w:pPr>
      <w:r w:rsidRPr="0071472D">
        <w:rPr>
          <w:rFonts w:ascii="Times New Roman" w:eastAsia="Arial Unicode MS" w:hAnsi="Times New Roman" w:cs="Times New Roman"/>
          <w:b/>
          <w:kern w:val="1"/>
          <w:sz w:val="24"/>
          <w:szCs w:val="24"/>
        </w:rPr>
        <w:t>3.1. Учебный план</w:t>
      </w:r>
      <w:bookmarkEnd w:id="13"/>
    </w:p>
    <w:p w:rsidR="000627EA" w:rsidRDefault="000627EA" w:rsidP="000627EA">
      <w:pPr>
        <w:widowControl w:val="0"/>
        <w:tabs>
          <w:tab w:val="left" w:pos="9214"/>
        </w:tabs>
        <w:spacing w:after="0"/>
        <w:ind w:right="-1" w:firstLine="709"/>
        <w:jc w:val="both"/>
        <w:rPr>
          <w:rFonts w:ascii="Times New Roman" w:eastAsia="Times New Roman" w:hAnsi="Times New Roman" w:cs="Times New Roman"/>
          <w:bCs/>
          <w:color w:val="000000"/>
          <w:sz w:val="24"/>
          <w:szCs w:val="24"/>
          <w:lang w:bidi="ru-RU"/>
        </w:rPr>
      </w:pPr>
      <w:r w:rsidRPr="0071472D">
        <w:rPr>
          <w:rFonts w:ascii="Times New Roman" w:eastAsia="Times New Roman" w:hAnsi="Times New Roman" w:cs="Times New Roman"/>
          <w:bCs/>
          <w:color w:val="000000"/>
          <w:sz w:val="24"/>
          <w:szCs w:val="24"/>
          <w:lang w:bidi="ru-RU"/>
        </w:rPr>
        <w:t xml:space="preserve">Вариант </w:t>
      </w:r>
      <w:r>
        <w:rPr>
          <w:rFonts w:ascii="Times New Roman" w:eastAsia="Times New Roman" w:hAnsi="Times New Roman" w:cs="Times New Roman"/>
          <w:bCs/>
          <w:color w:val="000000"/>
          <w:sz w:val="24"/>
          <w:szCs w:val="24"/>
          <w:lang w:bidi="ru-RU"/>
        </w:rPr>
        <w:t>7</w:t>
      </w:r>
      <w:r w:rsidRPr="0071472D">
        <w:rPr>
          <w:rFonts w:ascii="Times New Roman" w:eastAsia="Times New Roman" w:hAnsi="Times New Roman" w:cs="Times New Roman"/>
          <w:bCs/>
          <w:color w:val="000000"/>
          <w:sz w:val="24"/>
          <w:szCs w:val="24"/>
          <w:lang w:bidi="ru-RU"/>
        </w:rPr>
        <w:t>.1. предполагает, что обучающ</w:t>
      </w:r>
      <w:r>
        <w:rPr>
          <w:rFonts w:ascii="Times New Roman" w:eastAsia="Times New Roman" w:hAnsi="Times New Roman" w:cs="Times New Roman"/>
          <w:bCs/>
          <w:color w:val="000000"/>
          <w:sz w:val="24"/>
          <w:szCs w:val="24"/>
          <w:lang w:bidi="ru-RU"/>
        </w:rPr>
        <w:t>ие</w:t>
      </w:r>
      <w:r w:rsidRPr="0071472D">
        <w:rPr>
          <w:rFonts w:ascii="Times New Roman" w:eastAsia="Times New Roman" w:hAnsi="Times New Roman" w:cs="Times New Roman"/>
          <w:bCs/>
          <w:color w:val="000000"/>
          <w:sz w:val="24"/>
          <w:szCs w:val="24"/>
          <w:lang w:bidi="ru-RU"/>
        </w:rPr>
        <w:t xml:space="preserve">ся с </w:t>
      </w:r>
      <w:r>
        <w:rPr>
          <w:rFonts w:ascii="Times New Roman" w:eastAsia="Times New Roman" w:hAnsi="Times New Roman" w:cs="Times New Roman"/>
          <w:bCs/>
          <w:color w:val="000000"/>
          <w:sz w:val="24"/>
          <w:szCs w:val="24"/>
          <w:lang w:bidi="ru-RU"/>
        </w:rPr>
        <w:t>ЗП</w:t>
      </w:r>
      <w:r w:rsidRPr="0071472D">
        <w:rPr>
          <w:rFonts w:ascii="Times New Roman" w:eastAsia="Times New Roman" w:hAnsi="Times New Roman" w:cs="Times New Roman"/>
          <w:bCs/>
          <w:color w:val="000000"/>
          <w:sz w:val="24"/>
          <w:szCs w:val="24"/>
          <w:lang w:bidi="ru-RU"/>
        </w:rPr>
        <w:t>Р получа</w:t>
      </w:r>
      <w:r>
        <w:rPr>
          <w:rFonts w:ascii="Times New Roman" w:eastAsia="Times New Roman" w:hAnsi="Times New Roman" w:cs="Times New Roman"/>
          <w:bCs/>
          <w:color w:val="000000"/>
          <w:sz w:val="24"/>
          <w:szCs w:val="24"/>
          <w:lang w:bidi="ru-RU"/>
        </w:rPr>
        <w:t>ю</w:t>
      </w:r>
      <w:r w:rsidRPr="0071472D">
        <w:rPr>
          <w:rFonts w:ascii="Times New Roman" w:eastAsia="Times New Roman" w:hAnsi="Times New Roman" w:cs="Times New Roman"/>
          <w:bCs/>
          <w:color w:val="000000"/>
          <w:sz w:val="24"/>
          <w:szCs w:val="24"/>
          <w:lang w:bidi="ru-RU"/>
        </w:rPr>
        <w:t xml:space="preserve">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w:t>
      </w:r>
      <w:r>
        <w:rPr>
          <w:rFonts w:ascii="Times New Roman" w:eastAsia="Times New Roman" w:hAnsi="Times New Roman" w:cs="Times New Roman"/>
          <w:bCs/>
          <w:color w:val="000000"/>
          <w:sz w:val="24"/>
          <w:szCs w:val="24"/>
          <w:lang w:bidi="ru-RU"/>
        </w:rPr>
        <w:t xml:space="preserve">ЗПР также </w:t>
      </w:r>
      <w:r w:rsidRPr="0071472D">
        <w:rPr>
          <w:rFonts w:ascii="Times New Roman" w:eastAsia="Times New Roman" w:hAnsi="Times New Roman" w:cs="Times New Roman"/>
          <w:bCs/>
          <w:color w:val="000000"/>
          <w:sz w:val="24"/>
          <w:szCs w:val="24"/>
          <w:lang w:bidi="ru-RU"/>
        </w:rPr>
        <w:t>составляет 4 года.</w:t>
      </w:r>
    </w:p>
    <w:p w:rsidR="000627EA" w:rsidRPr="0071472D" w:rsidRDefault="000627EA" w:rsidP="000627EA">
      <w:pPr>
        <w:tabs>
          <w:tab w:val="left" w:pos="0"/>
          <w:tab w:val="right" w:leader="dot" w:pos="9639"/>
        </w:tabs>
        <w:suppressAutoHyphens/>
        <w:spacing w:after="0"/>
        <w:ind w:firstLine="709"/>
        <w:jc w:val="both"/>
        <w:rPr>
          <w:rFonts w:ascii="Times New Roman" w:eastAsia="Arial Unicode MS" w:hAnsi="Times New Roman" w:cs="Times New Roman"/>
          <w:bCs/>
          <w:color w:val="00000A"/>
          <w:kern w:val="2"/>
          <w:sz w:val="24"/>
          <w:szCs w:val="24"/>
        </w:rPr>
      </w:pPr>
      <w:r w:rsidRPr="000B7914">
        <w:rPr>
          <w:rFonts w:ascii="Times New Roman" w:eastAsia="Arial Unicode MS" w:hAnsi="Times New Roman" w:cs="Times New Roman"/>
          <w:bCs/>
          <w:color w:val="00000A"/>
          <w:kern w:val="1"/>
          <w:sz w:val="24"/>
          <w:szCs w:val="24"/>
        </w:rPr>
        <w:t xml:space="preserve">Обязательные предметные области </w:t>
      </w:r>
      <w:r>
        <w:rPr>
          <w:rFonts w:ascii="Times New Roman" w:eastAsia="Arial Unicode MS" w:hAnsi="Times New Roman" w:cs="Times New Roman"/>
          <w:bCs/>
          <w:color w:val="00000A"/>
          <w:kern w:val="1"/>
          <w:sz w:val="24"/>
          <w:szCs w:val="24"/>
        </w:rPr>
        <w:t xml:space="preserve">индивидуального </w:t>
      </w:r>
      <w:r w:rsidRPr="000B7914">
        <w:rPr>
          <w:rFonts w:ascii="Times New Roman" w:eastAsia="Arial Unicode MS" w:hAnsi="Times New Roman" w:cs="Times New Roman"/>
          <w:bCs/>
          <w:color w:val="00000A"/>
          <w:kern w:val="1"/>
          <w:sz w:val="24"/>
          <w:szCs w:val="24"/>
        </w:rPr>
        <w:t>учебного плана и учебные предметы</w:t>
      </w:r>
      <w:r w:rsidRPr="000B7914">
        <w:rPr>
          <w:rFonts w:ascii="Times New Roman" w:eastAsia="Arial Unicode MS" w:hAnsi="Times New Roman" w:cs="Times New Roman"/>
          <w:bCs/>
          <w:color w:val="00000A"/>
          <w:kern w:val="2"/>
          <w:sz w:val="24"/>
          <w:szCs w:val="24"/>
        </w:rPr>
        <w:t xml:space="preserve"> </w:t>
      </w:r>
      <w:r>
        <w:rPr>
          <w:rFonts w:ascii="Times New Roman" w:eastAsia="Arial Unicode MS" w:hAnsi="Times New Roman" w:cs="Times New Roman"/>
          <w:bCs/>
          <w:color w:val="00000A"/>
          <w:kern w:val="2"/>
          <w:sz w:val="24"/>
          <w:szCs w:val="24"/>
        </w:rPr>
        <w:t xml:space="preserve">обучающихся с ЗПР вариант 7.1. </w:t>
      </w:r>
      <w:r w:rsidRPr="000B7914">
        <w:rPr>
          <w:rFonts w:ascii="Times New Roman" w:eastAsia="Arial Unicode MS" w:hAnsi="Times New Roman" w:cs="Times New Roman"/>
          <w:bCs/>
          <w:color w:val="00000A"/>
          <w:kern w:val="2"/>
          <w:sz w:val="24"/>
          <w:szCs w:val="24"/>
        </w:rPr>
        <w:t>соответствуют ООП НОО МКОУ «Карымкарская</w:t>
      </w:r>
      <w:r w:rsidRPr="0071472D">
        <w:rPr>
          <w:rFonts w:ascii="Times New Roman" w:eastAsia="Arial Unicode MS" w:hAnsi="Times New Roman" w:cs="Times New Roman"/>
          <w:bCs/>
          <w:color w:val="00000A"/>
          <w:kern w:val="2"/>
          <w:sz w:val="24"/>
          <w:szCs w:val="24"/>
        </w:rPr>
        <w:t xml:space="preserve"> СОШ»</w:t>
      </w:r>
      <w:r>
        <w:rPr>
          <w:rFonts w:ascii="Times New Roman" w:eastAsia="Arial Unicode MS" w:hAnsi="Times New Roman" w:cs="Times New Roman"/>
          <w:bCs/>
          <w:color w:val="00000A"/>
          <w:kern w:val="2"/>
          <w:sz w:val="24"/>
          <w:szCs w:val="24"/>
        </w:rPr>
        <w:t>.</w:t>
      </w:r>
    </w:p>
    <w:p w:rsidR="000627EA" w:rsidRPr="0071472D" w:rsidRDefault="000627EA" w:rsidP="000627EA">
      <w:pPr>
        <w:widowControl w:val="0"/>
        <w:tabs>
          <w:tab w:val="left" w:pos="9214"/>
        </w:tabs>
        <w:spacing w:after="0"/>
        <w:ind w:right="-1" w:firstLine="709"/>
        <w:jc w:val="both"/>
        <w:rPr>
          <w:rFonts w:ascii="Times New Roman" w:eastAsia="Times New Roman" w:hAnsi="Times New Roman" w:cs="Times New Roman"/>
          <w:bCs/>
          <w:color w:val="000000"/>
          <w:sz w:val="24"/>
          <w:szCs w:val="24"/>
          <w:lang w:bidi="ru-RU"/>
        </w:rPr>
      </w:pPr>
      <w:r w:rsidRPr="0071472D">
        <w:rPr>
          <w:rFonts w:ascii="Times New Roman" w:eastAsia="Times New Roman" w:hAnsi="Times New Roman" w:cs="Times New Roman"/>
          <w:bCs/>
          <w:color w:val="000000"/>
          <w:sz w:val="24"/>
          <w:szCs w:val="24"/>
          <w:lang w:bidi="ru-RU"/>
        </w:rPr>
        <w:t xml:space="preserve">Индивидуальный учебный план </w:t>
      </w:r>
      <w:r>
        <w:rPr>
          <w:rFonts w:ascii="Times New Roman" w:eastAsia="Times New Roman" w:hAnsi="Times New Roman" w:cs="Times New Roman"/>
          <w:bCs/>
          <w:color w:val="000000"/>
          <w:sz w:val="24"/>
          <w:szCs w:val="24"/>
          <w:lang w:bidi="ru-RU"/>
        </w:rPr>
        <w:t xml:space="preserve">обучающихся </w:t>
      </w:r>
      <w:r w:rsidRPr="0071472D">
        <w:rPr>
          <w:rFonts w:ascii="Times New Roman" w:eastAsia="Times New Roman" w:hAnsi="Times New Roman" w:cs="Times New Roman"/>
          <w:bCs/>
          <w:color w:val="000000"/>
          <w:sz w:val="24"/>
          <w:szCs w:val="24"/>
          <w:lang w:bidi="ru-RU"/>
        </w:rPr>
        <w:t>МКОУ «Карымкарская СОШ»</w:t>
      </w:r>
      <w:r>
        <w:rPr>
          <w:rFonts w:ascii="Times New Roman" w:eastAsia="Times New Roman" w:hAnsi="Times New Roman" w:cs="Times New Roman"/>
          <w:bCs/>
          <w:color w:val="000000"/>
          <w:sz w:val="24"/>
          <w:szCs w:val="24"/>
          <w:lang w:bidi="ru-RU"/>
        </w:rPr>
        <w:t xml:space="preserve"> с ЗПР вариант 7.1. </w:t>
      </w:r>
      <w:r w:rsidRPr="0071472D">
        <w:rPr>
          <w:rFonts w:ascii="Times New Roman" w:eastAsia="Times New Roman" w:hAnsi="Times New Roman" w:cs="Times New Roman"/>
          <w:bCs/>
          <w:color w:val="000000"/>
          <w:sz w:val="24"/>
          <w:szCs w:val="24"/>
          <w:lang w:bidi="ru-RU"/>
        </w:rPr>
        <w:t xml:space="preserve">фиксирует общий объем нагрузки, максимальный объём аудиторной нагрузки обучающегося, состав и структуру предметных областей, распределяет учебное время, отводимое на их освоение. Данный   недельный учебный план </w:t>
      </w:r>
      <w:r>
        <w:rPr>
          <w:rFonts w:ascii="Times New Roman" w:eastAsia="Times New Roman" w:hAnsi="Times New Roman" w:cs="Times New Roman"/>
          <w:bCs/>
          <w:color w:val="000000"/>
          <w:sz w:val="24"/>
          <w:szCs w:val="24"/>
          <w:lang w:bidi="ru-RU"/>
        </w:rPr>
        <w:t>реали</w:t>
      </w:r>
      <w:r w:rsidRPr="0071472D">
        <w:rPr>
          <w:rFonts w:ascii="Times New Roman" w:eastAsia="Times New Roman" w:hAnsi="Times New Roman" w:cs="Times New Roman"/>
          <w:bCs/>
          <w:color w:val="000000"/>
          <w:sz w:val="24"/>
          <w:szCs w:val="24"/>
          <w:lang w:bidi="ru-RU"/>
        </w:rPr>
        <w:t>зуется в условиях инклюзивного образования.</w:t>
      </w:r>
    </w:p>
    <w:p w:rsidR="000627EA" w:rsidRDefault="000627EA" w:rsidP="000627EA">
      <w:pPr>
        <w:widowControl w:val="0"/>
        <w:tabs>
          <w:tab w:val="left" w:pos="9214"/>
        </w:tabs>
        <w:spacing w:after="0"/>
        <w:ind w:right="-1" w:firstLine="709"/>
        <w:jc w:val="both"/>
        <w:rPr>
          <w:rFonts w:ascii="Times New Roman" w:eastAsia="Times New Roman" w:hAnsi="Times New Roman" w:cs="Times New Roman"/>
          <w:bCs/>
          <w:color w:val="000000"/>
          <w:sz w:val="24"/>
          <w:szCs w:val="24"/>
          <w:lang w:bidi="ru-RU"/>
        </w:rPr>
      </w:pPr>
      <w:r w:rsidRPr="0071472D">
        <w:rPr>
          <w:rFonts w:ascii="Times New Roman" w:eastAsia="Times New Roman" w:hAnsi="Times New Roman" w:cs="Times New Roman"/>
          <w:bCs/>
          <w:color w:val="000000"/>
          <w:sz w:val="24"/>
          <w:szCs w:val="24"/>
          <w:lang w:bidi="ru-RU"/>
        </w:rPr>
        <w:t xml:space="preserve">Индивидуальный учебный план состоит из </w:t>
      </w:r>
      <w:r>
        <w:rPr>
          <w:rFonts w:ascii="Times New Roman" w:eastAsia="Times New Roman" w:hAnsi="Times New Roman" w:cs="Times New Roman"/>
          <w:bCs/>
          <w:color w:val="000000"/>
          <w:sz w:val="24"/>
          <w:szCs w:val="24"/>
          <w:lang w:bidi="ru-RU"/>
        </w:rPr>
        <w:t>3</w:t>
      </w:r>
      <w:r w:rsidRPr="0071472D">
        <w:rPr>
          <w:rFonts w:ascii="Times New Roman" w:eastAsia="Times New Roman" w:hAnsi="Times New Roman" w:cs="Times New Roman"/>
          <w:bCs/>
          <w:color w:val="000000"/>
          <w:sz w:val="24"/>
          <w:szCs w:val="24"/>
          <w:lang w:bidi="ru-RU"/>
        </w:rPr>
        <w:t xml:space="preserve"> частей </w:t>
      </w:r>
      <w:r>
        <w:rPr>
          <w:rFonts w:ascii="Times New Roman" w:eastAsia="Times New Roman" w:hAnsi="Times New Roman" w:cs="Times New Roman"/>
          <w:bCs/>
          <w:color w:val="000000"/>
          <w:sz w:val="24"/>
          <w:szCs w:val="24"/>
          <w:lang w:bidi="ru-RU"/>
        </w:rPr>
        <w:t>-</w:t>
      </w:r>
      <w:r w:rsidRPr="0071472D">
        <w:rPr>
          <w:rFonts w:ascii="Times New Roman" w:eastAsia="Times New Roman" w:hAnsi="Times New Roman" w:cs="Times New Roman"/>
          <w:bCs/>
          <w:color w:val="000000"/>
          <w:sz w:val="24"/>
          <w:szCs w:val="24"/>
          <w:lang w:bidi="ru-RU"/>
        </w:rPr>
        <w:t xml:space="preserve"> обязательной части</w:t>
      </w:r>
      <w:r>
        <w:rPr>
          <w:rFonts w:ascii="Times New Roman" w:eastAsia="Times New Roman" w:hAnsi="Times New Roman" w:cs="Times New Roman"/>
          <w:bCs/>
          <w:color w:val="000000"/>
          <w:sz w:val="24"/>
          <w:szCs w:val="24"/>
          <w:lang w:bidi="ru-RU"/>
        </w:rPr>
        <w:t>,</w:t>
      </w:r>
      <w:r w:rsidRPr="0071472D">
        <w:rPr>
          <w:rFonts w:ascii="Times New Roman" w:eastAsia="Times New Roman" w:hAnsi="Times New Roman" w:cs="Times New Roman"/>
          <w:bCs/>
          <w:color w:val="000000"/>
          <w:sz w:val="24"/>
          <w:szCs w:val="24"/>
          <w:lang w:bidi="ru-RU"/>
        </w:rPr>
        <w:t xml:space="preserve"> части, формируемой участниками образовательных отношений</w:t>
      </w:r>
      <w:r>
        <w:rPr>
          <w:rFonts w:ascii="Times New Roman" w:eastAsia="Times New Roman" w:hAnsi="Times New Roman" w:cs="Times New Roman"/>
          <w:bCs/>
          <w:color w:val="000000"/>
          <w:sz w:val="24"/>
          <w:szCs w:val="24"/>
          <w:lang w:bidi="ru-RU"/>
        </w:rPr>
        <w:t xml:space="preserve"> и коррекционно-развивающей области</w:t>
      </w:r>
      <w:r w:rsidRPr="0071472D">
        <w:rPr>
          <w:rFonts w:ascii="Times New Roman" w:eastAsia="Times New Roman" w:hAnsi="Times New Roman" w:cs="Times New Roman"/>
          <w:bCs/>
          <w:color w:val="000000"/>
          <w:sz w:val="24"/>
          <w:szCs w:val="24"/>
          <w:lang w:bidi="ru-RU"/>
        </w:rPr>
        <w:t xml:space="preserve">. </w:t>
      </w:r>
    </w:p>
    <w:p w:rsidR="000627EA" w:rsidRPr="0071472D" w:rsidRDefault="000627EA" w:rsidP="000627EA">
      <w:pPr>
        <w:tabs>
          <w:tab w:val="left" w:pos="0"/>
          <w:tab w:val="right" w:leader="dot" w:pos="9639"/>
        </w:tabs>
        <w:suppressAutoHyphens/>
        <w:spacing w:after="0"/>
        <w:ind w:firstLine="709"/>
        <w:jc w:val="both"/>
        <w:rPr>
          <w:rFonts w:ascii="Times New Roman" w:eastAsia="Arial Unicode MS" w:hAnsi="Times New Roman" w:cs="Times New Roman"/>
          <w:bCs/>
          <w:color w:val="00000A"/>
          <w:kern w:val="2"/>
          <w:sz w:val="24"/>
          <w:szCs w:val="24"/>
        </w:rPr>
      </w:pPr>
      <w:r w:rsidRPr="0071472D">
        <w:rPr>
          <w:rFonts w:ascii="Times New Roman" w:eastAsia="Arial Unicode MS" w:hAnsi="Times New Roman" w:cs="Times New Roman"/>
          <w:bCs/>
          <w:color w:val="00000A"/>
          <w:kern w:val="2"/>
          <w:sz w:val="24"/>
          <w:szCs w:val="24"/>
        </w:rPr>
        <w:t xml:space="preserve">Коррекционная работа осуществляется во внеурочное время в объеме не менее 5 часов. Программа коррекционной работы разрабатывается образовательной организацией в </w:t>
      </w:r>
      <w:r>
        <w:rPr>
          <w:rFonts w:ascii="Times New Roman" w:eastAsia="Arial Unicode MS" w:hAnsi="Times New Roman" w:cs="Times New Roman"/>
          <w:bCs/>
          <w:color w:val="00000A"/>
          <w:kern w:val="2"/>
          <w:sz w:val="24"/>
          <w:szCs w:val="24"/>
        </w:rPr>
        <w:t xml:space="preserve">соответствии с </w:t>
      </w:r>
      <w:r w:rsidRPr="0071472D">
        <w:rPr>
          <w:rFonts w:ascii="Times New Roman" w:eastAsia="Arial Unicode MS" w:hAnsi="Times New Roman" w:cs="Times New Roman"/>
          <w:bCs/>
          <w:color w:val="00000A"/>
          <w:kern w:val="2"/>
          <w:sz w:val="24"/>
          <w:szCs w:val="24"/>
        </w:rPr>
        <w:t>особы</w:t>
      </w:r>
      <w:r>
        <w:rPr>
          <w:rFonts w:ascii="Times New Roman" w:eastAsia="Arial Unicode MS" w:hAnsi="Times New Roman" w:cs="Times New Roman"/>
          <w:bCs/>
          <w:color w:val="00000A"/>
          <w:kern w:val="2"/>
          <w:sz w:val="24"/>
          <w:szCs w:val="24"/>
        </w:rPr>
        <w:t>ми</w:t>
      </w:r>
      <w:r w:rsidRPr="0071472D">
        <w:rPr>
          <w:rFonts w:ascii="Times New Roman" w:eastAsia="Arial Unicode MS" w:hAnsi="Times New Roman" w:cs="Times New Roman"/>
          <w:bCs/>
          <w:color w:val="00000A"/>
          <w:kern w:val="2"/>
          <w:sz w:val="24"/>
          <w:szCs w:val="24"/>
        </w:rPr>
        <w:t xml:space="preserve"> образовательны</w:t>
      </w:r>
      <w:r>
        <w:rPr>
          <w:rFonts w:ascii="Times New Roman" w:eastAsia="Arial Unicode MS" w:hAnsi="Times New Roman" w:cs="Times New Roman"/>
          <w:bCs/>
          <w:color w:val="00000A"/>
          <w:kern w:val="2"/>
          <w:sz w:val="24"/>
          <w:szCs w:val="24"/>
        </w:rPr>
        <w:t>ми</w:t>
      </w:r>
      <w:r w:rsidRPr="0071472D">
        <w:rPr>
          <w:rFonts w:ascii="Times New Roman" w:eastAsia="Arial Unicode MS" w:hAnsi="Times New Roman" w:cs="Times New Roman"/>
          <w:bCs/>
          <w:color w:val="00000A"/>
          <w:kern w:val="2"/>
          <w:sz w:val="24"/>
          <w:szCs w:val="24"/>
        </w:rPr>
        <w:t xml:space="preserve"> потребност</w:t>
      </w:r>
      <w:r>
        <w:rPr>
          <w:rFonts w:ascii="Times New Roman" w:eastAsia="Arial Unicode MS" w:hAnsi="Times New Roman" w:cs="Times New Roman"/>
          <w:bCs/>
          <w:color w:val="00000A"/>
          <w:kern w:val="2"/>
          <w:sz w:val="24"/>
          <w:szCs w:val="24"/>
        </w:rPr>
        <w:t>ями</w:t>
      </w:r>
      <w:r w:rsidRPr="0071472D">
        <w:rPr>
          <w:rFonts w:ascii="Times New Roman" w:eastAsia="Arial Unicode MS" w:hAnsi="Times New Roman" w:cs="Times New Roman"/>
          <w:bCs/>
          <w:color w:val="00000A"/>
          <w:kern w:val="2"/>
          <w:sz w:val="24"/>
          <w:szCs w:val="24"/>
        </w:rPr>
        <w:t xml:space="preserve"> обучающихся</w:t>
      </w:r>
      <w:r>
        <w:rPr>
          <w:rFonts w:ascii="Times New Roman" w:eastAsia="Arial Unicode MS" w:hAnsi="Times New Roman" w:cs="Times New Roman"/>
          <w:bCs/>
          <w:color w:val="00000A"/>
          <w:kern w:val="2"/>
          <w:sz w:val="24"/>
          <w:szCs w:val="24"/>
        </w:rPr>
        <w:t xml:space="preserve"> и ежегодно актуализируется в соответствии с динамикой индивидуального развития речевых функций каждого конкретного обучающегося с ЗПР вариант 7.1.</w:t>
      </w:r>
    </w:p>
    <w:p w:rsidR="000627EA" w:rsidRDefault="000627EA" w:rsidP="000627EA">
      <w:pPr>
        <w:widowControl w:val="0"/>
        <w:tabs>
          <w:tab w:val="left" w:leader="underscore" w:pos="1080"/>
          <w:tab w:val="left" w:leader="underscore" w:pos="7579"/>
          <w:tab w:val="left" w:leader="underscore" w:pos="8534"/>
        </w:tabs>
        <w:spacing w:after="0"/>
        <w:ind w:firstLine="709"/>
        <w:jc w:val="both"/>
        <w:rPr>
          <w:rFonts w:ascii="Times New Roman" w:eastAsia="Times New Roman" w:hAnsi="Times New Roman" w:cs="Times New Roman"/>
          <w:b/>
          <w:bCs/>
          <w:color w:val="000000"/>
          <w:sz w:val="24"/>
          <w:szCs w:val="24"/>
          <w:lang w:bidi="ru-RU"/>
        </w:rPr>
      </w:pPr>
    </w:p>
    <w:p w:rsidR="000627EA" w:rsidRDefault="000627EA" w:rsidP="000627EA">
      <w:pP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br w:type="page"/>
      </w:r>
    </w:p>
    <w:p w:rsidR="000627EA" w:rsidRPr="00C56635" w:rsidRDefault="000627EA" w:rsidP="000627EA">
      <w:pPr>
        <w:widowControl w:val="0"/>
        <w:tabs>
          <w:tab w:val="left" w:leader="underscore" w:pos="1080"/>
          <w:tab w:val="left" w:leader="underscore" w:pos="7579"/>
          <w:tab w:val="left" w:leader="underscore" w:pos="8534"/>
        </w:tabs>
        <w:spacing w:after="0"/>
        <w:ind w:firstLine="709"/>
        <w:jc w:val="center"/>
        <w:rPr>
          <w:rFonts w:ascii="Times New Roman" w:eastAsia="Times New Roman" w:hAnsi="Times New Roman" w:cs="Times New Roman"/>
          <w:b/>
          <w:bCs/>
          <w:color w:val="000000"/>
          <w:sz w:val="24"/>
          <w:szCs w:val="24"/>
          <w:lang w:bidi="ru-RU"/>
        </w:rPr>
      </w:pPr>
      <w:r w:rsidRPr="00C56635">
        <w:rPr>
          <w:rFonts w:ascii="Times New Roman" w:eastAsia="Times New Roman" w:hAnsi="Times New Roman" w:cs="Times New Roman"/>
          <w:b/>
          <w:bCs/>
          <w:color w:val="000000"/>
          <w:sz w:val="24"/>
          <w:szCs w:val="24"/>
          <w:lang w:bidi="ru-RU"/>
        </w:rPr>
        <w:lastRenderedPageBreak/>
        <w:t xml:space="preserve">Недельный учебный план начального общего образования для обучающихся с </w:t>
      </w:r>
      <w:r>
        <w:rPr>
          <w:rFonts w:ascii="Times New Roman" w:eastAsia="Times New Roman" w:hAnsi="Times New Roman" w:cs="Times New Roman"/>
          <w:b/>
          <w:bCs/>
          <w:color w:val="000000"/>
          <w:sz w:val="24"/>
          <w:szCs w:val="24"/>
          <w:lang w:bidi="ru-RU"/>
        </w:rPr>
        <w:t>ЗП</w:t>
      </w:r>
      <w:r w:rsidRPr="006C2003">
        <w:rPr>
          <w:rFonts w:ascii="Times New Roman" w:eastAsia="Times New Roman" w:hAnsi="Times New Roman" w:cs="Times New Roman"/>
          <w:b/>
          <w:bCs/>
          <w:color w:val="000000"/>
          <w:sz w:val="24"/>
          <w:szCs w:val="24"/>
          <w:lang w:bidi="ru-RU"/>
        </w:rPr>
        <w:t xml:space="preserve">Р (вариант </w:t>
      </w:r>
      <w:r>
        <w:rPr>
          <w:rFonts w:ascii="Times New Roman" w:eastAsia="Times New Roman" w:hAnsi="Times New Roman" w:cs="Times New Roman"/>
          <w:b/>
          <w:bCs/>
          <w:color w:val="000000"/>
          <w:sz w:val="24"/>
          <w:szCs w:val="24"/>
          <w:lang w:bidi="ru-RU"/>
        </w:rPr>
        <w:t>7</w:t>
      </w:r>
      <w:r w:rsidRPr="006C2003">
        <w:rPr>
          <w:rFonts w:ascii="Times New Roman" w:eastAsia="Times New Roman" w:hAnsi="Times New Roman" w:cs="Times New Roman"/>
          <w:b/>
          <w:bCs/>
          <w:color w:val="000000"/>
          <w:sz w:val="24"/>
          <w:szCs w:val="24"/>
          <w:lang w:bidi="ru-RU"/>
        </w:rPr>
        <w:t>.1) в МКОУ «Карымкарская СОШ»</w:t>
      </w:r>
      <w:r>
        <w:rPr>
          <w:rFonts w:ascii="Times New Roman" w:eastAsia="Times New Roman" w:hAnsi="Times New Roman" w:cs="Times New Roman"/>
          <w:b/>
          <w:bCs/>
          <w:color w:val="000000"/>
          <w:sz w:val="24"/>
          <w:szCs w:val="24"/>
          <w:lang w:bidi="ru-RU"/>
        </w:rPr>
        <w:t xml:space="preserve"> </w:t>
      </w:r>
    </w:p>
    <w:tbl>
      <w:tblPr>
        <w:tblOverlap w:val="never"/>
        <w:tblW w:w="9563" w:type="dxa"/>
        <w:jc w:val="center"/>
        <w:tblLayout w:type="fixed"/>
        <w:tblCellMar>
          <w:left w:w="10" w:type="dxa"/>
          <w:right w:w="10" w:type="dxa"/>
        </w:tblCellMar>
        <w:tblLook w:val="04A0"/>
      </w:tblPr>
      <w:tblGrid>
        <w:gridCol w:w="2083"/>
        <w:gridCol w:w="2410"/>
        <w:gridCol w:w="994"/>
        <w:gridCol w:w="984"/>
        <w:gridCol w:w="1128"/>
        <w:gridCol w:w="994"/>
        <w:gridCol w:w="970"/>
      </w:tblGrid>
      <w:tr w:rsidR="000627EA" w:rsidRPr="00C56635" w:rsidTr="00580ABE">
        <w:trPr>
          <w:trHeight w:hRule="exact" w:val="373"/>
          <w:jc w:val="center"/>
        </w:trPr>
        <w:tc>
          <w:tcPr>
            <w:tcW w:w="2083" w:type="dxa"/>
            <w:vMerge w:val="restart"/>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Предметные</w:t>
            </w:r>
          </w:p>
          <w:p w:rsidR="000627EA" w:rsidRPr="005F1C48" w:rsidRDefault="000627EA" w:rsidP="00580ABE">
            <w:pPr>
              <w:widowControl w:val="0"/>
              <w:spacing w:before="60"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области</w:t>
            </w:r>
          </w:p>
        </w:tc>
        <w:tc>
          <w:tcPr>
            <w:tcW w:w="2410" w:type="dxa"/>
            <w:vMerge w:val="restart"/>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Учебные предметы</w:t>
            </w:r>
          </w:p>
          <w:p w:rsidR="000627EA" w:rsidRPr="005F1C48" w:rsidRDefault="000627EA" w:rsidP="00580ABE">
            <w:pPr>
              <w:widowControl w:val="0"/>
              <w:spacing w:before="660" w:after="0" w:line="240" w:lineRule="auto"/>
              <w:jc w:val="right"/>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классы</w:t>
            </w:r>
          </w:p>
        </w:tc>
        <w:tc>
          <w:tcPr>
            <w:tcW w:w="4100" w:type="dxa"/>
            <w:gridSpan w:val="4"/>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Количество часов в неделю</w:t>
            </w:r>
          </w:p>
        </w:tc>
        <w:tc>
          <w:tcPr>
            <w:tcW w:w="970" w:type="dxa"/>
            <w:vMerge w:val="restart"/>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ind w:left="180"/>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Всего</w:t>
            </w:r>
          </w:p>
        </w:tc>
      </w:tr>
      <w:tr w:rsidR="000627EA" w:rsidRPr="00C56635" w:rsidTr="00580ABE">
        <w:trPr>
          <w:trHeight w:hRule="exact" w:val="431"/>
          <w:jc w:val="center"/>
        </w:trPr>
        <w:tc>
          <w:tcPr>
            <w:tcW w:w="2083" w:type="dxa"/>
            <w:vMerge/>
            <w:tcBorders>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2410" w:type="dxa"/>
            <w:vMerge/>
            <w:tcBorders>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I</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II</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III</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IV</w:t>
            </w:r>
          </w:p>
        </w:tc>
        <w:tc>
          <w:tcPr>
            <w:tcW w:w="970" w:type="dxa"/>
            <w:vMerge/>
            <w:tcBorders>
              <w:left w:val="single" w:sz="4" w:space="0" w:color="auto"/>
              <w:righ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r>
      <w:tr w:rsidR="000627EA" w:rsidRPr="00C56635" w:rsidTr="00580ABE">
        <w:trPr>
          <w:trHeight w:hRule="exact" w:val="336"/>
          <w:jc w:val="center"/>
        </w:trPr>
        <w:tc>
          <w:tcPr>
            <w:tcW w:w="9563" w:type="dxa"/>
            <w:gridSpan w:val="7"/>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Обязательная часть</w:t>
            </w:r>
          </w:p>
        </w:tc>
      </w:tr>
      <w:tr w:rsidR="000627EA" w:rsidRPr="00C56635" w:rsidTr="00580ABE">
        <w:trPr>
          <w:trHeight w:hRule="exact" w:val="331"/>
          <w:jc w:val="center"/>
        </w:trPr>
        <w:tc>
          <w:tcPr>
            <w:tcW w:w="2083" w:type="dxa"/>
            <w:vMerge w:val="restart"/>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Русский язык и литературное чтение</w:t>
            </w:r>
          </w:p>
        </w:tc>
        <w:tc>
          <w:tcPr>
            <w:tcW w:w="2410"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Русский язык</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c>
          <w:tcPr>
            <w:tcW w:w="970" w:type="dxa"/>
            <w:tcBorders>
              <w:top w:val="single" w:sz="4" w:space="0" w:color="auto"/>
              <w:left w:val="single" w:sz="4" w:space="0" w:color="auto"/>
              <w:right w:val="single" w:sz="4" w:space="0" w:color="auto"/>
            </w:tcBorders>
            <w:shd w:val="clear" w:color="auto" w:fill="FFFFFF"/>
            <w:vAlign w:val="bottom"/>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16</w:t>
            </w:r>
          </w:p>
        </w:tc>
      </w:tr>
      <w:tr w:rsidR="000627EA" w:rsidRPr="00C56635" w:rsidTr="00580ABE">
        <w:trPr>
          <w:trHeight w:hRule="exact" w:val="509"/>
          <w:jc w:val="center"/>
        </w:trPr>
        <w:tc>
          <w:tcPr>
            <w:tcW w:w="2083" w:type="dxa"/>
            <w:vMerge/>
            <w:tcBorders>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2410"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right"/>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Литературное чтение</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3</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3</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3</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11</w:t>
            </w:r>
          </w:p>
        </w:tc>
      </w:tr>
      <w:tr w:rsidR="000627EA" w:rsidRPr="00C56635" w:rsidTr="00580ABE">
        <w:trPr>
          <w:trHeight w:hRule="exact" w:val="557"/>
          <w:jc w:val="center"/>
        </w:trPr>
        <w:tc>
          <w:tcPr>
            <w:tcW w:w="2083" w:type="dxa"/>
            <w:vMerge w:val="restart"/>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Родной язык и литературное чтение на родном языке</w:t>
            </w:r>
          </w:p>
        </w:tc>
        <w:tc>
          <w:tcPr>
            <w:tcW w:w="2410"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Родной (русский) язык</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Cs/>
                <w:color w:val="000000"/>
                <w:sz w:val="24"/>
                <w:szCs w:val="24"/>
                <w:lang w:bidi="ru-RU"/>
              </w:rPr>
              <w:t>0,5</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Cs/>
                <w:color w:val="000000"/>
                <w:sz w:val="24"/>
                <w:szCs w:val="24"/>
                <w:lang w:bidi="ru-RU"/>
              </w:rPr>
              <w:t>0,5</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Cs/>
                <w:color w:val="000000"/>
                <w:sz w:val="24"/>
                <w:szCs w:val="24"/>
                <w:lang w:bidi="ru-RU"/>
              </w:rPr>
              <w:t>0,5</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ind w:left="420" w:hanging="270"/>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Cs/>
                <w:color w:val="000000"/>
                <w:sz w:val="24"/>
                <w:szCs w:val="24"/>
                <w:lang w:bidi="ru-RU"/>
              </w:rPr>
              <w:t>0,5</w:t>
            </w:r>
          </w:p>
        </w:tc>
        <w:tc>
          <w:tcPr>
            <w:tcW w:w="970" w:type="dxa"/>
            <w:tcBorders>
              <w:top w:val="single" w:sz="4" w:space="0" w:color="auto"/>
              <w:left w:val="single" w:sz="4" w:space="0" w:color="auto"/>
              <w:righ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r>
      <w:tr w:rsidR="000627EA" w:rsidRPr="00C56635" w:rsidTr="00580ABE">
        <w:trPr>
          <w:trHeight w:hRule="exact" w:val="521"/>
          <w:jc w:val="center"/>
        </w:trPr>
        <w:tc>
          <w:tcPr>
            <w:tcW w:w="2083" w:type="dxa"/>
            <w:vMerge/>
            <w:tcBorders>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2410"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Литературное чтение на родном (русском) языке</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Cs/>
                <w:color w:val="000000"/>
                <w:sz w:val="24"/>
                <w:szCs w:val="24"/>
                <w:lang w:bidi="ru-RU"/>
              </w:rPr>
              <w:t>0,5</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Cs/>
                <w:color w:val="000000"/>
                <w:sz w:val="24"/>
                <w:szCs w:val="24"/>
                <w:lang w:bidi="ru-RU"/>
              </w:rPr>
              <w:t>0,5</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Cs/>
                <w:color w:val="000000"/>
                <w:sz w:val="24"/>
                <w:szCs w:val="24"/>
                <w:lang w:bidi="ru-RU"/>
              </w:rPr>
              <w:t>0,5</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Cs/>
                <w:color w:val="000000"/>
                <w:sz w:val="24"/>
                <w:szCs w:val="24"/>
                <w:lang w:bidi="ru-RU"/>
              </w:rPr>
              <w:t>0,5</w:t>
            </w: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r>
      <w:tr w:rsidR="000627EA" w:rsidRPr="00C56635" w:rsidTr="00580ABE">
        <w:trPr>
          <w:trHeight w:hRule="exact" w:val="562"/>
          <w:jc w:val="center"/>
        </w:trPr>
        <w:tc>
          <w:tcPr>
            <w:tcW w:w="2083" w:type="dxa"/>
            <w:tcBorders>
              <w:top w:val="single" w:sz="4" w:space="0" w:color="auto"/>
              <w:left w:val="single" w:sz="4" w:space="0" w:color="auto"/>
            </w:tcBorders>
            <w:shd w:val="clear" w:color="auto" w:fill="FFFFFF"/>
            <w:vAlign w:val="bottom"/>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Иностранные</w:t>
            </w:r>
          </w:p>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языки</w:t>
            </w:r>
          </w:p>
        </w:tc>
        <w:tc>
          <w:tcPr>
            <w:tcW w:w="2410" w:type="dxa"/>
            <w:tcBorders>
              <w:top w:val="single" w:sz="4" w:space="0" w:color="auto"/>
              <w:left w:val="single" w:sz="4" w:space="0" w:color="auto"/>
            </w:tcBorders>
            <w:shd w:val="clear" w:color="auto" w:fill="FFFFFF"/>
            <w:vAlign w:val="bottom"/>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 xml:space="preserve">Иностранный (английский)язык </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w:t>
            </w:r>
          </w:p>
        </w:tc>
        <w:tc>
          <w:tcPr>
            <w:tcW w:w="98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c>
          <w:tcPr>
            <w:tcW w:w="1128"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c>
          <w:tcPr>
            <w:tcW w:w="970" w:type="dxa"/>
            <w:tcBorders>
              <w:top w:val="single" w:sz="4" w:space="0" w:color="auto"/>
              <w:left w:val="single" w:sz="4" w:space="0" w:color="auto"/>
              <w:righ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6</w:t>
            </w:r>
          </w:p>
        </w:tc>
      </w:tr>
      <w:tr w:rsidR="000627EA" w:rsidRPr="00C56635" w:rsidTr="00580ABE">
        <w:trPr>
          <w:trHeight w:hRule="exact" w:val="557"/>
          <w:jc w:val="center"/>
        </w:trPr>
        <w:tc>
          <w:tcPr>
            <w:tcW w:w="2083" w:type="dxa"/>
            <w:tcBorders>
              <w:top w:val="single" w:sz="4" w:space="0" w:color="auto"/>
              <w:left w:val="single" w:sz="4" w:space="0" w:color="auto"/>
            </w:tcBorders>
            <w:shd w:val="clear" w:color="auto" w:fill="FFFFFF"/>
            <w:vAlign w:val="bottom"/>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Математика и информатика</w:t>
            </w:r>
          </w:p>
        </w:tc>
        <w:tc>
          <w:tcPr>
            <w:tcW w:w="2410"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Математика</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c>
          <w:tcPr>
            <w:tcW w:w="970" w:type="dxa"/>
            <w:tcBorders>
              <w:top w:val="single" w:sz="4" w:space="0" w:color="auto"/>
              <w:left w:val="single" w:sz="4" w:space="0" w:color="auto"/>
              <w:righ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16</w:t>
            </w:r>
          </w:p>
        </w:tc>
      </w:tr>
      <w:tr w:rsidR="000627EA" w:rsidRPr="00C56635" w:rsidTr="00580ABE">
        <w:trPr>
          <w:trHeight w:hRule="exact" w:val="871"/>
          <w:jc w:val="center"/>
        </w:trPr>
        <w:tc>
          <w:tcPr>
            <w:tcW w:w="2083"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Обществознание и естествознание (окружающий мир)</w:t>
            </w:r>
          </w:p>
        </w:tc>
        <w:tc>
          <w:tcPr>
            <w:tcW w:w="2410"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ind w:left="240"/>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Окружающий мир</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2</w:t>
            </w: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8</w:t>
            </w:r>
          </w:p>
        </w:tc>
      </w:tr>
      <w:tr w:rsidR="000627EA" w:rsidRPr="00C56635" w:rsidTr="00580ABE">
        <w:trPr>
          <w:trHeight w:hRule="exact" w:val="571"/>
          <w:jc w:val="center"/>
        </w:trPr>
        <w:tc>
          <w:tcPr>
            <w:tcW w:w="2083"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Основы религиозных культур и светской этики</w:t>
            </w:r>
          </w:p>
        </w:tc>
        <w:tc>
          <w:tcPr>
            <w:tcW w:w="2410"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 xml:space="preserve">Основы </w:t>
            </w:r>
            <w:r>
              <w:rPr>
                <w:rFonts w:ascii="Times New Roman" w:eastAsia="Times New Roman" w:hAnsi="Times New Roman" w:cs="Times New Roman"/>
                <w:color w:val="000000"/>
                <w:sz w:val="24"/>
                <w:szCs w:val="24"/>
                <w:lang w:bidi="ru-RU"/>
              </w:rPr>
              <w:t>мировых религиозных культур</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r>
      <w:tr w:rsidR="000627EA" w:rsidRPr="00C56635" w:rsidTr="00580ABE">
        <w:trPr>
          <w:trHeight w:hRule="exact" w:val="346"/>
          <w:jc w:val="center"/>
        </w:trPr>
        <w:tc>
          <w:tcPr>
            <w:tcW w:w="2083" w:type="dxa"/>
            <w:vMerge w:val="restart"/>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Искусство</w:t>
            </w:r>
          </w:p>
        </w:tc>
        <w:tc>
          <w:tcPr>
            <w:tcW w:w="2410"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Музыка</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8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1128"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70" w:type="dxa"/>
            <w:tcBorders>
              <w:top w:val="single" w:sz="4" w:space="0" w:color="auto"/>
              <w:left w:val="single" w:sz="4" w:space="0" w:color="auto"/>
              <w:righ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r>
      <w:tr w:rsidR="000627EA" w:rsidRPr="00C56635" w:rsidTr="00580ABE">
        <w:trPr>
          <w:trHeight w:hRule="exact" w:val="562"/>
          <w:jc w:val="center"/>
        </w:trPr>
        <w:tc>
          <w:tcPr>
            <w:tcW w:w="2083" w:type="dxa"/>
            <w:vMerge/>
            <w:tcBorders>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2410" w:type="dxa"/>
            <w:tcBorders>
              <w:top w:val="single" w:sz="4" w:space="0" w:color="auto"/>
              <w:left w:val="single" w:sz="4" w:space="0" w:color="auto"/>
            </w:tcBorders>
            <w:shd w:val="clear" w:color="auto" w:fill="FFFFFF"/>
            <w:vAlign w:val="bottom"/>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Изобразительное</w:t>
            </w:r>
          </w:p>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искусство</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8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1128"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r>
      <w:tr w:rsidR="000627EA" w:rsidRPr="00C56635" w:rsidTr="00580ABE">
        <w:trPr>
          <w:trHeight w:hRule="exact" w:val="350"/>
          <w:jc w:val="center"/>
        </w:trPr>
        <w:tc>
          <w:tcPr>
            <w:tcW w:w="2083"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Технология</w:t>
            </w:r>
          </w:p>
        </w:tc>
        <w:tc>
          <w:tcPr>
            <w:tcW w:w="2410"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Технология</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8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1128"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70" w:type="dxa"/>
            <w:tcBorders>
              <w:top w:val="single" w:sz="4" w:space="0" w:color="auto"/>
              <w:left w:val="single" w:sz="4" w:space="0" w:color="auto"/>
              <w:righ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4</w:t>
            </w:r>
          </w:p>
        </w:tc>
      </w:tr>
      <w:tr w:rsidR="000627EA" w:rsidRPr="00C56635" w:rsidTr="00580ABE">
        <w:trPr>
          <w:trHeight w:hRule="exact" w:val="562"/>
          <w:jc w:val="center"/>
        </w:trPr>
        <w:tc>
          <w:tcPr>
            <w:tcW w:w="2083" w:type="dxa"/>
            <w:tcBorders>
              <w:top w:val="single" w:sz="4" w:space="0" w:color="auto"/>
              <w:left w:val="single" w:sz="4" w:space="0" w:color="auto"/>
            </w:tcBorders>
            <w:shd w:val="clear" w:color="auto" w:fill="FFFFFF"/>
            <w:vAlign w:val="bottom"/>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Физическая</w:t>
            </w:r>
          </w:p>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культура</w:t>
            </w:r>
          </w:p>
        </w:tc>
        <w:tc>
          <w:tcPr>
            <w:tcW w:w="2410"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right"/>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Физическая культура</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3</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3</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3</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3</w:t>
            </w:r>
          </w:p>
        </w:tc>
        <w:tc>
          <w:tcPr>
            <w:tcW w:w="970" w:type="dxa"/>
            <w:tcBorders>
              <w:top w:val="single" w:sz="4" w:space="0" w:color="auto"/>
              <w:left w:val="single" w:sz="4" w:space="0" w:color="auto"/>
              <w:righ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12</w:t>
            </w:r>
          </w:p>
        </w:tc>
      </w:tr>
      <w:tr w:rsidR="000627EA" w:rsidRPr="00C56635" w:rsidTr="00580ABE">
        <w:trPr>
          <w:trHeight w:hRule="exact" w:val="350"/>
          <w:jc w:val="center"/>
        </w:trPr>
        <w:tc>
          <w:tcPr>
            <w:tcW w:w="4493" w:type="dxa"/>
            <w:gridSpan w:val="2"/>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Всего часов в обязательной части</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20</w:t>
            </w:r>
          </w:p>
        </w:tc>
        <w:tc>
          <w:tcPr>
            <w:tcW w:w="98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22</w:t>
            </w:r>
          </w:p>
        </w:tc>
        <w:tc>
          <w:tcPr>
            <w:tcW w:w="1128"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22</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22</w:t>
            </w:r>
          </w:p>
        </w:tc>
        <w:tc>
          <w:tcPr>
            <w:tcW w:w="970" w:type="dxa"/>
            <w:tcBorders>
              <w:top w:val="single" w:sz="4" w:space="0" w:color="auto"/>
              <w:left w:val="single" w:sz="4" w:space="0" w:color="auto"/>
              <w:righ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sidRPr="005F1C48">
              <w:rPr>
                <w:rFonts w:ascii="Times New Roman" w:eastAsia="Times New Roman" w:hAnsi="Times New Roman" w:cs="Times New Roman"/>
                <w:b/>
                <w:color w:val="000000"/>
                <w:sz w:val="24"/>
                <w:szCs w:val="24"/>
                <w:lang w:bidi="ru-RU"/>
              </w:rPr>
              <w:t>86</w:t>
            </w:r>
          </w:p>
        </w:tc>
      </w:tr>
      <w:tr w:rsidR="000627EA" w:rsidRPr="00C56635" w:rsidTr="00580ABE">
        <w:trPr>
          <w:trHeight w:hRule="exact" w:val="566"/>
          <w:jc w:val="center"/>
        </w:trPr>
        <w:tc>
          <w:tcPr>
            <w:tcW w:w="4493" w:type="dxa"/>
            <w:gridSpan w:val="2"/>
            <w:tcBorders>
              <w:top w:val="single" w:sz="4" w:space="0" w:color="auto"/>
              <w:left w:val="single" w:sz="4" w:space="0" w:color="auto"/>
            </w:tcBorders>
            <w:shd w:val="clear" w:color="auto" w:fill="FFFFFF"/>
            <w:vAlign w:val="bottom"/>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Часть, формируемая участниками образовательных отношений</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1</w:t>
            </w:r>
          </w:p>
        </w:tc>
        <w:tc>
          <w:tcPr>
            <w:tcW w:w="98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1</w:t>
            </w:r>
          </w:p>
        </w:tc>
        <w:tc>
          <w:tcPr>
            <w:tcW w:w="1128"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1</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1</w:t>
            </w: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iCs/>
                <w:color w:val="000000"/>
                <w:sz w:val="24"/>
                <w:szCs w:val="24"/>
                <w:lang w:bidi="ru-RU"/>
              </w:rPr>
              <w:t>4</w:t>
            </w:r>
          </w:p>
        </w:tc>
      </w:tr>
      <w:tr w:rsidR="000627EA" w:rsidRPr="00C56635" w:rsidTr="00580ABE">
        <w:trPr>
          <w:trHeight w:hRule="exact" w:val="355"/>
          <w:jc w:val="center"/>
        </w:trPr>
        <w:tc>
          <w:tcPr>
            <w:tcW w:w="4493" w:type="dxa"/>
            <w:gridSpan w:val="2"/>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Литературное чтение</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8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1128"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1</w:t>
            </w: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iCs/>
                <w:color w:val="000000"/>
                <w:sz w:val="24"/>
                <w:szCs w:val="24"/>
                <w:lang w:bidi="ru-RU"/>
              </w:rPr>
              <w:t>4</w:t>
            </w:r>
          </w:p>
        </w:tc>
      </w:tr>
      <w:tr w:rsidR="000627EA" w:rsidRPr="00C56635" w:rsidTr="00580ABE">
        <w:trPr>
          <w:trHeight w:hRule="exact" w:val="562"/>
          <w:jc w:val="center"/>
        </w:trPr>
        <w:tc>
          <w:tcPr>
            <w:tcW w:w="4493" w:type="dxa"/>
            <w:gridSpan w:val="2"/>
            <w:tcBorders>
              <w:top w:val="single" w:sz="4" w:space="0" w:color="auto"/>
              <w:left w:val="single" w:sz="4" w:space="0" w:color="auto"/>
            </w:tcBorders>
            <w:shd w:val="clear" w:color="auto" w:fill="FFFFFF"/>
            <w:vAlign w:val="bottom"/>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sz w:val="24"/>
                <w:szCs w:val="24"/>
              </w:rPr>
              <w:t>Итого по учебному плану без коррекционно-развивающей области</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21</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23</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23</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23</w:t>
            </w: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90</w:t>
            </w:r>
          </w:p>
        </w:tc>
      </w:tr>
      <w:tr w:rsidR="000627EA" w:rsidRPr="00C56635" w:rsidTr="00580ABE">
        <w:trPr>
          <w:trHeight w:hRule="exact" w:val="346"/>
          <w:jc w:val="center"/>
        </w:trPr>
        <w:tc>
          <w:tcPr>
            <w:tcW w:w="9563" w:type="dxa"/>
            <w:gridSpan w:val="7"/>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Коррекционно-развивающая область</w:t>
            </w:r>
          </w:p>
        </w:tc>
      </w:tr>
      <w:tr w:rsidR="000627EA" w:rsidRPr="00C56635" w:rsidTr="00580ABE">
        <w:trPr>
          <w:trHeight w:hRule="exact" w:val="350"/>
          <w:jc w:val="center"/>
        </w:trPr>
        <w:tc>
          <w:tcPr>
            <w:tcW w:w="4493" w:type="dxa"/>
            <w:gridSpan w:val="2"/>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Речевая практика</w:t>
            </w:r>
          </w:p>
        </w:tc>
        <w:tc>
          <w:tcPr>
            <w:tcW w:w="99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2</w:t>
            </w:r>
          </w:p>
        </w:tc>
        <w:tc>
          <w:tcPr>
            <w:tcW w:w="984" w:type="dxa"/>
            <w:tcBorders>
              <w:top w:val="single" w:sz="4" w:space="0" w:color="auto"/>
              <w:left w:val="single" w:sz="4" w:space="0" w:color="auto"/>
            </w:tcBorders>
            <w:shd w:val="clear" w:color="auto" w:fill="FFFFFF"/>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2</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r>
      <w:tr w:rsidR="000627EA" w:rsidRPr="00C56635" w:rsidTr="00580ABE">
        <w:trPr>
          <w:trHeight w:hRule="exact" w:val="265"/>
          <w:jc w:val="center"/>
        </w:trPr>
        <w:tc>
          <w:tcPr>
            <w:tcW w:w="4493" w:type="dxa"/>
            <w:gridSpan w:val="2"/>
            <w:tcBorders>
              <w:top w:val="single" w:sz="4" w:space="0" w:color="auto"/>
              <w:left w:val="single" w:sz="4" w:space="0" w:color="auto"/>
            </w:tcBorders>
            <w:shd w:val="clear" w:color="auto" w:fill="FFFFFF"/>
            <w:vAlign w:val="bottom"/>
          </w:tcPr>
          <w:p w:rsidR="000627EA" w:rsidRPr="005F1C48" w:rsidRDefault="000627EA" w:rsidP="00580ABE">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Развитие математических представлений</w:t>
            </w:r>
          </w:p>
          <w:p w:rsidR="000627EA" w:rsidRPr="005F1C48" w:rsidRDefault="000627EA" w:rsidP="00580ABE">
            <w:pPr>
              <w:widowControl w:val="0"/>
              <w:spacing w:after="0" w:line="240" w:lineRule="auto"/>
              <w:rPr>
                <w:rFonts w:ascii="Times New Roman" w:eastAsia="Times New Roman" w:hAnsi="Times New Roman" w:cs="Times New Roman"/>
                <w:color w:val="000000"/>
                <w:sz w:val="24"/>
                <w:szCs w:val="24"/>
                <w:lang w:bidi="ru-RU"/>
              </w:rPr>
            </w:pP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2</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2</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r>
      <w:tr w:rsidR="000627EA" w:rsidRPr="00C56635" w:rsidTr="00580ABE">
        <w:trPr>
          <w:trHeight w:hRule="exact" w:val="554"/>
          <w:jc w:val="center"/>
        </w:trPr>
        <w:tc>
          <w:tcPr>
            <w:tcW w:w="4493" w:type="dxa"/>
            <w:gridSpan w:val="2"/>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 xml:space="preserve">Психокоррекция и развитие познавательной деятельности </w:t>
            </w: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b/>
                <w:bCs/>
                <w:color w:val="000000"/>
                <w:sz w:val="24"/>
                <w:szCs w:val="24"/>
                <w:lang w:bidi="ru-RU"/>
              </w:rPr>
            </w:pPr>
            <w:r w:rsidRPr="005F1C48">
              <w:rPr>
                <w:rFonts w:ascii="Times New Roman" w:eastAsia="Times New Roman" w:hAnsi="Times New Roman" w:cs="Times New Roman"/>
                <w:b/>
                <w:bCs/>
                <w:color w:val="000000"/>
                <w:sz w:val="24"/>
                <w:szCs w:val="24"/>
                <w:lang w:bidi="ru-RU"/>
              </w:rPr>
              <w:t>1</w:t>
            </w:r>
          </w:p>
        </w:tc>
        <w:tc>
          <w:tcPr>
            <w:tcW w:w="98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b/>
                <w:bCs/>
                <w:color w:val="000000"/>
                <w:sz w:val="24"/>
                <w:szCs w:val="24"/>
                <w:lang w:bidi="ru-RU"/>
              </w:rPr>
            </w:pPr>
            <w:r w:rsidRPr="005F1C48">
              <w:rPr>
                <w:rFonts w:ascii="Times New Roman" w:eastAsia="Times New Roman" w:hAnsi="Times New Roman" w:cs="Times New Roman"/>
                <w:b/>
                <w:bCs/>
                <w:color w:val="000000"/>
                <w:sz w:val="24"/>
                <w:szCs w:val="24"/>
                <w:lang w:bidi="ru-RU"/>
              </w:rPr>
              <w:t>1</w:t>
            </w:r>
          </w:p>
        </w:tc>
        <w:tc>
          <w:tcPr>
            <w:tcW w:w="1128"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994" w:type="dxa"/>
            <w:tcBorders>
              <w:top w:val="single" w:sz="4" w:space="0" w:color="auto"/>
              <w:lef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970" w:type="dxa"/>
            <w:tcBorders>
              <w:top w:val="single" w:sz="4" w:space="0" w:color="auto"/>
              <w:left w:val="single" w:sz="4" w:space="0" w:color="auto"/>
              <w:righ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r>
      <w:tr w:rsidR="000627EA" w:rsidRPr="00C56635" w:rsidTr="00580ABE">
        <w:trPr>
          <w:trHeight w:hRule="exact" w:val="571"/>
          <w:jc w:val="center"/>
        </w:trPr>
        <w:tc>
          <w:tcPr>
            <w:tcW w:w="4493" w:type="dxa"/>
            <w:gridSpan w:val="2"/>
            <w:tcBorders>
              <w:top w:val="single" w:sz="4" w:space="0" w:color="auto"/>
              <w:left w:val="single" w:sz="4" w:space="0" w:color="auto"/>
              <w:bottom w:val="single" w:sz="4" w:space="0" w:color="auto"/>
            </w:tcBorders>
            <w:shd w:val="clear" w:color="auto" w:fill="FFFFFF"/>
            <w:vAlign w:val="bottom"/>
          </w:tcPr>
          <w:p w:rsidR="000627EA" w:rsidRPr="005F1C48" w:rsidRDefault="000627EA" w:rsidP="00580ABE">
            <w:pPr>
              <w:widowControl w:val="0"/>
              <w:spacing w:after="0" w:line="240" w:lineRule="auto"/>
              <w:rPr>
                <w:rFonts w:ascii="Times New Roman" w:eastAsia="Times New Roman" w:hAnsi="Times New Roman" w:cs="Times New Roman"/>
                <w:b/>
                <w:bCs/>
                <w:color w:val="000000"/>
                <w:sz w:val="24"/>
                <w:szCs w:val="24"/>
                <w:lang w:bidi="ru-RU"/>
              </w:rPr>
            </w:pPr>
            <w:r w:rsidRPr="005F1C48">
              <w:rPr>
                <w:rFonts w:ascii="Times New Roman" w:eastAsia="Times New Roman" w:hAnsi="Times New Roman" w:cs="Times New Roman"/>
                <w:b/>
                <w:bCs/>
                <w:color w:val="000000"/>
                <w:sz w:val="24"/>
                <w:szCs w:val="24"/>
                <w:lang w:bidi="ru-RU"/>
              </w:rPr>
              <w:t>ИТОГО по коррекционно-</w:t>
            </w:r>
          </w:p>
          <w:p w:rsidR="000627EA" w:rsidRPr="005F1C48" w:rsidRDefault="000627EA" w:rsidP="00580ABE">
            <w:pPr>
              <w:widowControl w:val="0"/>
              <w:spacing w:after="0" w:line="240" w:lineRule="auto"/>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развивающей области</w:t>
            </w:r>
          </w:p>
        </w:tc>
        <w:tc>
          <w:tcPr>
            <w:tcW w:w="994" w:type="dxa"/>
            <w:tcBorders>
              <w:top w:val="single" w:sz="4" w:space="0" w:color="auto"/>
              <w:left w:val="single" w:sz="4" w:space="0" w:color="auto"/>
              <w:bottom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5</w:t>
            </w:r>
          </w:p>
        </w:tc>
        <w:tc>
          <w:tcPr>
            <w:tcW w:w="984" w:type="dxa"/>
            <w:tcBorders>
              <w:top w:val="single" w:sz="4" w:space="0" w:color="auto"/>
              <w:left w:val="single" w:sz="4" w:space="0" w:color="auto"/>
              <w:bottom w:val="single" w:sz="4" w:space="0" w:color="auto"/>
            </w:tcBorders>
            <w:shd w:val="clear" w:color="auto" w:fill="FFFFFF"/>
          </w:tcPr>
          <w:p w:rsidR="000627EA" w:rsidRPr="005F1C48" w:rsidRDefault="000627EA" w:rsidP="00580ABE">
            <w:pPr>
              <w:widowControl w:val="0"/>
              <w:spacing w:after="0" w:line="240" w:lineRule="auto"/>
              <w:jc w:val="center"/>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5</w:t>
            </w:r>
          </w:p>
        </w:tc>
        <w:tc>
          <w:tcPr>
            <w:tcW w:w="1128" w:type="dxa"/>
            <w:tcBorders>
              <w:top w:val="single" w:sz="4" w:space="0" w:color="auto"/>
              <w:left w:val="single" w:sz="4" w:space="0" w:color="auto"/>
              <w:bottom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994" w:type="dxa"/>
            <w:tcBorders>
              <w:top w:val="single" w:sz="4" w:space="0" w:color="auto"/>
              <w:left w:val="single" w:sz="4" w:space="0" w:color="auto"/>
              <w:bottom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0627EA" w:rsidRPr="005F1C48" w:rsidRDefault="000627EA" w:rsidP="00580ABE">
            <w:pPr>
              <w:widowControl w:val="0"/>
              <w:spacing w:after="0" w:line="240" w:lineRule="auto"/>
              <w:rPr>
                <w:rFonts w:ascii="Times New Roman" w:eastAsia="Arial Unicode MS" w:hAnsi="Times New Roman" w:cs="Times New Roman"/>
                <w:color w:val="000000"/>
                <w:sz w:val="24"/>
                <w:szCs w:val="24"/>
                <w:lang w:bidi="ru-RU"/>
              </w:rPr>
            </w:pPr>
          </w:p>
        </w:tc>
      </w:tr>
    </w:tbl>
    <w:p w:rsidR="000627EA" w:rsidRDefault="000627EA" w:rsidP="000627EA">
      <w:pPr>
        <w:tabs>
          <w:tab w:val="left" w:pos="0"/>
        </w:tabs>
        <w:spacing w:after="0"/>
        <w:ind w:right="-1" w:firstLine="709"/>
        <w:jc w:val="center"/>
        <w:rPr>
          <w:rFonts w:ascii="Times New Roman" w:eastAsia="Times New Roman" w:hAnsi="Times New Roman" w:cs="Times New Roman"/>
          <w:b/>
          <w:sz w:val="24"/>
          <w:szCs w:val="24"/>
        </w:rPr>
      </w:pPr>
    </w:p>
    <w:p w:rsidR="000627EA" w:rsidRDefault="000627EA" w:rsidP="000627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627EA" w:rsidRDefault="000627EA" w:rsidP="000627EA">
      <w:pPr>
        <w:tabs>
          <w:tab w:val="left" w:pos="0"/>
        </w:tabs>
        <w:spacing w:after="0"/>
        <w:ind w:right="-1" w:firstLine="709"/>
        <w:jc w:val="center"/>
        <w:rPr>
          <w:rFonts w:ascii="Times New Roman" w:eastAsia="Times New Roman" w:hAnsi="Times New Roman" w:cs="Times New Roman"/>
          <w:sz w:val="24"/>
          <w:szCs w:val="24"/>
        </w:rPr>
      </w:pPr>
      <w:r w:rsidRPr="006C2003">
        <w:rPr>
          <w:rFonts w:ascii="Times New Roman" w:eastAsia="Times New Roman" w:hAnsi="Times New Roman" w:cs="Times New Roman"/>
          <w:b/>
          <w:sz w:val="24"/>
          <w:szCs w:val="24"/>
        </w:rPr>
        <w:lastRenderedPageBreak/>
        <w:t xml:space="preserve">Годовой учебный план начального общего образования </w:t>
      </w:r>
      <w:r w:rsidRPr="00C56635">
        <w:rPr>
          <w:rFonts w:ascii="Times New Roman" w:eastAsia="Times New Roman" w:hAnsi="Times New Roman" w:cs="Times New Roman"/>
          <w:b/>
          <w:bCs/>
          <w:color w:val="000000"/>
          <w:sz w:val="24"/>
          <w:szCs w:val="24"/>
          <w:lang w:bidi="ru-RU"/>
        </w:rPr>
        <w:t xml:space="preserve">для обучающихся с </w:t>
      </w:r>
      <w:r>
        <w:rPr>
          <w:rFonts w:ascii="Times New Roman" w:eastAsia="Times New Roman" w:hAnsi="Times New Roman" w:cs="Times New Roman"/>
          <w:b/>
          <w:bCs/>
          <w:color w:val="000000"/>
          <w:sz w:val="24"/>
          <w:szCs w:val="24"/>
          <w:lang w:bidi="ru-RU"/>
        </w:rPr>
        <w:t>ЗП</w:t>
      </w:r>
      <w:r w:rsidRPr="006C2003">
        <w:rPr>
          <w:rFonts w:ascii="Times New Roman" w:eastAsia="Times New Roman" w:hAnsi="Times New Roman" w:cs="Times New Roman"/>
          <w:b/>
          <w:bCs/>
          <w:color w:val="000000"/>
          <w:sz w:val="24"/>
          <w:szCs w:val="24"/>
          <w:lang w:bidi="ru-RU"/>
        </w:rPr>
        <w:t xml:space="preserve">Р (вариант </w:t>
      </w:r>
      <w:r>
        <w:rPr>
          <w:rFonts w:ascii="Times New Roman" w:eastAsia="Times New Roman" w:hAnsi="Times New Roman" w:cs="Times New Roman"/>
          <w:b/>
          <w:bCs/>
          <w:color w:val="000000"/>
          <w:sz w:val="24"/>
          <w:szCs w:val="24"/>
          <w:lang w:bidi="ru-RU"/>
        </w:rPr>
        <w:t>7</w:t>
      </w:r>
      <w:r w:rsidRPr="006C2003">
        <w:rPr>
          <w:rFonts w:ascii="Times New Roman" w:eastAsia="Times New Roman" w:hAnsi="Times New Roman" w:cs="Times New Roman"/>
          <w:b/>
          <w:bCs/>
          <w:color w:val="000000"/>
          <w:sz w:val="24"/>
          <w:szCs w:val="24"/>
          <w:lang w:bidi="ru-RU"/>
        </w:rPr>
        <w:t>.1)</w:t>
      </w:r>
      <w:r>
        <w:rPr>
          <w:rFonts w:ascii="Times New Roman" w:eastAsia="Times New Roman" w:hAnsi="Times New Roman" w:cs="Times New Roman"/>
          <w:b/>
          <w:bCs/>
          <w:color w:val="000000"/>
          <w:sz w:val="24"/>
          <w:szCs w:val="24"/>
          <w:lang w:bidi="ru-RU"/>
        </w:rPr>
        <w:t xml:space="preserve"> </w:t>
      </w:r>
      <w:r w:rsidRPr="006C2003">
        <w:rPr>
          <w:rFonts w:ascii="Times New Roman" w:eastAsia="Times New Roman" w:hAnsi="Times New Roman" w:cs="Times New Roman"/>
          <w:b/>
          <w:sz w:val="24"/>
          <w:szCs w:val="24"/>
        </w:rPr>
        <w:t xml:space="preserve">в МКОУ «Карымкарская СОШ» </w:t>
      </w:r>
      <w:r w:rsidRPr="006C2003">
        <w:rPr>
          <w:rFonts w:ascii="Times New Roman" w:eastAsia="Times New Roman" w:hAnsi="Times New Roman" w:cs="Times New Roman"/>
          <w:sz w:val="24"/>
          <w:szCs w:val="24"/>
        </w:rPr>
        <w:t>(пятидневная учебная неделя)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3293"/>
        <w:gridCol w:w="688"/>
        <w:gridCol w:w="622"/>
        <w:gridCol w:w="622"/>
        <w:gridCol w:w="622"/>
        <w:gridCol w:w="818"/>
      </w:tblGrid>
      <w:tr w:rsidR="000627EA" w:rsidRPr="006C2003" w:rsidTr="00580AB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6C2003">
              <w:rPr>
                <w:rFonts w:ascii="Times New Roman" w:eastAsia="Times New Roman" w:hAnsi="Times New Roman" w:cs="Times New Roman"/>
                <w:b/>
                <w:bCs/>
                <w:sz w:val="24"/>
                <w:szCs w:val="24"/>
              </w:rPr>
              <w:t>Предметные области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6C2003">
              <w:rPr>
                <w:rFonts w:ascii="Times New Roman" w:eastAsia="Times New Roman" w:hAnsi="Times New Roman" w:cs="Times New Roman"/>
                <w:b/>
                <w:bCs/>
                <w:sz w:val="24"/>
                <w:szCs w:val="24"/>
              </w:rPr>
              <w:t>Учебные предметы</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after="0" w:line="240" w:lineRule="auto"/>
              <w:ind w:right="-1"/>
              <w:jc w:val="center"/>
              <w:rPr>
                <w:rFonts w:ascii="Times New Roman" w:eastAsia="Times New Roman" w:hAnsi="Times New Roman" w:cs="Times New Roman"/>
                <w:b/>
                <w:sz w:val="24"/>
                <w:szCs w:val="24"/>
              </w:rPr>
            </w:pPr>
            <w:r w:rsidRPr="006C2003">
              <w:rPr>
                <w:rFonts w:ascii="Times New Roman" w:eastAsia="Times New Roman" w:hAnsi="Times New Roman" w:cs="Times New Roman"/>
                <w:b/>
                <w:sz w:val="24"/>
                <w:szCs w:val="24"/>
              </w:rPr>
              <w:t>Количество часов в год</w:t>
            </w:r>
            <w:r w:rsidRPr="006C2003">
              <w:rPr>
                <w:rFonts w:ascii="Times New Roman" w:eastAsia="Times New Roman" w:hAnsi="Times New Roman" w:cs="Times New Roman"/>
                <w:sz w:val="24"/>
                <w:szCs w:val="24"/>
                <w:vertAlign w:val="superscript"/>
              </w:rPr>
              <w:footnoteReference w:id="2"/>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6C2003">
              <w:rPr>
                <w:rFonts w:ascii="Times New Roman" w:eastAsia="Times New Roman" w:hAnsi="Times New Roman" w:cs="Times New Roman"/>
                <w:b/>
                <w:bCs/>
                <w:sz w:val="24"/>
                <w:szCs w:val="24"/>
              </w:rPr>
              <w:t>Всего</w:t>
            </w:r>
          </w:p>
        </w:tc>
      </w:tr>
      <w:tr w:rsidR="000627EA" w:rsidRPr="006C2003" w:rsidTr="00580A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after="0" w:line="240" w:lineRule="auto"/>
              <w:ind w:right="-1"/>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after="0" w:line="240" w:lineRule="auto"/>
              <w:ind w:right="-1"/>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after="0" w:line="240" w:lineRule="auto"/>
              <w:ind w:right="-1"/>
              <w:jc w:val="center"/>
              <w:rPr>
                <w:rFonts w:ascii="Times New Roman" w:eastAsia="Times New Roman" w:hAnsi="Times New Roman" w:cs="Times New Roman"/>
                <w:b/>
                <w:sz w:val="24"/>
                <w:szCs w:val="24"/>
              </w:rPr>
            </w:pPr>
            <w:r w:rsidRPr="006C2003">
              <w:rPr>
                <w:rFonts w:ascii="Times New Roman" w:eastAsia="Times New Roman" w:hAnsi="Times New Roman" w:cs="Times New Roman"/>
                <w:b/>
                <w:sz w:val="24"/>
                <w:szCs w:val="24"/>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after="0" w:line="240" w:lineRule="auto"/>
              <w:ind w:right="-1"/>
              <w:jc w:val="center"/>
              <w:rPr>
                <w:rFonts w:ascii="Times New Roman" w:eastAsia="Times New Roman" w:hAnsi="Times New Roman" w:cs="Times New Roman"/>
                <w:b/>
                <w:sz w:val="24"/>
                <w:szCs w:val="24"/>
              </w:rPr>
            </w:pPr>
            <w:r w:rsidRPr="006C2003">
              <w:rPr>
                <w:rFonts w:ascii="Times New Roman" w:eastAsia="Times New Roman" w:hAnsi="Times New Roman" w:cs="Times New Roman"/>
                <w:b/>
                <w:sz w:val="24"/>
                <w:szCs w:val="24"/>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after="0" w:line="240" w:lineRule="auto"/>
              <w:ind w:right="-1"/>
              <w:jc w:val="center"/>
              <w:rPr>
                <w:rFonts w:ascii="Times New Roman" w:eastAsia="Times New Roman" w:hAnsi="Times New Roman" w:cs="Times New Roman"/>
                <w:b/>
                <w:sz w:val="24"/>
                <w:szCs w:val="24"/>
              </w:rPr>
            </w:pPr>
            <w:r w:rsidRPr="006C2003">
              <w:rPr>
                <w:rFonts w:ascii="Times New Roman" w:eastAsia="Times New Roman" w:hAnsi="Times New Roman" w:cs="Times New Roman"/>
                <w:b/>
                <w:sz w:val="24"/>
                <w:szCs w:val="24"/>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after="0" w:line="240" w:lineRule="auto"/>
              <w:ind w:right="-1"/>
              <w:jc w:val="center"/>
              <w:rPr>
                <w:rFonts w:ascii="Times New Roman" w:eastAsia="Times New Roman" w:hAnsi="Times New Roman" w:cs="Times New Roman"/>
                <w:b/>
                <w:sz w:val="24"/>
                <w:szCs w:val="24"/>
              </w:rPr>
            </w:pPr>
            <w:r w:rsidRPr="006C2003">
              <w:rPr>
                <w:rFonts w:ascii="Times New Roman" w:eastAsia="Times New Roman" w:hAnsi="Times New Roman" w:cs="Times New Roman"/>
                <w:b/>
                <w:sz w:val="24"/>
                <w:szCs w:val="24"/>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after="0" w:line="240" w:lineRule="auto"/>
              <w:ind w:right="-1"/>
              <w:rPr>
                <w:rFonts w:ascii="Times New Roman" w:eastAsia="Times New Roman" w:hAnsi="Times New Roman" w:cs="Times New Roman"/>
                <w:b/>
                <w:bCs/>
                <w:sz w:val="24"/>
                <w:szCs w:val="24"/>
              </w:rPr>
            </w:pPr>
          </w:p>
        </w:tc>
      </w:tr>
      <w:tr w:rsidR="000627EA" w:rsidRPr="006C2003" w:rsidTr="00580ABE">
        <w:trPr>
          <w:jc w:val="cent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5F1C48">
              <w:rPr>
                <w:rFonts w:ascii="Times New Roman" w:eastAsia="Times New Roman" w:hAnsi="Times New Roman" w:cs="Times New Roman"/>
                <w:b/>
                <w:bCs/>
                <w:sz w:val="24"/>
                <w:szCs w:val="24"/>
              </w:rPr>
              <w:t>Обязательная часть</w:t>
            </w:r>
          </w:p>
        </w:tc>
      </w:tr>
      <w:tr w:rsidR="000627EA" w:rsidRPr="006C2003" w:rsidTr="00580AB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line="240" w:lineRule="auto"/>
              <w:ind w:right="-1"/>
              <w:rPr>
                <w:rFonts w:ascii="Times New Roman" w:eastAsia="Times New Roman" w:hAnsi="Times New Roman" w:cs="Times New Roman"/>
                <w:sz w:val="24"/>
                <w:szCs w:val="24"/>
              </w:rPr>
            </w:pPr>
            <w:r w:rsidRPr="006C2003">
              <w:rPr>
                <w:rFonts w:ascii="Times New Roman" w:eastAsia="Times New Roman" w:hAnsi="Times New Roman" w:cs="Times New Roman"/>
                <w:sz w:val="24"/>
                <w:szCs w:val="24"/>
              </w:rPr>
              <w:t xml:space="preserve">Русский язык </w:t>
            </w:r>
            <w:r w:rsidRPr="006C2003">
              <w:rPr>
                <w:rFonts w:ascii="Times New Roman" w:eastAsia="Times New Roman" w:hAnsi="Times New Roman" w:cs="Times New Roman"/>
                <w:sz w:val="24"/>
                <w:szCs w:val="24"/>
              </w:rPr>
              <w:br/>
              <w:t>и 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540</w:t>
            </w:r>
          </w:p>
        </w:tc>
      </w:tr>
      <w:tr w:rsidR="000627EA" w:rsidRPr="006C2003" w:rsidTr="00580A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line="240" w:lineRule="auto"/>
              <w:ind w:right="-1"/>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99</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371</w:t>
            </w:r>
          </w:p>
        </w:tc>
      </w:tr>
      <w:tr w:rsidR="000627EA" w:rsidRPr="006C2003" w:rsidTr="00580ABE">
        <w:trPr>
          <w:jc w:val="center"/>
        </w:trPr>
        <w:tc>
          <w:tcPr>
            <w:tcW w:w="0" w:type="auto"/>
            <w:vMerge w:val="restart"/>
            <w:tcBorders>
              <w:top w:val="single" w:sz="4" w:space="0" w:color="auto"/>
              <w:left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Родной язык и</w:t>
            </w:r>
          </w:p>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 xml:space="preserve"> литературное чтение</w:t>
            </w:r>
          </w:p>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 xml:space="preserve"> на родном языке</w:t>
            </w:r>
          </w:p>
        </w:tc>
        <w:tc>
          <w:tcPr>
            <w:tcW w:w="0" w:type="auto"/>
            <w:tcBorders>
              <w:top w:val="single" w:sz="4" w:space="0" w:color="auto"/>
              <w:left w:val="single" w:sz="4" w:space="0" w:color="auto"/>
              <w:bottom w:val="single" w:sz="4" w:space="0" w:color="auto"/>
              <w:right w:val="single" w:sz="4" w:space="0" w:color="auto"/>
            </w:tcBorders>
            <w:hideMark/>
          </w:tcPr>
          <w:p w:rsidR="000627EA" w:rsidRPr="006C2003" w:rsidRDefault="000627EA" w:rsidP="00580ABE">
            <w:pPr>
              <w:tabs>
                <w:tab w:val="left" w:pos="0"/>
              </w:tabs>
              <w:spacing w:line="240" w:lineRule="auto"/>
              <w:ind w:right="-1"/>
              <w:rPr>
                <w:rFonts w:ascii="Times New Roman" w:eastAsia="Times New Roman" w:hAnsi="Times New Roman" w:cs="Times New Roman"/>
                <w:sz w:val="24"/>
                <w:szCs w:val="24"/>
              </w:rPr>
            </w:pPr>
            <w:r w:rsidRPr="006C2003">
              <w:rPr>
                <w:rFonts w:ascii="Times New Roman" w:eastAsia="Times New Roman" w:hAnsi="Times New Roman" w:cs="Times New Roman"/>
                <w:sz w:val="24"/>
                <w:szCs w:val="24"/>
              </w:rPr>
              <w:t>Родной (русский) язык</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67,5</w:t>
            </w:r>
          </w:p>
        </w:tc>
      </w:tr>
      <w:tr w:rsidR="000627EA" w:rsidRPr="006C2003" w:rsidTr="00580ABE">
        <w:trPr>
          <w:jc w:val="center"/>
        </w:trPr>
        <w:tc>
          <w:tcPr>
            <w:tcW w:w="0" w:type="auto"/>
            <w:vMerge/>
            <w:tcBorders>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627EA" w:rsidRPr="006C2003" w:rsidRDefault="000627EA" w:rsidP="00580ABE">
            <w:pPr>
              <w:tabs>
                <w:tab w:val="left" w:pos="0"/>
              </w:tabs>
              <w:spacing w:line="240" w:lineRule="auto"/>
              <w:ind w:right="-1"/>
              <w:rPr>
                <w:rFonts w:ascii="Times New Roman" w:eastAsia="Times New Roman" w:hAnsi="Times New Roman" w:cs="Times New Roman"/>
                <w:sz w:val="24"/>
                <w:szCs w:val="24"/>
              </w:rPr>
            </w:pPr>
            <w:r w:rsidRPr="006C2003">
              <w:rPr>
                <w:rFonts w:ascii="Times New Roman" w:eastAsia="Times New Roman" w:hAnsi="Times New Roman" w:cs="Times New Roman"/>
                <w:sz w:val="24"/>
                <w:szCs w:val="24"/>
              </w:rPr>
              <w:t>Литературное  чтение на родном (русском) языке</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67,5</w:t>
            </w:r>
          </w:p>
        </w:tc>
      </w:tr>
      <w:tr w:rsidR="000627EA" w:rsidRPr="006C2003" w:rsidTr="00580AB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Иностранный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Иностранный язык (английский)</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204</w:t>
            </w:r>
          </w:p>
        </w:tc>
      </w:tr>
      <w:tr w:rsidR="000627EA" w:rsidRPr="006C2003" w:rsidTr="00580AB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 xml:space="preserve">Математика </w:t>
            </w:r>
            <w:r w:rsidRPr="006C2003">
              <w:rPr>
                <w:rFonts w:ascii="Times New Roman" w:eastAsia="Times New Roman" w:hAnsi="Times New Roman" w:cs="Times New Roman"/>
                <w:bCs/>
                <w:sz w:val="24"/>
                <w:szCs w:val="24"/>
              </w:rPr>
              <w:br/>
              <w:t>и информатика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540</w:t>
            </w:r>
          </w:p>
        </w:tc>
      </w:tr>
      <w:tr w:rsidR="000627EA" w:rsidRPr="006C2003" w:rsidTr="00580AB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 xml:space="preserve">Обществознание </w:t>
            </w:r>
            <w:r w:rsidRPr="006C2003">
              <w:rPr>
                <w:rFonts w:ascii="Times New Roman" w:eastAsia="Times New Roman" w:hAnsi="Times New Roman" w:cs="Times New Roman"/>
                <w:bCs/>
                <w:sz w:val="24"/>
                <w:szCs w:val="24"/>
              </w:rPr>
              <w:br/>
              <w:t>и естествознание</w:t>
            </w:r>
          </w:p>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270</w:t>
            </w:r>
          </w:p>
        </w:tc>
      </w:tr>
      <w:tr w:rsidR="000627EA" w:rsidRPr="006C2003" w:rsidTr="00580AB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 xml:space="preserve">Основы мировых религиозных культур </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r>
      <w:tr w:rsidR="000627EA" w:rsidRPr="006C2003" w:rsidTr="00580AB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Музыка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135</w:t>
            </w:r>
          </w:p>
        </w:tc>
      </w:tr>
      <w:tr w:rsidR="000627EA" w:rsidRPr="006C2003" w:rsidTr="00580A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line="240" w:lineRule="auto"/>
              <w:ind w:right="-1"/>
              <w:rPr>
                <w:rFonts w:ascii="Times New Roman" w:eastAsia="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135</w:t>
            </w:r>
          </w:p>
        </w:tc>
      </w:tr>
      <w:tr w:rsidR="000627EA" w:rsidRPr="006C2003" w:rsidTr="00580AB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135</w:t>
            </w:r>
          </w:p>
        </w:tc>
      </w:tr>
      <w:tr w:rsidR="000627EA" w:rsidRPr="006C2003" w:rsidTr="00580AB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99</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405</w:t>
            </w:r>
          </w:p>
        </w:tc>
      </w:tr>
      <w:tr w:rsidR="000627EA" w:rsidRPr="006C2003" w:rsidTr="00580AB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color w:val="000000"/>
                <w:lang w:bidi="ru-RU"/>
              </w:rPr>
              <w:t>Всего часов в обязательной части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6C2003">
              <w:rPr>
                <w:rFonts w:ascii="Times New Roman" w:eastAsia="Times New Roman" w:hAnsi="Times New Roman" w:cs="Times New Roman"/>
                <w:b/>
                <w:bCs/>
                <w:sz w:val="24"/>
                <w:szCs w:val="24"/>
              </w:rPr>
              <w:t>660</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6C2003">
              <w:rPr>
                <w:rFonts w:ascii="Times New Roman" w:eastAsia="Times New Roman" w:hAnsi="Times New Roman" w:cs="Times New Roman"/>
                <w:b/>
                <w:bCs/>
                <w:sz w:val="24"/>
                <w:szCs w:val="24"/>
              </w:rPr>
              <w:t>748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6C2003">
              <w:rPr>
                <w:rFonts w:ascii="Times New Roman" w:eastAsia="Times New Roman" w:hAnsi="Times New Roman" w:cs="Times New Roman"/>
                <w:b/>
                <w:bCs/>
                <w:sz w:val="24"/>
                <w:szCs w:val="24"/>
              </w:rPr>
              <w:t>748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6C2003">
              <w:rPr>
                <w:rFonts w:ascii="Times New Roman" w:eastAsia="Times New Roman" w:hAnsi="Times New Roman" w:cs="Times New Roman"/>
                <w:b/>
                <w:bCs/>
                <w:sz w:val="24"/>
                <w:szCs w:val="24"/>
              </w:rPr>
              <w:t>748</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6C2003">
              <w:rPr>
                <w:rFonts w:ascii="Times New Roman" w:eastAsia="Times New Roman" w:hAnsi="Times New Roman" w:cs="Times New Roman"/>
                <w:b/>
                <w:bCs/>
                <w:sz w:val="24"/>
                <w:szCs w:val="24"/>
              </w:rPr>
              <w:t>2904</w:t>
            </w:r>
          </w:p>
        </w:tc>
      </w:tr>
      <w:tr w:rsidR="000627EA" w:rsidRPr="006C2003" w:rsidTr="00580AB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627EA" w:rsidRPr="005F1C48"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
                <w:bCs/>
                <w:sz w:val="24"/>
                <w:szCs w:val="24"/>
              </w:rPr>
            </w:pPr>
            <w:r w:rsidRPr="005F1C48">
              <w:rPr>
                <w:rFonts w:ascii="Times New Roman" w:eastAsia="Times New Roman" w:hAnsi="Times New Roman" w:cs="Times New Roman"/>
                <w:b/>
                <w:bCs/>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135</w:t>
            </w:r>
          </w:p>
        </w:tc>
      </w:tr>
      <w:tr w:rsidR="000627EA" w:rsidRPr="006C2003" w:rsidTr="00580AB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Литературное чтение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6C2003">
              <w:rPr>
                <w:rFonts w:ascii="Times New Roman" w:eastAsia="Times New Roman" w:hAnsi="Times New Roman" w:cs="Times New Roman"/>
                <w:bCs/>
                <w:sz w:val="24"/>
                <w:szCs w:val="24"/>
              </w:rPr>
              <w:t>135</w:t>
            </w:r>
          </w:p>
        </w:tc>
      </w:tr>
      <w:tr w:rsidR="000627EA" w:rsidRPr="006C2003" w:rsidTr="00580AB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tabs>
                <w:tab w:val="left" w:pos="0"/>
              </w:tabs>
              <w:spacing w:before="40" w:after="4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по учебному плану без коррекционно-развивающей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693</w:t>
            </w: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r>
      <w:tr w:rsidR="000627EA" w:rsidRPr="006C2003" w:rsidTr="00580ABE">
        <w:trPr>
          <w:jc w:val="cent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0627EA" w:rsidRPr="006C2003"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Коррекционно-развивающая область</w:t>
            </w:r>
          </w:p>
        </w:tc>
      </w:tr>
      <w:tr w:rsidR="000627EA" w:rsidRPr="006C2003" w:rsidTr="00580AB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spacing w:after="0" w:line="240" w:lineRule="auto"/>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Речевая практика</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b/>
                <w:bCs/>
                <w:color w:val="000000"/>
                <w:sz w:val="24"/>
                <w:szCs w:val="24"/>
                <w:lang w:bidi="ru-RU"/>
              </w:rPr>
              <w:t>66</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b/>
                <w:bCs/>
                <w:color w:val="000000"/>
                <w:sz w:val="24"/>
                <w:szCs w:val="24"/>
                <w:lang w:bidi="ru-RU"/>
              </w:rPr>
              <w:t>68</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r>
      <w:tr w:rsidR="000627EA" w:rsidRPr="006C2003" w:rsidTr="00580ABE">
        <w:trPr>
          <w:jc w:val="center"/>
        </w:trPr>
        <w:tc>
          <w:tcPr>
            <w:tcW w:w="0" w:type="auto"/>
            <w:gridSpan w:val="2"/>
            <w:tcBorders>
              <w:top w:val="single" w:sz="4" w:space="0" w:color="auto"/>
              <w:left w:val="single" w:sz="4" w:space="0" w:color="auto"/>
              <w:bottom w:val="single" w:sz="4" w:space="0" w:color="auto"/>
              <w:right w:val="single" w:sz="4" w:space="0" w:color="auto"/>
            </w:tcBorders>
            <w:vAlign w:val="bottom"/>
          </w:tcPr>
          <w:p w:rsidR="000627EA" w:rsidRPr="005F1C48" w:rsidRDefault="000627EA" w:rsidP="00580ABE">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Развитие математических представлений</w:t>
            </w:r>
          </w:p>
          <w:p w:rsidR="000627EA" w:rsidRPr="005F1C48" w:rsidRDefault="000627EA" w:rsidP="00580ABE">
            <w:pPr>
              <w:widowControl w:val="0"/>
              <w:spacing w:after="0" w:line="240" w:lineRule="auto"/>
              <w:rPr>
                <w:rFonts w:ascii="Times New Roman" w:eastAsia="Times New Roman" w:hAnsi="Times New Roman" w:cs="Times New Roman"/>
                <w:color w:val="000000"/>
                <w:sz w:val="24"/>
                <w:szCs w:val="24"/>
                <w:lang w:bidi="ru-RU"/>
              </w:rPr>
            </w:pPr>
          </w:p>
        </w:tc>
        <w:tc>
          <w:tcPr>
            <w:tcW w:w="0" w:type="auto"/>
            <w:tcBorders>
              <w:top w:val="single" w:sz="4" w:space="0" w:color="auto"/>
              <w:left w:val="single" w:sz="4" w:space="0" w:color="auto"/>
              <w:bottom w:val="single" w:sz="4" w:space="0" w:color="auto"/>
              <w:right w:val="single" w:sz="4" w:space="0" w:color="auto"/>
            </w:tcBorders>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b/>
                <w:bCs/>
                <w:color w:val="000000"/>
                <w:sz w:val="24"/>
                <w:szCs w:val="24"/>
                <w:lang w:bidi="ru-RU"/>
              </w:rPr>
              <w:t>66</w:t>
            </w:r>
          </w:p>
        </w:tc>
        <w:tc>
          <w:tcPr>
            <w:tcW w:w="0" w:type="auto"/>
            <w:tcBorders>
              <w:top w:val="single" w:sz="4" w:space="0" w:color="auto"/>
              <w:left w:val="single" w:sz="4" w:space="0" w:color="auto"/>
              <w:bottom w:val="single" w:sz="4" w:space="0" w:color="auto"/>
              <w:right w:val="single" w:sz="4" w:space="0" w:color="auto"/>
            </w:tcBorders>
          </w:tcPr>
          <w:p w:rsidR="000627EA" w:rsidRPr="005F1C48" w:rsidRDefault="000627EA" w:rsidP="00580ABE">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b/>
                <w:bCs/>
                <w:color w:val="000000"/>
                <w:sz w:val="24"/>
                <w:szCs w:val="24"/>
                <w:lang w:bidi="ru-RU"/>
              </w:rPr>
              <w:t>68</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r>
      <w:tr w:rsidR="000627EA" w:rsidRPr="006C2003" w:rsidTr="00580ABE">
        <w:trPr>
          <w:jc w:val="center"/>
        </w:trPr>
        <w:tc>
          <w:tcPr>
            <w:tcW w:w="0" w:type="auto"/>
            <w:gridSpan w:val="2"/>
            <w:tcBorders>
              <w:top w:val="single" w:sz="4" w:space="0" w:color="auto"/>
              <w:left w:val="single" w:sz="4" w:space="0" w:color="auto"/>
              <w:bottom w:val="single" w:sz="4" w:space="0" w:color="auto"/>
              <w:right w:val="single" w:sz="4" w:space="0" w:color="auto"/>
            </w:tcBorders>
          </w:tcPr>
          <w:p w:rsidR="000627EA" w:rsidRPr="005F1C48" w:rsidRDefault="000627EA" w:rsidP="00580ABE">
            <w:pPr>
              <w:widowControl w:val="0"/>
              <w:spacing w:after="0" w:line="240" w:lineRule="auto"/>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color w:val="000000"/>
                <w:sz w:val="24"/>
                <w:szCs w:val="24"/>
                <w:lang w:bidi="ru-RU"/>
              </w:rPr>
              <w:t xml:space="preserve">Психокоррекция и развитие познавательной деятельности </w:t>
            </w:r>
          </w:p>
        </w:tc>
        <w:tc>
          <w:tcPr>
            <w:tcW w:w="0" w:type="auto"/>
            <w:tcBorders>
              <w:top w:val="single" w:sz="4" w:space="0" w:color="auto"/>
              <w:left w:val="single" w:sz="4" w:space="0" w:color="auto"/>
              <w:bottom w:val="single" w:sz="4" w:space="0" w:color="auto"/>
              <w:right w:val="single" w:sz="4" w:space="0" w:color="auto"/>
            </w:tcBorders>
          </w:tcPr>
          <w:p w:rsidR="000627EA" w:rsidRPr="005F1C48" w:rsidRDefault="000627EA" w:rsidP="00580ABE">
            <w:pPr>
              <w:widowControl w:val="0"/>
              <w:spacing w:after="0" w:line="24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33</w:t>
            </w:r>
          </w:p>
        </w:tc>
        <w:tc>
          <w:tcPr>
            <w:tcW w:w="0" w:type="auto"/>
            <w:tcBorders>
              <w:top w:val="single" w:sz="4" w:space="0" w:color="auto"/>
              <w:left w:val="single" w:sz="4" w:space="0" w:color="auto"/>
              <w:bottom w:val="single" w:sz="4" w:space="0" w:color="auto"/>
              <w:right w:val="single" w:sz="4" w:space="0" w:color="auto"/>
            </w:tcBorders>
          </w:tcPr>
          <w:p w:rsidR="000627EA" w:rsidRPr="005F1C48" w:rsidRDefault="000627EA" w:rsidP="00580ABE">
            <w:pPr>
              <w:widowControl w:val="0"/>
              <w:spacing w:after="0" w:line="24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34</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r>
      <w:tr w:rsidR="000627EA" w:rsidRPr="006C2003" w:rsidTr="00580ABE">
        <w:trPr>
          <w:jc w:val="center"/>
        </w:trPr>
        <w:tc>
          <w:tcPr>
            <w:tcW w:w="0" w:type="auto"/>
            <w:gridSpan w:val="2"/>
            <w:tcBorders>
              <w:top w:val="single" w:sz="4" w:space="0" w:color="auto"/>
              <w:left w:val="single" w:sz="4" w:space="0" w:color="auto"/>
              <w:bottom w:val="single" w:sz="4" w:space="0" w:color="auto"/>
              <w:right w:val="single" w:sz="4" w:space="0" w:color="auto"/>
            </w:tcBorders>
            <w:vAlign w:val="bottom"/>
          </w:tcPr>
          <w:p w:rsidR="000627EA" w:rsidRPr="005F1C48" w:rsidRDefault="000627EA" w:rsidP="00580ABE">
            <w:pPr>
              <w:widowControl w:val="0"/>
              <w:spacing w:after="0" w:line="274" w:lineRule="exact"/>
              <w:rPr>
                <w:rFonts w:ascii="Times New Roman" w:eastAsia="Times New Roman" w:hAnsi="Times New Roman" w:cs="Times New Roman"/>
                <w:color w:val="000000"/>
                <w:sz w:val="24"/>
                <w:szCs w:val="24"/>
                <w:lang w:bidi="ru-RU"/>
              </w:rPr>
            </w:pPr>
            <w:r w:rsidRPr="005F1C48">
              <w:rPr>
                <w:rFonts w:ascii="Times New Roman" w:eastAsia="Times New Roman" w:hAnsi="Times New Roman" w:cs="Times New Roman"/>
                <w:b/>
                <w:bCs/>
                <w:color w:val="000000"/>
                <w:sz w:val="24"/>
                <w:szCs w:val="24"/>
                <w:lang w:bidi="ru-RU"/>
              </w:rPr>
              <w:t>ИТОГО по коррекционно-</w:t>
            </w:r>
            <w:r w:rsidRPr="005F1C48">
              <w:rPr>
                <w:rFonts w:ascii="Times New Roman" w:eastAsia="Times New Roman" w:hAnsi="Times New Roman" w:cs="Times New Roman"/>
                <w:b/>
                <w:bCs/>
                <w:color w:val="000000"/>
                <w:sz w:val="24"/>
                <w:szCs w:val="24"/>
                <w:lang w:bidi="ru-RU"/>
              </w:rPr>
              <w:softHyphen/>
              <w:t>развивающей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sidRPr="005F1C4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65</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w:t>
            </w: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627EA" w:rsidRPr="005F1C48" w:rsidRDefault="000627EA" w:rsidP="00580ABE">
            <w:pPr>
              <w:widowControl w:val="0"/>
              <w:tabs>
                <w:tab w:val="left" w:pos="0"/>
              </w:tabs>
              <w:autoSpaceDE w:val="0"/>
              <w:autoSpaceDN w:val="0"/>
              <w:adjustRightInd w:val="0"/>
              <w:spacing w:after="0" w:line="240" w:lineRule="auto"/>
              <w:ind w:right="-1"/>
              <w:jc w:val="center"/>
              <w:rPr>
                <w:rFonts w:ascii="Times New Roman" w:eastAsia="Times New Roman" w:hAnsi="Times New Roman" w:cs="Times New Roman"/>
                <w:b/>
                <w:bCs/>
                <w:sz w:val="24"/>
                <w:szCs w:val="24"/>
              </w:rPr>
            </w:pPr>
          </w:p>
        </w:tc>
      </w:tr>
    </w:tbl>
    <w:p w:rsidR="000627EA" w:rsidRDefault="000627EA" w:rsidP="000627EA">
      <w:pPr>
        <w:tabs>
          <w:tab w:val="left" w:pos="0"/>
        </w:tabs>
        <w:spacing w:after="0"/>
        <w:ind w:right="-1" w:firstLine="709"/>
        <w:jc w:val="center"/>
        <w:rPr>
          <w:rFonts w:ascii="Times New Roman" w:eastAsia="Times New Roman" w:hAnsi="Times New Roman" w:cs="Times New Roman"/>
          <w:sz w:val="24"/>
          <w:szCs w:val="24"/>
        </w:rPr>
      </w:pPr>
    </w:p>
    <w:p w:rsidR="000627EA" w:rsidRDefault="000627EA" w:rsidP="000627EA">
      <w:pPr>
        <w:tabs>
          <w:tab w:val="left" w:pos="0"/>
        </w:tabs>
        <w:spacing w:after="0"/>
        <w:ind w:right="-1" w:firstLine="709"/>
        <w:jc w:val="center"/>
        <w:rPr>
          <w:rFonts w:ascii="Times New Roman" w:eastAsia="Times New Roman" w:hAnsi="Times New Roman" w:cs="Times New Roman"/>
          <w:sz w:val="24"/>
          <w:szCs w:val="24"/>
        </w:rPr>
      </w:pPr>
    </w:p>
    <w:p w:rsidR="000627EA" w:rsidRPr="006C2003" w:rsidRDefault="000627EA" w:rsidP="000627EA">
      <w:pPr>
        <w:tabs>
          <w:tab w:val="left" w:pos="0"/>
        </w:tabs>
        <w:spacing w:after="0"/>
        <w:ind w:right="-1" w:firstLine="709"/>
        <w:jc w:val="center"/>
        <w:rPr>
          <w:rFonts w:ascii="Times New Roman" w:eastAsia="Times New Roman" w:hAnsi="Times New Roman" w:cs="Times New Roman"/>
          <w:sz w:val="24"/>
          <w:szCs w:val="24"/>
        </w:rPr>
      </w:pPr>
    </w:p>
    <w:p w:rsidR="000627EA" w:rsidRDefault="000627EA" w:rsidP="000627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627EA" w:rsidRDefault="000627EA" w:rsidP="000627EA">
      <w:pPr>
        <w:shd w:val="clear" w:color="auto" w:fill="FFFFFF"/>
        <w:tabs>
          <w:tab w:val="left" w:pos="0"/>
        </w:tabs>
        <w:spacing w:after="0" w:line="240" w:lineRule="auto"/>
        <w:ind w:right="-1" w:firstLine="709"/>
        <w:jc w:val="both"/>
        <w:rPr>
          <w:rFonts w:ascii="Times New Roman" w:eastAsia="Times New Roman" w:hAnsi="Times New Roman" w:cs="Times New Roman"/>
          <w:b/>
          <w:sz w:val="24"/>
          <w:szCs w:val="24"/>
        </w:rPr>
      </w:pPr>
    </w:p>
    <w:p w:rsidR="000627EA" w:rsidRDefault="000627EA" w:rsidP="000627EA">
      <w:pPr>
        <w:pStyle w:val="a8"/>
        <w:tabs>
          <w:tab w:val="left" w:pos="0"/>
        </w:tabs>
        <w:spacing w:after="0" w:line="240" w:lineRule="auto"/>
        <w:ind w:left="0" w:right="-1"/>
        <w:jc w:val="center"/>
        <w:rPr>
          <w:rFonts w:ascii="Times New Roman" w:hAnsi="Times New Roman" w:cs="Times New Roman"/>
          <w:b/>
          <w:bCs/>
          <w:sz w:val="24"/>
          <w:szCs w:val="24"/>
        </w:rPr>
      </w:pPr>
      <w:r w:rsidRPr="001C74E7">
        <w:rPr>
          <w:rFonts w:ascii="Times New Roman" w:hAnsi="Times New Roman" w:cs="Times New Roman"/>
          <w:b/>
          <w:bCs/>
          <w:sz w:val="24"/>
          <w:szCs w:val="24"/>
        </w:rPr>
        <w:t>3.2. Формы промежуточной аттестации по предметам учебного плана</w:t>
      </w:r>
    </w:p>
    <w:p w:rsidR="000627EA" w:rsidRDefault="000627EA" w:rsidP="000627EA">
      <w:pPr>
        <w:tabs>
          <w:tab w:val="left" w:pos="0"/>
        </w:tabs>
        <w:autoSpaceDE w:val="0"/>
        <w:autoSpaceDN w:val="0"/>
        <w:adjustRightInd w:val="0"/>
        <w:spacing w:after="0" w:line="240" w:lineRule="auto"/>
        <w:ind w:right="-1" w:firstLine="709"/>
        <w:jc w:val="center"/>
        <w:rPr>
          <w:rFonts w:ascii="Times New Roman" w:eastAsia="Times New Roman" w:hAnsi="Times New Roman" w:cs="Times New Roman"/>
          <w:b/>
          <w:bCs/>
          <w:color w:val="000000"/>
          <w:sz w:val="24"/>
          <w:szCs w:val="24"/>
          <w:lang w:bidi="ru-RU"/>
        </w:rPr>
      </w:pPr>
      <w:r w:rsidRPr="00C56635">
        <w:rPr>
          <w:rFonts w:ascii="Times New Roman" w:eastAsia="Times New Roman" w:hAnsi="Times New Roman" w:cs="Times New Roman"/>
          <w:b/>
          <w:bCs/>
          <w:color w:val="000000"/>
          <w:sz w:val="24"/>
          <w:szCs w:val="24"/>
          <w:lang w:bidi="ru-RU"/>
        </w:rPr>
        <w:t xml:space="preserve">для обучающихся с </w:t>
      </w:r>
      <w:r>
        <w:rPr>
          <w:rFonts w:ascii="Times New Roman" w:eastAsia="Times New Roman" w:hAnsi="Times New Roman" w:cs="Times New Roman"/>
          <w:b/>
          <w:bCs/>
          <w:color w:val="000000"/>
          <w:sz w:val="24"/>
          <w:szCs w:val="24"/>
          <w:lang w:bidi="ru-RU"/>
        </w:rPr>
        <w:t>ЗП</w:t>
      </w:r>
      <w:r w:rsidRPr="006C2003">
        <w:rPr>
          <w:rFonts w:ascii="Times New Roman" w:eastAsia="Times New Roman" w:hAnsi="Times New Roman" w:cs="Times New Roman"/>
          <w:b/>
          <w:bCs/>
          <w:color w:val="000000"/>
          <w:sz w:val="24"/>
          <w:szCs w:val="24"/>
          <w:lang w:bidi="ru-RU"/>
        </w:rPr>
        <w:t xml:space="preserve">Р (вариант </w:t>
      </w:r>
      <w:r>
        <w:rPr>
          <w:rFonts w:ascii="Times New Roman" w:eastAsia="Times New Roman" w:hAnsi="Times New Roman" w:cs="Times New Roman"/>
          <w:b/>
          <w:bCs/>
          <w:color w:val="000000"/>
          <w:sz w:val="24"/>
          <w:szCs w:val="24"/>
          <w:lang w:bidi="ru-RU"/>
        </w:rPr>
        <w:t>7</w:t>
      </w:r>
      <w:r w:rsidRPr="006C2003">
        <w:rPr>
          <w:rFonts w:ascii="Times New Roman" w:eastAsia="Times New Roman" w:hAnsi="Times New Roman" w:cs="Times New Roman"/>
          <w:b/>
          <w:bCs/>
          <w:color w:val="000000"/>
          <w:sz w:val="24"/>
          <w:szCs w:val="24"/>
          <w:lang w:bidi="ru-RU"/>
        </w:rPr>
        <w:t>.1)</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В соответствии со ст.58 Федерального закона «Об образовании в Российской Федерации» от 29.12.2012 г № 273-ФЗ, Положением «О формах, периодичности и порядке текущего контроля успеваемости и промежуточной аттестации обучающихся «</w:t>
      </w:r>
      <w:r w:rsidRPr="00886945">
        <w:rPr>
          <w:rStyle w:val="212pt"/>
          <w:rFonts w:eastAsiaTheme="minorHAnsi"/>
        </w:rPr>
        <w:t>МКОУ «Карымкарская СОШ</w:t>
      </w:r>
      <w:r>
        <w:rPr>
          <w:rStyle w:val="212pt"/>
          <w:rFonts w:eastAsiaTheme="minorHAnsi"/>
        </w:rPr>
        <w:t>»</w:t>
      </w:r>
      <w:r w:rsidRPr="00080D88">
        <w:rPr>
          <w:rFonts w:ascii="Times New Roman" w:eastAsia="Calibri" w:hAnsi="Times New Roman"/>
          <w:sz w:val="24"/>
          <w:szCs w:val="24"/>
        </w:rPr>
        <w:t xml:space="preserve"> </w:t>
      </w:r>
      <w:r>
        <w:rPr>
          <w:rFonts w:ascii="Times New Roman" w:eastAsia="Calibri" w:hAnsi="Times New Roman"/>
          <w:sz w:val="24"/>
          <w:szCs w:val="24"/>
        </w:rPr>
        <w:t xml:space="preserve">освоение </w:t>
      </w:r>
      <w:r w:rsidRPr="00080D88">
        <w:rPr>
          <w:rFonts w:ascii="Times New Roman" w:eastAsia="Calibri" w:hAnsi="Times New Roman"/>
          <w:sz w:val="24"/>
          <w:szCs w:val="24"/>
        </w:rPr>
        <w:t>программы начального общего образования сопровождается промежуточной аттестацией обучающихся</w:t>
      </w:r>
      <w:r>
        <w:rPr>
          <w:rFonts w:ascii="Times New Roman" w:hAnsi="Times New Roman"/>
          <w:sz w:val="24"/>
          <w:szCs w:val="24"/>
        </w:rPr>
        <w:t>.</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В первых классах обучение проводится без бального оценивания знаний обучающихся и домашних заданий.</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Промежуточная аттестация обучающихся 2-4 классов проходит в течение 4 четверти в соответствии с календарно-тематическим планированием учителя.</w:t>
      </w:r>
    </w:p>
    <w:p w:rsidR="000627EA" w:rsidRPr="0037496E" w:rsidRDefault="000627EA" w:rsidP="000627EA">
      <w:pPr>
        <w:tabs>
          <w:tab w:val="left" w:pos="0"/>
        </w:tabs>
        <w:autoSpaceDE w:val="0"/>
        <w:autoSpaceDN w:val="0"/>
        <w:adjustRightInd w:val="0"/>
        <w:spacing w:after="0" w:line="240" w:lineRule="auto"/>
        <w:ind w:right="-1" w:firstLine="709"/>
        <w:jc w:val="both"/>
        <w:rPr>
          <w:rFonts w:ascii="Times New Roman" w:eastAsia="Calibri" w:hAnsi="Times New Roman"/>
          <w:sz w:val="24"/>
          <w:szCs w:val="24"/>
        </w:rPr>
      </w:pPr>
      <w:r w:rsidRPr="0037496E">
        <w:rPr>
          <w:rFonts w:ascii="Times New Roman" w:eastAsia="Calibri" w:hAnsi="Times New Roman"/>
          <w:sz w:val="24"/>
          <w:szCs w:val="24"/>
        </w:rPr>
        <w:t>Формами проведения промежуточной аттестации обучающихся II-IV классов является:</w:t>
      </w:r>
    </w:p>
    <w:p w:rsidR="000627EA" w:rsidRPr="0037496E" w:rsidRDefault="000627EA" w:rsidP="000627EA">
      <w:pPr>
        <w:tabs>
          <w:tab w:val="left" w:pos="0"/>
        </w:tabs>
        <w:autoSpaceDE w:val="0"/>
        <w:autoSpaceDN w:val="0"/>
        <w:adjustRightInd w:val="0"/>
        <w:spacing w:after="0" w:line="240" w:lineRule="auto"/>
        <w:ind w:right="-1" w:firstLine="709"/>
        <w:jc w:val="both"/>
        <w:rPr>
          <w:rFonts w:ascii="Times New Roman" w:eastAsia="Calibri" w:hAnsi="Times New Roman"/>
          <w:sz w:val="24"/>
          <w:szCs w:val="24"/>
        </w:rPr>
      </w:pPr>
      <w:r w:rsidRPr="0037496E">
        <w:rPr>
          <w:rFonts w:ascii="Times New Roman" w:eastAsia="Calibri" w:hAnsi="Times New Roman"/>
          <w:sz w:val="24"/>
          <w:szCs w:val="24"/>
        </w:rPr>
        <w:t>- выведение годовых отметок успеваемости на основе четвертных отметок успеваемости, выставленных обучающимся в течение соответствующего учебного года;</w:t>
      </w:r>
    </w:p>
    <w:p w:rsidR="000627EA" w:rsidRDefault="000627EA" w:rsidP="000627EA">
      <w:pPr>
        <w:tabs>
          <w:tab w:val="left" w:pos="0"/>
        </w:tabs>
        <w:autoSpaceDE w:val="0"/>
        <w:autoSpaceDN w:val="0"/>
        <w:adjustRightInd w:val="0"/>
        <w:spacing w:after="0" w:line="240" w:lineRule="auto"/>
        <w:ind w:right="-1" w:firstLine="709"/>
        <w:jc w:val="both"/>
        <w:rPr>
          <w:rFonts w:ascii="Times New Roman" w:eastAsia="Calibri" w:hAnsi="Times New Roman"/>
          <w:sz w:val="24"/>
          <w:szCs w:val="24"/>
        </w:rPr>
      </w:pPr>
      <w:r w:rsidRPr="0037496E">
        <w:rPr>
          <w:rFonts w:ascii="Times New Roman" w:eastAsia="Calibri" w:hAnsi="Times New Roman"/>
          <w:sz w:val="24"/>
          <w:szCs w:val="24"/>
        </w:rPr>
        <w:t>- итоговые проверочные работы:</w:t>
      </w:r>
    </w:p>
    <w:p w:rsidR="000627EA" w:rsidRDefault="000627EA" w:rsidP="000627EA">
      <w:pPr>
        <w:tabs>
          <w:tab w:val="left" w:pos="0"/>
        </w:tabs>
        <w:autoSpaceDE w:val="0"/>
        <w:autoSpaceDN w:val="0"/>
        <w:adjustRightInd w:val="0"/>
        <w:spacing w:after="0" w:line="240" w:lineRule="auto"/>
        <w:ind w:right="-1" w:firstLine="709"/>
        <w:jc w:val="both"/>
        <w:rPr>
          <w:rFonts w:ascii="Times New Roman" w:eastAsia="Calibri" w:hAnsi="Times New Roman"/>
          <w:sz w:val="24"/>
          <w:szCs w:val="24"/>
        </w:rPr>
      </w:pPr>
    </w:p>
    <w:tbl>
      <w:tblPr>
        <w:tblStyle w:val="aa"/>
        <w:tblW w:w="0" w:type="auto"/>
        <w:tblLook w:val="04A0"/>
      </w:tblPr>
      <w:tblGrid>
        <w:gridCol w:w="3042"/>
        <w:gridCol w:w="2595"/>
        <w:gridCol w:w="3163"/>
        <w:gridCol w:w="351"/>
        <w:gridCol w:w="351"/>
        <w:gridCol w:w="351"/>
      </w:tblGrid>
      <w:tr w:rsidR="000627EA" w:rsidTr="00580ABE">
        <w:tc>
          <w:tcPr>
            <w:tcW w:w="0" w:type="auto"/>
            <w:vMerge w:val="restart"/>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Предметные области</w:t>
            </w:r>
          </w:p>
        </w:tc>
        <w:tc>
          <w:tcPr>
            <w:tcW w:w="2595" w:type="dxa"/>
            <w:vMerge w:val="restart"/>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Учебные предметы</w:t>
            </w:r>
          </w:p>
        </w:tc>
        <w:tc>
          <w:tcPr>
            <w:tcW w:w="3163" w:type="dxa"/>
            <w:vMerge w:val="restart"/>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hAnsi="Times New Roman"/>
                <w:b/>
                <w:sz w:val="24"/>
                <w:szCs w:val="24"/>
              </w:rPr>
              <w:t>Форма промежуточной аттестации</w:t>
            </w:r>
          </w:p>
        </w:tc>
        <w:tc>
          <w:tcPr>
            <w:tcW w:w="0" w:type="auto"/>
            <w:gridSpan w:val="3"/>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Классы</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2595" w:type="dxa"/>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3163" w:type="dxa"/>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0" w:type="auto"/>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2</w:t>
            </w:r>
          </w:p>
        </w:tc>
        <w:tc>
          <w:tcPr>
            <w:tcW w:w="0" w:type="auto"/>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3</w:t>
            </w:r>
          </w:p>
        </w:tc>
        <w:tc>
          <w:tcPr>
            <w:tcW w:w="0" w:type="auto"/>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4</w:t>
            </w:r>
          </w:p>
        </w:tc>
      </w:tr>
      <w:tr w:rsidR="000627EA" w:rsidTr="00580ABE">
        <w:tc>
          <w:tcPr>
            <w:tcW w:w="0" w:type="auto"/>
            <w:vMerge w:val="restart"/>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hAnsi="Times New Roman"/>
                <w:sz w:val="24"/>
                <w:szCs w:val="24"/>
                <w:lang w:eastAsia="en-US"/>
              </w:rPr>
              <w:t xml:space="preserve">Русский язык </w:t>
            </w:r>
            <w:r w:rsidRPr="00C41176">
              <w:rPr>
                <w:rFonts w:ascii="Times New Roman" w:hAnsi="Times New Roman"/>
                <w:sz w:val="24"/>
                <w:szCs w:val="24"/>
                <w:lang w:eastAsia="en-US"/>
              </w:rPr>
              <w:br/>
              <w:t>и литературное чтение</w:t>
            </w:r>
          </w:p>
        </w:tc>
        <w:tc>
          <w:tcPr>
            <w:tcW w:w="2595" w:type="dxa"/>
            <w:vMerge w:val="restart"/>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Русский язык</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проверочная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hAnsi="Times New Roman"/>
                <w:sz w:val="24"/>
                <w:szCs w:val="24"/>
                <w:lang w:eastAsia="en-US"/>
              </w:rPr>
            </w:pPr>
          </w:p>
        </w:tc>
        <w:tc>
          <w:tcPr>
            <w:tcW w:w="2595" w:type="dxa"/>
            <w:vMerge/>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Комплексная работа на основе текста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2595" w:type="dxa"/>
            <w:vMerge w:val="restart"/>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Литературное чтение</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проверочная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2595" w:type="dxa"/>
            <w:vMerge/>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Комплексная работа на основе текста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val="restart"/>
          </w:tcPr>
          <w:p w:rsidR="000627EA" w:rsidRPr="00C41176" w:rsidRDefault="000627EA" w:rsidP="00580ABE">
            <w:pPr>
              <w:pStyle w:val="Heading"/>
              <w:tabs>
                <w:tab w:val="left" w:pos="0"/>
              </w:tabs>
              <w:ind w:right="-1"/>
              <w:rPr>
                <w:rFonts w:ascii="Times New Roman" w:hAnsi="Times New Roman" w:cs="Times New Roman"/>
                <w:b w:val="0"/>
                <w:sz w:val="24"/>
                <w:szCs w:val="24"/>
              </w:rPr>
            </w:pPr>
            <w:r w:rsidRPr="00C41176">
              <w:rPr>
                <w:rFonts w:ascii="Times New Roman" w:hAnsi="Times New Roman" w:cs="Times New Roman"/>
                <w:b w:val="0"/>
                <w:sz w:val="24"/>
                <w:szCs w:val="24"/>
              </w:rPr>
              <w:t>Родной язык и</w:t>
            </w:r>
          </w:p>
          <w:p w:rsidR="000627EA" w:rsidRPr="00C41176" w:rsidRDefault="000627EA" w:rsidP="00580ABE">
            <w:pPr>
              <w:pStyle w:val="Heading"/>
              <w:tabs>
                <w:tab w:val="left" w:pos="0"/>
              </w:tabs>
              <w:ind w:right="-1"/>
              <w:rPr>
                <w:rFonts w:ascii="Times New Roman" w:eastAsia="Calibri" w:hAnsi="Times New Roman" w:cs="Times New Roman"/>
                <w:sz w:val="24"/>
                <w:szCs w:val="24"/>
              </w:rPr>
            </w:pPr>
            <w:r w:rsidRPr="00C41176">
              <w:rPr>
                <w:rFonts w:ascii="Times New Roman" w:hAnsi="Times New Roman" w:cs="Times New Roman"/>
                <w:b w:val="0"/>
                <w:sz w:val="24"/>
                <w:szCs w:val="24"/>
              </w:rPr>
              <w:t>литературное чтение на родном языке</w:t>
            </w:r>
          </w:p>
        </w:tc>
        <w:tc>
          <w:tcPr>
            <w:tcW w:w="2595"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hAnsi="Times New Roman"/>
                <w:sz w:val="24"/>
                <w:szCs w:val="24"/>
              </w:rPr>
              <w:t>Родной (русский) язык</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Контрольная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2595"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hAnsi="Times New Roman"/>
                <w:sz w:val="24"/>
                <w:szCs w:val="24"/>
              </w:rPr>
              <w:t>Литературное  чтение на родном (русском) языке</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Творческая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Иностранный язык</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Иностранный язык (английский)</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контрольная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 xml:space="preserve">Математика </w:t>
            </w:r>
            <w:r w:rsidRPr="00C41176">
              <w:rPr>
                <w:rFonts w:ascii="Times New Roman" w:hAnsi="Times New Roman" w:cs="Times New Roman"/>
                <w:b w:val="0"/>
                <w:sz w:val="24"/>
                <w:szCs w:val="24"/>
                <w:lang w:eastAsia="en-US"/>
              </w:rPr>
              <w:br/>
              <w:t>и информатика</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Математика</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контрольная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 xml:space="preserve">Обществознание </w:t>
            </w:r>
            <w:r w:rsidRPr="00C41176">
              <w:rPr>
                <w:rFonts w:ascii="Times New Roman" w:hAnsi="Times New Roman" w:cs="Times New Roman"/>
                <w:b w:val="0"/>
                <w:sz w:val="24"/>
                <w:szCs w:val="24"/>
                <w:lang w:eastAsia="en-US"/>
              </w:rPr>
              <w:br/>
              <w:t>и естествознание</w:t>
            </w:r>
          </w:p>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(Окружающий мир)</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Окружающий мир</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контрольная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Основы религиозных культур и светской этики</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 xml:space="preserve">Основы мировых религиозных культур </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Творческая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val="restart"/>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Искусство</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Музыка</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Тестирование</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Изобразительное искусство</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Проектная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Технология</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Технология</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Проектная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Физическая культура</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Физическая культура</w:t>
            </w:r>
          </w:p>
        </w:tc>
        <w:tc>
          <w:tcPr>
            <w:tcW w:w="3163" w:type="dxa"/>
          </w:tcPr>
          <w:p w:rsidR="000627EA" w:rsidRPr="00C41176" w:rsidRDefault="000627EA" w:rsidP="00580ABE">
            <w:pPr>
              <w:tabs>
                <w:tab w:val="left" w:pos="0"/>
              </w:tabs>
              <w:autoSpaceDE w:val="0"/>
              <w:autoSpaceDN w:val="0"/>
              <w:adjustRightInd w:val="0"/>
              <w:ind w:right="-1"/>
              <w:rPr>
                <w:rFonts w:ascii="Times New Roman" w:eastAsia="Calibri" w:hAnsi="Times New Roman"/>
                <w:sz w:val="24"/>
                <w:szCs w:val="24"/>
              </w:rPr>
            </w:pPr>
            <w:r w:rsidRPr="00C41176">
              <w:rPr>
                <w:rFonts w:ascii="Times New Roman" w:eastAsia="Calibri" w:hAnsi="Times New Roman"/>
                <w:sz w:val="24"/>
                <w:szCs w:val="24"/>
              </w:rPr>
              <w:t>Выполнение контрольных упражнений и нормативов</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bl>
    <w:p w:rsidR="000627EA" w:rsidRDefault="000627EA" w:rsidP="000627E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627EA" w:rsidRDefault="000627EA" w:rsidP="000627EA">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0627EA" w:rsidRPr="00030DAD"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3.3. </w:t>
      </w:r>
      <w:r w:rsidRPr="00030DAD">
        <w:rPr>
          <w:rFonts w:ascii="Times New Roman" w:hAnsi="Times New Roman" w:cs="Times New Roman"/>
          <w:b/>
          <w:bCs/>
          <w:color w:val="000000"/>
          <w:sz w:val="24"/>
          <w:szCs w:val="24"/>
        </w:rPr>
        <w:t>Программа внеурочной деятельности</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Программа внеурочной деятельности является организационным механизмом реализации АООП НОО обучающегося с </w:t>
      </w:r>
      <w:r>
        <w:rPr>
          <w:rFonts w:ascii="Times New Roman" w:hAnsi="Times New Roman" w:cs="Times New Roman"/>
          <w:color w:val="000000"/>
          <w:sz w:val="24"/>
          <w:szCs w:val="24"/>
        </w:rPr>
        <w:t>ОВЗ</w:t>
      </w:r>
      <w:r w:rsidRPr="00030DAD">
        <w:rPr>
          <w:rFonts w:ascii="Times New Roman" w:hAnsi="Times New Roman" w:cs="Times New Roman"/>
          <w:color w:val="000000"/>
          <w:sz w:val="24"/>
          <w:szCs w:val="24"/>
        </w:rPr>
        <w:t xml:space="preserve">.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Программа внеурочной деятельности обеспечивает учет индивидуальных особенностей и потребностей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через организацию внеурочной деятельности как совместно осмысленной деятельности.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организации их свободного времени. </w:t>
      </w:r>
    </w:p>
    <w:p w:rsidR="000627EA" w:rsidRDefault="000627EA" w:rsidP="000627EA">
      <w:pPr>
        <w:pStyle w:val="Default"/>
        <w:ind w:firstLine="709"/>
        <w:jc w:val="both"/>
      </w:pPr>
      <w:r w:rsidRPr="00030DAD">
        <w:t xml:space="preserve">Внеурочная деятельность ориентирована на создание условий для: творческой самореализации обучающегося с </w:t>
      </w:r>
      <w:r>
        <w:t>ЗП</w:t>
      </w:r>
      <w:r w:rsidRPr="00030DAD">
        <w:t xml:space="preserve">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0627EA" w:rsidRPr="00030DAD" w:rsidRDefault="000627EA" w:rsidP="000627EA">
      <w:pPr>
        <w:pStyle w:val="Default"/>
        <w:ind w:firstLine="709"/>
        <w:jc w:val="both"/>
        <w:rPr>
          <w:rFonts w:eastAsiaTheme="minorHAnsi"/>
          <w:lang w:eastAsia="en-US"/>
        </w:rPr>
      </w:pPr>
      <w:r w:rsidRPr="00030DAD">
        <w:rPr>
          <w:rFonts w:eastAsiaTheme="minorHAnsi"/>
          <w:b/>
          <w:bCs/>
          <w:i/>
          <w:iCs/>
          <w:lang w:eastAsia="en-US"/>
        </w:rPr>
        <w:t xml:space="preserve">Основными целями </w:t>
      </w:r>
      <w:r w:rsidRPr="00030DAD">
        <w:rPr>
          <w:rFonts w:eastAsiaTheme="minorHAnsi"/>
          <w:lang w:eastAsia="en-US"/>
        </w:rPr>
        <w:t xml:space="preserve">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w:t>
      </w:r>
      <w:r>
        <w:rPr>
          <w:rFonts w:eastAsiaTheme="minorHAnsi"/>
          <w:lang w:eastAsia="en-US"/>
        </w:rPr>
        <w:t>ЗП</w:t>
      </w:r>
      <w:r w:rsidRPr="00030DAD">
        <w:rPr>
          <w:rFonts w:eastAsiaTheme="minorHAnsi"/>
          <w:lang w:eastAsia="en-US"/>
        </w:rPr>
        <w:t xml:space="preserve">Р, создание воспитывающей среды, обеспечивающей развитие социальных, интеллектуальных интересов учащихся в свободное время.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b/>
          <w:bCs/>
          <w:i/>
          <w:iCs/>
          <w:color w:val="000000"/>
          <w:sz w:val="24"/>
          <w:szCs w:val="24"/>
        </w:rPr>
        <w:t xml:space="preserve">Основные задачи: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коррекция всех компонентов психофизического, интеллектуального, личностного развития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с учетом его возрастных и индивидуальных особенностей;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активности, самостоятельности и независимости в повседневной жизни;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возможных избирательных способностей и интересов обучающегося в разных видах деятельности;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трудолюбия, способности к преодолению трудностей, целеустремлённости и настойчивости в достижении результата;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расширение представлений обучающегося о мире и о себе, его социального опыта;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формирование положительного отношения к базовым общественным ценностям;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формирование умений, навыков социального общения людей;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расширение круга общения, выход обучающегося за пределы семьи и образовательной организации;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укрепление доверия к другим людям;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доброжелательности и эмоциональной отзывчивости, понимания других людей и сопереживания им.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b/>
          <w:bCs/>
          <w:color w:val="000000"/>
          <w:sz w:val="24"/>
          <w:szCs w:val="24"/>
        </w:rPr>
        <w:t xml:space="preserve">Коррекционно-развивающая область </w:t>
      </w:r>
      <w:r w:rsidRPr="00030DAD">
        <w:rPr>
          <w:rFonts w:ascii="Times New Roman" w:hAnsi="Times New Roman" w:cs="Times New Roman"/>
          <w:color w:val="000000"/>
          <w:sz w:val="24"/>
          <w:szCs w:val="24"/>
        </w:rPr>
        <w:t xml:space="preserve">является </w:t>
      </w:r>
      <w:r w:rsidRPr="00030DAD">
        <w:rPr>
          <w:rFonts w:ascii="Times New Roman" w:hAnsi="Times New Roman" w:cs="Times New Roman"/>
          <w:b/>
          <w:bCs/>
          <w:color w:val="000000"/>
          <w:sz w:val="24"/>
          <w:szCs w:val="24"/>
        </w:rPr>
        <w:t xml:space="preserve">обязательной </w:t>
      </w:r>
      <w:r w:rsidRPr="00030DAD">
        <w:rPr>
          <w:rFonts w:ascii="Times New Roman" w:hAnsi="Times New Roman" w:cs="Times New Roman"/>
          <w:color w:val="000000"/>
          <w:sz w:val="24"/>
          <w:szCs w:val="24"/>
        </w:rPr>
        <w:t xml:space="preserve">частью внеурочной деятельности, поддерживающей процесс освоения содержания АООП начального общего </w:t>
      </w:r>
      <w:r w:rsidRPr="00030DAD">
        <w:rPr>
          <w:rFonts w:ascii="Times New Roman" w:hAnsi="Times New Roman" w:cs="Times New Roman"/>
          <w:color w:val="000000"/>
          <w:sz w:val="24"/>
          <w:szCs w:val="24"/>
        </w:rPr>
        <w:lastRenderedPageBreak/>
        <w:t xml:space="preserve">образования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Содержание этого направления представлено коррекционными образовательными курсами.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Внеурочная деятельность способствует социальной интеграции обучающегося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так и обычно развивающихся сверстников.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При организации внеурочной деятельности обучающегося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МКОУ «</w:t>
      </w:r>
      <w:r>
        <w:rPr>
          <w:rFonts w:ascii="Times New Roman" w:hAnsi="Times New Roman" w:cs="Times New Roman"/>
          <w:color w:val="000000"/>
          <w:sz w:val="24"/>
          <w:szCs w:val="24"/>
        </w:rPr>
        <w:t>Карымкар</w:t>
      </w:r>
      <w:r w:rsidRPr="00030DAD">
        <w:rPr>
          <w:rFonts w:ascii="Times New Roman" w:hAnsi="Times New Roman" w:cs="Times New Roman"/>
          <w:color w:val="000000"/>
          <w:sz w:val="24"/>
          <w:szCs w:val="24"/>
        </w:rPr>
        <w:t xml:space="preserve">ская СОШ» и организации дополнительного образования обучающегося.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Программы по внеурочной деятельности должны содержать: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1. пояснительную записку, в которой конкретизируются общие цели начального общего образования с учетом специфики учебного предмета (курса);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2. общую характеристику учебного предмета (курса);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3. описание места учебного предмета (курса) в учебном плане;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4. личностные, метапредметные и предметные результаты освоения конкретного учебного предмета (курса);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5. содержание учебного предмета (курса);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6. тематическое планирование с определением основных видов учебной деятельности обучающихся;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7. описание материально-технического обеспечения образовательного процесса. </w:t>
      </w:r>
    </w:p>
    <w:p w:rsidR="000627EA"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p>
    <w:p w:rsidR="000627EA" w:rsidRPr="00030DAD"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Родителями (законными представителями) обучающихся с ЗПР вариант 7.1. в 2018-2019 учебном году выбраны следующие курсы внеурочной деятельности:</w:t>
      </w:r>
    </w:p>
    <w:p w:rsidR="000627EA" w:rsidRPr="00030DAD"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p>
    <w:tbl>
      <w:tblPr>
        <w:tblStyle w:val="aa"/>
        <w:tblW w:w="0" w:type="auto"/>
        <w:tblLook w:val="04A0"/>
      </w:tblPr>
      <w:tblGrid>
        <w:gridCol w:w="2079"/>
        <w:gridCol w:w="1837"/>
        <w:gridCol w:w="1984"/>
        <w:gridCol w:w="1844"/>
        <w:gridCol w:w="1827"/>
      </w:tblGrid>
      <w:tr w:rsidR="000627EA" w:rsidRPr="00030DAD" w:rsidTr="00580ABE">
        <w:tc>
          <w:tcPr>
            <w:tcW w:w="9571" w:type="dxa"/>
            <w:gridSpan w:val="5"/>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Направления внеурочной деятельности (исключая коррекционно-развивающую область)</w:t>
            </w:r>
          </w:p>
        </w:tc>
      </w:tr>
      <w:tr w:rsidR="000627EA" w:rsidRPr="00030DAD" w:rsidTr="00580ABE">
        <w:tc>
          <w:tcPr>
            <w:tcW w:w="2079"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c>
          <w:tcPr>
            <w:tcW w:w="1837" w:type="dxa"/>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Базовое количество часов в неделю</w:t>
            </w:r>
          </w:p>
        </w:tc>
        <w:tc>
          <w:tcPr>
            <w:tcW w:w="1984" w:type="dxa"/>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Индивидуальные занятия</w:t>
            </w:r>
          </w:p>
        </w:tc>
        <w:tc>
          <w:tcPr>
            <w:tcW w:w="1844" w:type="dxa"/>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Интеграция в класс</w:t>
            </w:r>
          </w:p>
        </w:tc>
        <w:tc>
          <w:tcPr>
            <w:tcW w:w="1827" w:type="dxa"/>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Занятия в подгруппе</w:t>
            </w:r>
          </w:p>
        </w:tc>
      </w:tr>
      <w:tr w:rsidR="000627EA" w:rsidRPr="00030DAD" w:rsidTr="00580ABE">
        <w:tc>
          <w:tcPr>
            <w:tcW w:w="2079"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Волшебство слова</w:t>
            </w:r>
          </w:p>
        </w:tc>
        <w:tc>
          <w:tcPr>
            <w:tcW w:w="183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98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c>
          <w:tcPr>
            <w:tcW w:w="184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82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r>
      <w:tr w:rsidR="000627EA" w:rsidRPr="00030DAD" w:rsidTr="00580ABE">
        <w:tc>
          <w:tcPr>
            <w:tcW w:w="2079"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Умники и умницы</w:t>
            </w:r>
          </w:p>
        </w:tc>
        <w:tc>
          <w:tcPr>
            <w:tcW w:w="183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98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c>
          <w:tcPr>
            <w:tcW w:w="184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82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r>
      <w:tr w:rsidR="000627EA" w:rsidRPr="00030DAD" w:rsidTr="00580ABE">
        <w:tc>
          <w:tcPr>
            <w:tcW w:w="2079"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Социокультурные истоки</w:t>
            </w:r>
          </w:p>
        </w:tc>
        <w:tc>
          <w:tcPr>
            <w:tcW w:w="183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98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c>
          <w:tcPr>
            <w:tcW w:w="184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82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r>
    </w:tbl>
    <w:p w:rsidR="000627EA" w:rsidRDefault="000627EA" w:rsidP="000627EA">
      <w:pPr>
        <w:tabs>
          <w:tab w:val="left" w:pos="0"/>
        </w:tabs>
        <w:spacing w:after="0" w:line="240" w:lineRule="auto"/>
        <w:ind w:right="-1" w:firstLine="709"/>
        <w:jc w:val="both"/>
        <w:rPr>
          <w:rFonts w:ascii="Times New Roman" w:hAnsi="Times New Roman" w:cs="Times New Roman"/>
          <w:color w:val="000000"/>
          <w:sz w:val="23"/>
          <w:szCs w:val="23"/>
        </w:rPr>
      </w:pPr>
    </w:p>
    <w:p w:rsidR="000627EA" w:rsidRDefault="000627EA" w:rsidP="000627EA">
      <w:pPr>
        <w:tabs>
          <w:tab w:val="left" w:pos="0"/>
        </w:tabs>
        <w:spacing w:after="0" w:line="240" w:lineRule="auto"/>
        <w:ind w:right="-1"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Рабочие программы по курсам внеурочной деятельности прилагаются.</w:t>
      </w:r>
    </w:p>
    <w:p w:rsidR="000627EA" w:rsidRDefault="000627EA" w:rsidP="000627EA">
      <w:pPr>
        <w:tabs>
          <w:tab w:val="left" w:pos="0"/>
        </w:tabs>
        <w:spacing w:after="0" w:line="240" w:lineRule="auto"/>
        <w:ind w:right="-1" w:firstLine="709"/>
        <w:jc w:val="both"/>
        <w:rPr>
          <w:rFonts w:ascii="Times New Roman" w:hAnsi="Times New Roman" w:cs="Times New Roman"/>
          <w:color w:val="000000"/>
          <w:sz w:val="23"/>
          <w:szCs w:val="23"/>
        </w:rPr>
      </w:pPr>
    </w:p>
    <w:p w:rsidR="000627EA" w:rsidRPr="00630FE2" w:rsidRDefault="000627EA" w:rsidP="000627EA">
      <w:pPr>
        <w:spacing w:after="0"/>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3.4. </w:t>
      </w:r>
      <w:r w:rsidRPr="00630FE2">
        <w:rPr>
          <w:rFonts w:ascii="Times New Roman" w:hAnsi="Times New Roman"/>
          <w:b/>
          <w:sz w:val="24"/>
          <w:szCs w:val="24"/>
        </w:rPr>
        <w:t>Календарный учебный график начального общего образования</w:t>
      </w:r>
    </w:p>
    <w:p w:rsidR="000627EA" w:rsidRPr="00630FE2" w:rsidRDefault="000627EA" w:rsidP="000627EA">
      <w:pPr>
        <w:tabs>
          <w:tab w:val="left" w:pos="0"/>
        </w:tabs>
        <w:autoSpaceDE w:val="0"/>
        <w:autoSpaceDN w:val="0"/>
        <w:adjustRightInd w:val="0"/>
        <w:spacing w:after="0" w:line="240" w:lineRule="auto"/>
        <w:ind w:right="-1" w:firstLine="709"/>
        <w:jc w:val="center"/>
        <w:rPr>
          <w:rFonts w:ascii="Times New Roman" w:hAnsi="Times New Roman"/>
          <w:b/>
          <w:sz w:val="24"/>
          <w:szCs w:val="24"/>
        </w:rPr>
      </w:pPr>
      <w:r w:rsidRPr="00630FE2">
        <w:rPr>
          <w:rFonts w:ascii="Times New Roman" w:hAnsi="Times New Roman"/>
          <w:b/>
          <w:sz w:val="24"/>
          <w:szCs w:val="24"/>
        </w:rPr>
        <w:t xml:space="preserve">МКОУ «Карымкарская СОШ» </w:t>
      </w:r>
      <w:r>
        <w:rPr>
          <w:rFonts w:ascii="Times New Roman" w:hAnsi="Times New Roman"/>
          <w:b/>
          <w:sz w:val="24"/>
          <w:szCs w:val="24"/>
        </w:rPr>
        <w:t>на 20</w:t>
      </w:r>
      <w:r w:rsidR="003C328B">
        <w:rPr>
          <w:rFonts w:ascii="Times New Roman" w:hAnsi="Times New Roman"/>
          <w:b/>
          <w:sz w:val="24"/>
          <w:szCs w:val="24"/>
        </w:rPr>
        <w:t>21</w:t>
      </w:r>
      <w:r>
        <w:rPr>
          <w:rFonts w:ascii="Times New Roman" w:hAnsi="Times New Roman"/>
          <w:b/>
          <w:sz w:val="24"/>
          <w:szCs w:val="24"/>
        </w:rPr>
        <w:t>-20</w:t>
      </w:r>
      <w:r w:rsidR="003C328B">
        <w:rPr>
          <w:rFonts w:ascii="Times New Roman" w:hAnsi="Times New Roman"/>
          <w:b/>
          <w:sz w:val="24"/>
          <w:szCs w:val="24"/>
        </w:rPr>
        <w:t>22</w:t>
      </w:r>
      <w:r>
        <w:rPr>
          <w:rFonts w:ascii="Times New Roman" w:hAnsi="Times New Roman"/>
          <w:b/>
          <w:sz w:val="24"/>
          <w:szCs w:val="24"/>
        </w:rPr>
        <w:t xml:space="preserve"> учебный год</w:t>
      </w:r>
    </w:p>
    <w:p w:rsidR="000627EA" w:rsidRDefault="000627EA" w:rsidP="000627EA">
      <w:pPr>
        <w:tabs>
          <w:tab w:val="left" w:pos="0"/>
        </w:tabs>
        <w:autoSpaceDE w:val="0"/>
        <w:autoSpaceDN w:val="0"/>
        <w:adjustRightInd w:val="0"/>
        <w:spacing w:after="0" w:line="240" w:lineRule="auto"/>
        <w:ind w:right="-1" w:firstLine="709"/>
        <w:jc w:val="center"/>
        <w:rPr>
          <w:rFonts w:ascii="Times New Roman" w:hAnsi="Times New Roman"/>
          <w:sz w:val="24"/>
          <w:szCs w:val="24"/>
        </w:rPr>
      </w:pPr>
    </w:p>
    <w:tbl>
      <w:tblPr>
        <w:tblStyle w:val="aa"/>
        <w:tblW w:w="5000" w:type="pct"/>
        <w:tblLayout w:type="fixed"/>
        <w:tblLook w:val="04A0"/>
      </w:tblPr>
      <w:tblGrid>
        <w:gridCol w:w="2737"/>
        <w:gridCol w:w="3941"/>
        <w:gridCol w:w="3175"/>
      </w:tblGrid>
      <w:tr w:rsidR="000627EA" w:rsidTr="00580ABE">
        <w:tc>
          <w:tcPr>
            <w:tcW w:w="1389" w:type="pct"/>
            <w:tcBorders>
              <w:bottom w:val="single" w:sz="4" w:space="0" w:color="auto"/>
            </w:tcBorders>
            <w:shd w:val="clear" w:color="auto" w:fill="92D050"/>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630FE2">
              <w:rPr>
                <w:rFonts w:ascii="Times New Roman" w:eastAsiaTheme="minorHAnsi" w:hAnsi="Times New Roman"/>
                <w:b/>
                <w:sz w:val="24"/>
                <w:szCs w:val="24"/>
              </w:rPr>
              <w:t>Учебные периоды</w:t>
            </w:r>
          </w:p>
        </w:tc>
        <w:tc>
          <w:tcPr>
            <w:tcW w:w="2000" w:type="pct"/>
            <w:tcBorders>
              <w:bottom w:val="single" w:sz="4" w:space="0" w:color="auto"/>
            </w:tcBorders>
            <w:shd w:val="clear" w:color="auto" w:fill="92D050"/>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630FE2">
              <w:rPr>
                <w:rFonts w:ascii="Times New Roman" w:eastAsiaTheme="minorHAnsi" w:hAnsi="Times New Roman"/>
                <w:b/>
                <w:sz w:val="24"/>
                <w:szCs w:val="24"/>
              </w:rPr>
              <w:t>1 класс</w:t>
            </w:r>
          </w:p>
        </w:tc>
        <w:tc>
          <w:tcPr>
            <w:tcW w:w="1611" w:type="pct"/>
            <w:tcBorders>
              <w:bottom w:val="single" w:sz="4" w:space="0" w:color="auto"/>
            </w:tcBorders>
            <w:shd w:val="clear" w:color="auto" w:fill="92D050"/>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630FE2">
              <w:rPr>
                <w:rFonts w:ascii="Times New Roman" w:eastAsiaTheme="minorHAnsi" w:hAnsi="Times New Roman"/>
                <w:b/>
                <w:sz w:val="24"/>
                <w:szCs w:val="24"/>
              </w:rPr>
              <w:t>2-4 классы</w:t>
            </w:r>
          </w:p>
        </w:tc>
      </w:tr>
      <w:tr w:rsidR="000627EA" w:rsidTr="00580ABE">
        <w:tc>
          <w:tcPr>
            <w:tcW w:w="1389"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1 четверть</w:t>
            </w:r>
          </w:p>
        </w:tc>
        <w:tc>
          <w:tcPr>
            <w:tcW w:w="2000"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02.09.2019 – 01.11.2019</w:t>
            </w:r>
          </w:p>
        </w:tc>
        <w:tc>
          <w:tcPr>
            <w:tcW w:w="1611"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02.09.2019 – 01.11.2019</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 1 четверти</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45 учебных дней / 9 недель</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45 учебных дней / 9 недель</w:t>
            </w:r>
          </w:p>
        </w:tc>
      </w:tr>
      <w:tr w:rsidR="000627EA" w:rsidTr="00580ABE">
        <w:tc>
          <w:tcPr>
            <w:tcW w:w="1389"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Осенние каникулы</w:t>
            </w:r>
          </w:p>
        </w:tc>
        <w:tc>
          <w:tcPr>
            <w:tcW w:w="2000"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 xml:space="preserve">02.11.2019 – 10.11.2019 </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календарных дней)</w:t>
            </w:r>
          </w:p>
        </w:tc>
        <w:tc>
          <w:tcPr>
            <w:tcW w:w="1611"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 xml:space="preserve">02.11.2019 – 10.11.2019 </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календарных дней)</w:t>
            </w:r>
          </w:p>
        </w:tc>
      </w:tr>
      <w:tr w:rsidR="000627EA" w:rsidTr="00580ABE">
        <w:tc>
          <w:tcPr>
            <w:tcW w:w="1389"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 xml:space="preserve"> 2 четверть</w:t>
            </w:r>
          </w:p>
        </w:tc>
        <w:tc>
          <w:tcPr>
            <w:tcW w:w="2000"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11.11.2019 – 27.12.2019</w:t>
            </w:r>
          </w:p>
        </w:tc>
        <w:tc>
          <w:tcPr>
            <w:tcW w:w="1611"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11.11.2019 – 27.12.2019</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во 2 четверти</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35 учебных дней / 7 недель</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35 учебных дней / 7 недель</w:t>
            </w:r>
          </w:p>
        </w:tc>
      </w:tr>
      <w:tr w:rsidR="000627EA" w:rsidTr="00580ABE">
        <w:tc>
          <w:tcPr>
            <w:tcW w:w="1389"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Зимние каникулы</w:t>
            </w:r>
          </w:p>
        </w:tc>
        <w:tc>
          <w:tcPr>
            <w:tcW w:w="2000"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28.12.2019 – 12.</w:t>
            </w:r>
            <w:r>
              <w:rPr>
                <w:rFonts w:ascii="Times New Roman" w:eastAsiaTheme="minorHAnsi" w:hAnsi="Times New Roman"/>
              </w:rPr>
              <w:t>01</w:t>
            </w:r>
            <w:r w:rsidRPr="00D916E9">
              <w:rPr>
                <w:rFonts w:ascii="Times New Roman" w:eastAsiaTheme="minorHAnsi" w:hAnsi="Times New Roman"/>
              </w:rPr>
              <w:t>.2020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(16 календарных дней)</w:t>
            </w:r>
          </w:p>
        </w:tc>
        <w:tc>
          <w:tcPr>
            <w:tcW w:w="1611"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28.12.2019 – 12.</w:t>
            </w:r>
            <w:r>
              <w:rPr>
                <w:rFonts w:ascii="Times New Roman" w:eastAsiaTheme="minorHAnsi" w:hAnsi="Times New Roman"/>
              </w:rPr>
              <w:t>0</w:t>
            </w:r>
            <w:r w:rsidRPr="00D916E9">
              <w:rPr>
                <w:rFonts w:ascii="Times New Roman" w:eastAsiaTheme="minorHAnsi" w:hAnsi="Times New Roman"/>
              </w:rPr>
              <w:t>1.2020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(16 календарных дней)</w:t>
            </w:r>
          </w:p>
        </w:tc>
      </w:tr>
      <w:tr w:rsidR="000627EA" w:rsidTr="00580ABE">
        <w:tc>
          <w:tcPr>
            <w:tcW w:w="1389"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3 четверть</w:t>
            </w:r>
          </w:p>
        </w:tc>
        <w:tc>
          <w:tcPr>
            <w:tcW w:w="2000" w:type="pct"/>
            <w:shd w:val="clear" w:color="auto" w:fill="C2D69B" w:themeFill="accent3" w:themeFillTint="99"/>
          </w:tcPr>
          <w:p w:rsidR="000627EA" w:rsidRPr="00630FE2" w:rsidRDefault="000627EA" w:rsidP="00637C6B">
            <w:pPr>
              <w:pStyle w:val="a8"/>
              <w:numPr>
                <w:ilvl w:val="3"/>
                <w:numId w:val="16"/>
              </w:numPr>
              <w:tabs>
                <w:tab w:val="left" w:pos="0"/>
              </w:tabs>
              <w:autoSpaceDE w:val="0"/>
              <w:autoSpaceDN w:val="0"/>
              <w:adjustRightInd w:val="0"/>
              <w:ind w:left="0" w:right="-1" w:firstLine="0"/>
              <w:jc w:val="both"/>
              <w:rPr>
                <w:rFonts w:eastAsiaTheme="minorHAnsi"/>
                <w:b/>
                <w:i/>
              </w:rPr>
            </w:pPr>
            <w:r w:rsidRPr="00630FE2">
              <w:rPr>
                <w:rFonts w:eastAsiaTheme="minorHAnsi"/>
                <w:b/>
                <w:i/>
              </w:rPr>
              <w:t>13.01.2020 – 07.02.2020</w:t>
            </w:r>
          </w:p>
          <w:p w:rsidR="000627EA" w:rsidRPr="00630FE2" w:rsidRDefault="000627EA" w:rsidP="00637C6B">
            <w:pPr>
              <w:pStyle w:val="a8"/>
              <w:numPr>
                <w:ilvl w:val="3"/>
                <w:numId w:val="16"/>
              </w:numPr>
              <w:tabs>
                <w:tab w:val="left" w:pos="0"/>
              </w:tabs>
              <w:autoSpaceDE w:val="0"/>
              <w:autoSpaceDN w:val="0"/>
              <w:adjustRightInd w:val="0"/>
              <w:ind w:left="0" w:right="-1" w:firstLine="0"/>
              <w:jc w:val="both"/>
              <w:rPr>
                <w:rFonts w:eastAsiaTheme="minorHAnsi"/>
                <w:b/>
                <w:i/>
              </w:rPr>
            </w:pPr>
            <w:r w:rsidRPr="00630FE2">
              <w:rPr>
                <w:rFonts w:eastAsiaTheme="minorHAnsi"/>
                <w:b/>
                <w:i/>
              </w:rPr>
              <w:t>17.02.2020 – 24.03.2020</w:t>
            </w:r>
          </w:p>
        </w:tc>
        <w:tc>
          <w:tcPr>
            <w:tcW w:w="1611" w:type="pct"/>
            <w:shd w:val="clear" w:color="auto" w:fill="C2D69B" w:themeFill="accent3" w:themeFillTint="99"/>
          </w:tcPr>
          <w:p w:rsidR="000627EA" w:rsidRPr="00630FE2" w:rsidRDefault="000627EA" w:rsidP="00580ABE">
            <w:pPr>
              <w:pStyle w:val="a8"/>
              <w:tabs>
                <w:tab w:val="left" w:pos="0"/>
              </w:tabs>
              <w:autoSpaceDE w:val="0"/>
              <w:autoSpaceDN w:val="0"/>
              <w:adjustRightInd w:val="0"/>
              <w:ind w:left="0" w:right="-1"/>
              <w:rPr>
                <w:rFonts w:eastAsiaTheme="minorHAnsi"/>
                <w:b/>
                <w:i/>
              </w:rPr>
            </w:pPr>
            <w:r w:rsidRPr="00630FE2">
              <w:rPr>
                <w:rFonts w:eastAsiaTheme="minorHAnsi"/>
                <w:b/>
                <w:i/>
              </w:rPr>
              <w:t>13.01.2020 – 24.03.2020</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 3 четверти</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20 + 25 = 45 учебных дней / 9 недель</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50 учебных дней / 10 недель</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Дополнительные каникулы в 1 классе</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08.02.2020 – 16.02.2020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календарных дней)</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w:t>
            </w:r>
          </w:p>
        </w:tc>
      </w:tr>
      <w:tr w:rsidR="000627EA" w:rsidTr="00580ABE">
        <w:tc>
          <w:tcPr>
            <w:tcW w:w="1389"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Весенние каникулы</w:t>
            </w:r>
          </w:p>
        </w:tc>
        <w:tc>
          <w:tcPr>
            <w:tcW w:w="2000"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25.03.2020 – 31.03.2020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(7 календарных дней)</w:t>
            </w:r>
          </w:p>
        </w:tc>
        <w:tc>
          <w:tcPr>
            <w:tcW w:w="1611"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25.03.2020 – 31.03.2020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(7 календарных дней)</w:t>
            </w:r>
          </w:p>
        </w:tc>
      </w:tr>
      <w:tr w:rsidR="000627EA" w:rsidTr="00580ABE">
        <w:tc>
          <w:tcPr>
            <w:tcW w:w="1389"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4 четверть</w:t>
            </w:r>
          </w:p>
        </w:tc>
        <w:tc>
          <w:tcPr>
            <w:tcW w:w="2000"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01.04.2020 – 2</w:t>
            </w:r>
            <w:r>
              <w:rPr>
                <w:rFonts w:ascii="Times New Roman" w:eastAsiaTheme="minorHAnsi" w:hAnsi="Times New Roman"/>
                <w:b/>
                <w:i/>
                <w:sz w:val="24"/>
                <w:szCs w:val="24"/>
              </w:rPr>
              <w:t>2</w:t>
            </w:r>
            <w:r w:rsidRPr="00630FE2">
              <w:rPr>
                <w:rFonts w:ascii="Times New Roman" w:eastAsiaTheme="minorHAnsi" w:hAnsi="Times New Roman"/>
                <w:b/>
                <w:i/>
                <w:sz w:val="24"/>
                <w:szCs w:val="24"/>
              </w:rPr>
              <w:t>.05.2020</w:t>
            </w:r>
          </w:p>
        </w:tc>
        <w:tc>
          <w:tcPr>
            <w:tcW w:w="1611"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01.04.2020 – 2</w:t>
            </w:r>
            <w:r>
              <w:rPr>
                <w:rFonts w:ascii="Times New Roman" w:eastAsiaTheme="minorHAnsi" w:hAnsi="Times New Roman"/>
                <w:b/>
                <w:i/>
                <w:sz w:val="24"/>
                <w:szCs w:val="24"/>
              </w:rPr>
              <w:t>2</w:t>
            </w:r>
            <w:r w:rsidRPr="00630FE2">
              <w:rPr>
                <w:rFonts w:ascii="Times New Roman" w:eastAsiaTheme="minorHAnsi" w:hAnsi="Times New Roman"/>
                <w:b/>
                <w:i/>
                <w:sz w:val="24"/>
                <w:szCs w:val="24"/>
              </w:rPr>
              <w:t>.05.2020</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 4 четверти</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w:t>
            </w:r>
            <w:r>
              <w:rPr>
                <w:rFonts w:ascii="Times New Roman" w:eastAsiaTheme="minorHAnsi" w:hAnsi="Times New Roman"/>
              </w:rPr>
              <w:t>4</w:t>
            </w:r>
            <w:r w:rsidRPr="00D916E9">
              <w:rPr>
                <w:rFonts w:ascii="Times New Roman" w:eastAsiaTheme="minorHAnsi" w:hAnsi="Times New Roman"/>
              </w:rPr>
              <w:t xml:space="preserve"> учебных дней / 7 недель</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w:t>
            </w:r>
            <w:r>
              <w:rPr>
                <w:rFonts w:ascii="Times New Roman" w:eastAsiaTheme="minorHAnsi" w:hAnsi="Times New Roman"/>
              </w:rPr>
              <w:t>4</w:t>
            </w:r>
            <w:r w:rsidRPr="00D916E9">
              <w:rPr>
                <w:rFonts w:ascii="Times New Roman" w:eastAsiaTheme="minorHAnsi" w:hAnsi="Times New Roman"/>
              </w:rPr>
              <w:t xml:space="preserve"> учебных дней / 7 недель</w:t>
            </w:r>
          </w:p>
        </w:tc>
      </w:tr>
      <w:tr w:rsidR="000627EA" w:rsidTr="00580ABE">
        <w:tc>
          <w:tcPr>
            <w:tcW w:w="1389"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Внеурочная деятельность и дистанционное обучение по предметам</w:t>
            </w:r>
            <w:r>
              <w:rPr>
                <w:rFonts w:ascii="Times New Roman" w:eastAsiaTheme="minorHAnsi" w:hAnsi="Times New Roman"/>
              </w:rPr>
              <w:t xml:space="preserve">: </w:t>
            </w:r>
            <w:r w:rsidRPr="0093606F">
              <w:rPr>
                <w:rFonts w:ascii="Times New Roman" w:eastAsiaTheme="minorHAnsi" w:hAnsi="Times New Roman"/>
                <w:i/>
              </w:rPr>
              <w:t>6 дней</w:t>
            </w:r>
          </w:p>
        </w:tc>
        <w:tc>
          <w:tcPr>
            <w:tcW w:w="2000" w:type="pct"/>
            <w:tcBorders>
              <w:bottom w:val="single" w:sz="4" w:space="0" w:color="auto"/>
            </w:tcBorders>
          </w:tcPr>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24 февраля</w:t>
            </w:r>
            <w:r>
              <w:rPr>
                <w:rFonts w:ascii="Times New Roman" w:eastAsiaTheme="minorHAnsi" w:hAnsi="Times New Roman"/>
              </w:rPr>
              <w:t xml:space="preserve"> (пн)</w:t>
            </w:r>
            <w:r w:rsidRPr="00D916E9">
              <w:rPr>
                <w:rFonts w:ascii="Times New Roman" w:eastAsiaTheme="minorHAnsi" w:hAnsi="Times New Roman"/>
              </w:rPr>
              <w:t>,</w:t>
            </w:r>
            <w:r>
              <w:rPr>
                <w:rFonts w:ascii="Times New Roman" w:eastAsiaTheme="minorHAnsi" w:hAnsi="Times New Roman"/>
              </w:rPr>
              <w:t xml:space="preserve"> </w:t>
            </w:r>
            <w:r w:rsidRPr="00D916E9">
              <w:rPr>
                <w:rFonts w:ascii="Times New Roman" w:eastAsiaTheme="minorHAnsi" w:hAnsi="Times New Roman"/>
              </w:rPr>
              <w:t>9 марта</w:t>
            </w:r>
            <w:r>
              <w:rPr>
                <w:rFonts w:ascii="Times New Roman" w:eastAsiaTheme="minorHAnsi" w:hAnsi="Times New Roman"/>
              </w:rPr>
              <w:t xml:space="preserve"> (пн)</w:t>
            </w:r>
            <w:r w:rsidRPr="00D916E9">
              <w:rPr>
                <w:rFonts w:ascii="Times New Roman" w:eastAsiaTheme="minorHAnsi" w:hAnsi="Times New Roman"/>
              </w:rPr>
              <w:t xml:space="preserve">, </w:t>
            </w:r>
          </w:p>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4 мая</w:t>
            </w:r>
            <w:r>
              <w:rPr>
                <w:rFonts w:ascii="Times New Roman" w:eastAsiaTheme="minorHAnsi" w:hAnsi="Times New Roman"/>
              </w:rPr>
              <w:t xml:space="preserve"> (пн)</w:t>
            </w:r>
            <w:r w:rsidRPr="00D916E9">
              <w:rPr>
                <w:rFonts w:ascii="Times New Roman" w:eastAsiaTheme="minorHAnsi" w:hAnsi="Times New Roman"/>
              </w:rPr>
              <w:t xml:space="preserve">, </w:t>
            </w:r>
            <w:r>
              <w:rPr>
                <w:rFonts w:ascii="Times New Roman" w:eastAsiaTheme="minorHAnsi" w:hAnsi="Times New Roman"/>
              </w:rPr>
              <w:t>9 мая (сб),</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11-12 мая</w:t>
            </w:r>
            <w:r>
              <w:rPr>
                <w:rFonts w:ascii="Times New Roman" w:eastAsiaTheme="minorHAnsi" w:hAnsi="Times New Roman"/>
              </w:rPr>
              <w:t xml:space="preserve"> (пн-вт)</w:t>
            </w:r>
          </w:p>
        </w:tc>
        <w:tc>
          <w:tcPr>
            <w:tcW w:w="1611" w:type="pct"/>
            <w:tcBorders>
              <w:bottom w:val="single" w:sz="4" w:space="0" w:color="auto"/>
            </w:tcBorders>
          </w:tcPr>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24 февраля</w:t>
            </w:r>
            <w:r>
              <w:rPr>
                <w:rFonts w:ascii="Times New Roman" w:eastAsiaTheme="minorHAnsi" w:hAnsi="Times New Roman"/>
              </w:rPr>
              <w:t xml:space="preserve"> (пн)</w:t>
            </w:r>
            <w:r w:rsidRPr="00D916E9">
              <w:rPr>
                <w:rFonts w:ascii="Times New Roman" w:eastAsiaTheme="minorHAnsi" w:hAnsi="Times New Roman"/>
              </w:rPr>
              <w:t xml:space="preserve">, </w:t>
            </w:r>
          </w:p>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марта</w:t>
            </w:r>
            <w:r>
              <w:rPr>
                <w:rFonts w:ascii="Times New Roman" w:eastAsiaTheme="minorHAnsi" w:hAnsi="Times New Roman"/>
              </w:rPr>
              <w:t xml:space="preserve"> (пн)</w:t>
            </w:r>
            <w:r w:rsidRPr="00D916E9">
              <w:rPr>
                <w:rFonts w:ascii="Times New Roman" w:eastAsiaTheme="minorHAnsi" w:hAnsi="Times New Roman"/>
              </w:rPr>
              <w:t xml:space="preserve">, </w:t>
            </w:r>
          </w:p>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FE0C32">
              <w:rPr>
                <w:rFonts w:ascii="Times New Roman" w:eastAsiaTheme="minorHAnsi" w:hAnsi="Times New Roman"/>
              </w:rPr>
              <w:t>4 мая</w:t>
            </w:r>
            <w:r w:rsidRPr="00FE0C32">
              <w:rPr>
                <w:rFonts w:eastAsiaTheme="minorHAnsi"/>
              </w:rPr>
              <w:t xml:space="preserve"> </w:t>
            </w:r>
            <w:r w:rsidRPr="00FE0C32">
              <w:rPr>
                <w:rFonts w:ascii="Times New Roman" w:eastAsiaTheme="minorHAnsi" w:hAnsi="Times New Roman"/>
              </w:rPr>
              <w:t>(пн),</w:t>
            </w:r>
            <w:r w:rsidRPr="00FE0C32">
              <w:rPr>
                <w:rFonts w:eastAsiaTheme="minorHAnsi"/>
              </w:rPr>
              <w:t xml:space="preserve"> </w:t>
            </w:r>
            <w:r>
              <w:rPr>
                <w:rFonts w:ascii="Times New Roman" w:eastAsiaTheme="minorHAnsi" w:hAnsi="Times New Roman"/>
              </w:rPr>
              <w:t>9 мая (сб),</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11-12 мая</w:t>
            </w:r>
            <w:r>
              <w:rPr>
                <w:rFonts w:ascii="Times New Roman" w:eastAsiaTheme="minorHAnsi" w:hAnsi="Times New Roman"/>
              </w:rPr>
              <w:t xml:space="preserve"> (пн-вт)</w:t>
            </w:r>
          </w:p>
        </w:tc>
      </w:tr>
      <w:tr w:rsidR="000627EA" w:rsidTr="00580ABE">
        <w:tc>
          <w:tcPr>
            <w:tcW w:w="1389" w:type="pct"/>
            <w:shd w:val="clear" w:color="auto" w:fill="92D050"/>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D916E9">
              <w:rPr>
                <w:rFonts w:ascii="Times New Roman" w:eastAsiaTheme="minorHAnsi" w:hAnsi="Times New Roman"/>
                <w:b/>
                <w:sz w:val="24"/>
                <w:szCs w:val="24"/>
              </w:rPr>
              <w:t>ИТОГО учебных дней/недель</w:t>
            </w:r>
          </w:p>
        </w:tc>
        <w:tc>
          <w:tcPr>
            <w:tcW w:w="2000" w:type="pct"/>
            <w:shd w:val="clear" w:color="auto" w:fill="92D050"/>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D916E9">
              <w:rPr>
                <w:rFonts w:ascii="Times New Roman" w:eastAsiaTheme="minorHAnsi" w:hAnsi="Times New Roman"/>
                <w:b/>
                <w:sz w:val="24"/>
                <w:szCs w:val="24"/>
              </w:rPr>
              <w:t>16</w:t>
            </w:r>
            <w:r>
              <w:rPr>
                <w:rFonts w:ascii="Times New Roman" w:eastAsiaTheme="minorHAnsi" w:hAnsi="Times New Roman"/>
                <w:b/>
                <w:sz w:val="24"/>
                <w:szCs w:val="24"/>
              </w:rPr>
              <w:t>5</w:t>
            </w:r>
            <w:r w:rsidRPr="00D916E9">
              <w:rPr>
                <w:rFonts w:ascii="Times New Roman" w:eastAsiaTheme="minorHAnsi" w:hAnsi="Times New Roman"/>
                <w:b/>
                <w:sz w:val="24"/>
                <w:szCs w:val="24"/>
              </w:rPr>
              <w:t xml:space="preserve"> учебных дней / 33 недели</w:t>
            </w:r>
          </w:p>
        </w:tc>
        <w:tc>
          <w:tcPr>
            <w:tcW w:w="1611" w:type="pct"/>
            <w:shd w:val="clear" w:color="auto" w:fill="92D050"/>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D916E9">
              <w:rPr>
                <w:rFonts w:ascii="Times New Roman" w:eastAsiaTheme="minorHAnsi" w:hAnsi="Times New Roman"/>
                <w:b/>
                <w:sz w:val="24"/>
                <w:szCs w:val="24"/>
              </w:rPr>
              <w:t>17</w:t>
            </w:r>
            <w:r>
              <w:rPr>
                <w:rFonts w:ascii="Times New Roman" w:eastAsiaTheme="minorHAnsi" w:hAnsi="Times New Roman"/>
                <w:b/>
                <w:sz w:val="24"/>
                <w:szCs w:val="24"/>
              </w:rPr>
              <w:t>0</w:t>
            </w:r>
            <w:r w:rsidRPr="00D916E9">
              <w:rPr>
                <w:rFonts w:ascii="Times New Roman" w:eastAsiaTheme="minorHAnsi" w:hAnsi="Times New Roman"/>
                <w:b/>
                <w:sz w:val="24"/>
                <w:szCs w:val="24"/>
              </w:rPr>
              <w:t xml:space="preserve"> учебных дней / 34 недели</w:t>
            </w:r>
          </w:p>
        </w:tc>
      </w:tr>
      <w:tr w:rsidR="000627EA" w:rsidTr="00580ABE">
        <w:tc>
          <w:tcPr>
            <w:tcW w:w="1389" w:type="pct"/>
          </w:tcPr>
          <w:p w:rsidR="000627EA" w:rsidRDefault="000627EA" w:rsidP="00580ABE">
            <w:pPr>
              <w:tabs>
                <w:tab w:val="left" w:pos="0"/>
              </w:tabs>
              <w:autoSpaceDE w:val="0"/>
              <w:autoSpaceDN w:val="0"/>
              <w:adjustRightInd w:val="0"/>
              <w:ind w:right="-1"/>
              <w:jc w:val="center"/>
              <w:rPr>
                <w:rFonts w:ascii="Times New Roman" w:eastAsiaTheme="minorHAnsi" w:hAnsi="Times New Roman"/>
                <w:sz w:val="24"/>
                <w:szCs w:val="24"/>
              </w:rPr>
            </w:pPr>
            <w:r>
              <w:rPr>
                <w:rFonts w:ascii="Times New Roman" w:eastAsiaTheme="minorHAnsi" w:hAnsi="Times New Roman"/>
                <w:sz w:val="24"/>
                <w:szCs w:val="24"/>
              </w:rPr>
              <w:t>Летние каникулы</w:t>
            </w:r>
          </w:p>
        </w:tc>
        <w:tc>
          <w:tcPr>
            <w:tcW w:w="2000" w:type="pct"/>
          </w:tcPr>
          <w:p w:rsidR="000627EA" w:rsidRDefault="000627EA" w:rsidP="00580ABE">
            <w:pPr>
              <w:tabs>
                <w:tab w:val="left" w:pos="0"/>
              </w:tabs>
              <w:autoSpaceDE w:val="0"/>
              <w:autoSpaceDN w:val="0"/>
              <w:adjustRightInd w:val="0"/>
              <w:ind w:right="-1"/>
              <w:jc w:val="center"/>
              <w:rPr>
                <w:rFonts w:ascii="Times New Roman" w:eastAsiaTheme="minorHAnsi" w:hAnsi="Times New Roman"/>
                <w:sz w:val="24"/>
                <w:szCs w:val="24"/>
              </w:rPr>
            </w:pPr>
            <w:r>
              <w:rPr>
                <w:rFonts w:ascii="Times New Roman" w:eastAsiaTheme="minorHAnsi" w:hAnsi="Times New Roman"/>
                <w:sz w:val="24"/>
                <w:szCs w:val="24"/>
              </w:rPr>
              <w:t>23.05-31.08.2020г.</w:t>
            </w:r>
          </w:p>
        </w:tc>
        <w:tc>
          <w:tcPr>
            <w:tcW w:w="1611" w:type="pct"/>
          </w:tcPr>
          <w:p w:rsidR="000627EA" w:rsidRDefault="000627EA" w:rsidP="00580ABE">
            <w:pPr>
              <w:tabs>
                <w:tab w:val="left" w:pos="0"/>
              </w:tabs>
              <w:autoSpaceDE w:val="0"/>
              <w:autoSpaceDN w:val="0"/>
              <w:adjustRightInd w:val="0"/>
              <w:ind w:right="-1"/>
              <w:jc w:val="center"/>
              <w:rPr>
                <w:rFonts w:ascii="Times New Roman" w:eastAsiaTheme="minorHAnsi" w:hAnsi="Times New Roman"/>
                <w:sz w:val="24"/>
                <w:szCs w:val="24"/>
              </w:rPr>
            </w:pPr>
            <w:r>
              <w:rPr>
                <w:rFonts w:ascii="Times New Roman" w:eastAsiaTheme="minorHAnsi" w:hAnsi="Times New Roman"/>
                <w:sz w:val="24"/>
                <w:szCs w:val="24"/>
              </w:rPr>
              <w:t>23.05-31.08.2020г.</w:t>
            </w:r>
          </w:p>
        </w:tc>
      </w:tr>
    </w:tbl>
    <w:p w:rsidR="000627EA" w:rsidRDefault="000627EA" w:rsidP="000627EA">
      <w:pPr>
        <w:shd w:val="clear" w:color="auto" w:fill="FFFFFF"/>
        <w:tabs>
          <w:tab w:val="left" w:pos="0"/>
        </w:tabs>
        <w:spacing w:after="0" w:line="240" w:lineRule="auto"/>
        <w:ind w:right="-1" w:firstLine="709"/>
        <w:jc w:val="both"/>
        <w:rPr>
          <w:rFonts w:ascii="Times New Roman" w:eastAsia="Times New Roman" w:hAnsi="Times New Roman" w:cs="Times New Roman"/>
          <w:b/>
          <w:sz w:val="24"/>
          <w:szCs w:val="24"/>
        </w:rPr>
      </w:pPr>
    </w:p>
    <w:p w:rsidR="000627EA" w:rsidRPr="00B722B8" w:rsidRDefault="000627EA" w:rsidP="000627EA">
      <w:pPr>
        <w:shd w:val="clear" w:color="auto" w:fill="FFFFFF"/>
        <w:tabs>
          <w:tab w:val="left" w:pos="0"/>
        </w:tabs>
        <w:spacing w:after="0" w:line="240" w:lineRule="auto"/>
        <w:ind w:right="-1" w:firstLine="709"/>
        <w:jc w:val="both"/>
        <w:rPr>
          <w:rFonts w:ascii="Times New Roman" w:eastAsia="Times New Roman" w:hAnsi="Times New Roman" w:cs="Times New Roman"/>
          <w:b/>
          <w:sz w:val="24"/>
          <w:szCs w:val="24"/>
        </w:rPr>
      </w:pPr>
    </w:p>
    <w:p w:rsidR="000627EA" w:rsidRPr="00B722B8" w:rsidRDefault="000627EA" w:rsidP="000627EA">
      <w:pPr>
        <w:shd w:val="clear" w:color="auto" w:fill="FFFFFF"/>
        <w:tabs>
          <w:tab w:val="left" w:pos="0"/>
        </w:tabs>
        <w:spacing w:line="240" w:lineRule="auto"/>
        <w:ind w:right="-1"/>
        <w:jc w:val="both"/>
        <w:rPr>
          <w:rFonts w:ascii="Times New Roman" w:hAnsi="Times New Roman" w:cs="Times New Roman"/>
          <w:b/>
          <w:sz w:val="24"/>
          <w:szCs w:val="24"/>
        </w:rPr>
      </w:pPr>
      <w:r w:rsidRPr="00B722B8">
        <w:rPr>
          <w:rFonts w:ascii="Times New Roman" w:hAnsi="Times New Roman" w:cs="Times New Roman"/>
          <w:b/>
          <w:sz w:val="24"/>
          <w:szCs w:val="24"/>
        </w:rPr>
        <w:t xml:space="preserve">3.5. Система условий реализации адаптированной основной общеобразовательной программы начального общего образования обучающихся с </w:t>
      </w:r>
      <w:r>
        <w:rPr>
          <w:rFonts w:ascii="Times New Roman" w:hAnsi="Times New Roman" w:cs="Times New Roman"/>
          <w:b/>
          <w:sz w:val="24"/>
          <w:szCs w:val="24"/>
        </w:rPr>
        <w:t>задержкой психического развития</w:t>
      </w:r>
    </w:p>
    <w:p w:rsidR="000627EA" w:rsidRDefault="000627EA" w:rsidP="000627EA">
      <w:pPr>
        <w:shd w:val="clear" w:color="auto" w:fill="FFFFFF"/>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МКОУ «Карымкарская СОШ»</w:t>
      </w:r>
      <w:r w:rsidRPr="00203D5B">
        <w:rPr>
          <w:rFonts w:ascii="Times New Roman" w:hAnsi="Times New Roman"/>
          <w:sz w:val="24"/>
          <w:szCs w:val="24"/>
        </w:rPr>
        <w:t xml:space="preserve"> укомплектован</w:t>
      </w:r>
      <w:r>
        <w:rPr>
          <w:rFonts w:ascii="Times New Roman" w:hAnsi="Times New Roman"/>
          <w:sz w:val="24"/>
          <w:szCs w:val="24"/>
        </w:rPr>
        <w:t>о</w:t>
      </w:r>
      <w:r w:rsidRPr="00203D5B">
        <w:rPr>
          <w:rFonts w:ascii="Times New Roman" w:hAnsi="Times New Roman"/>
          <w:sz w:val="24"/>
          <w:szCs w:val="24"/>
        </w:rPr>
        <w:t xml:space="preserve"> кадрами, имеющими необходимую квалификацию для</w:t>
      </w:r>
      <w:r>
        <w:rPr>
          <w:rFonts w:ascii="Times New Roman" w:hAnsi="Times New Roman"/>
          <w:sz w:val="24"/>
          <w:szCs w:val="24"/>
        </w:rPr>
        <w:t xml:space="preserve"> </w:t>
      </w:r>
      <w:r w:rsidRPr="00203D5B">
        <w:rPr>
          <w:rFonts w:ascii="Times New Roman" w:hAnsi="Times New Roman"/>
          <w:sz w:val="24"/>
          <w:szCs w:val="24"/>
        </w:rPr>
        <w:t>решения задач, определённых ООП НОО, способными к инновационной профессиональной деятельности.</w:t>
      </w:r>
      <w:r>
        <w:rPr>
          <w:rFonts w:ascii="Times New Roman" w:hAnsi="Times New Roman"/>
          <w:sz w:val="24"/>
          <w:szCs w:val="24"/>
        </w:rPr>
        <w:t xml:space="preserve"> </w:t>
      </w:r>
      <w:r w:rsidRPr="00203D5B">
        <w:rPr>
          <w:rFonts w:ascii="Times New Roman" w:hAnsi="Times New Roman"/>
          <w:sz w:val="24"/>
          <w:szCs w:val="24"/>
        </w:rPr>
        <w:t xml:space="preserve">Работу с учащимися в школе осуществляет квалифицированный коллектив, состоящий из 19 педагогических работников. В 1-4 классах по ФГОС НОО </w:t>
      </w:r>
      <w:r>
        <w:rPr>
          <w:rFonts w:ascii="Times New Roman" w:hAnsi="Times New Roman"/>
          <w:sz w:val="24"/>
          <w:szCs w:val="24"/>
        </w:rPr>
        <w:t>работают</w:t>
      </w:r>
      <w:r w:rsidRPr="00203D5B">
        <w:rPr>
          <w:rFonts w:ascii="Times New Roman" w:hAnsi="Times New Roman"/>
          <w:sz w:val="24"/>
          <w:szCs w:val="24"/>
        </w:rPr>
        <w:t xml:space="preserve"> учителя</w:t>
      </w:r>
      <w:r>
        <w:rPr>
          <w:rFonts w:ascii="Times New Roman" w:hAnsi="Times New Roman"/>
          <w:sz w:val="24"/>
          <w:szCs w:val="24"/>
        </w:rPr>
        <w:t xml:space="preserve"> начальных классов, английского языка, музыки, физической культуры, педагоги дополнительного образования</w:t>
      </w:r>
      <w:r w:rsidRPr="00203D5B">
        <w:rPr>
          <w:rFonts w:ascii="Times New Roman" w:hAnsi="Times New Roman"/>
          <w:sz w:val="24"/>
          <w:szCs w:val="24"/>
        </w:rPr>
        <w:t xml:space="preserve">. </w:t>
      </w:r>
    </w:p>
    <w:p w:rsidR="000627EA" w:rsidRDefault="000627EA" w:rsidP="000627EA">
      <w:pPr>
        <w:shd w:val="clear" w:color="auto" w:fill="FFFFFF"/>
        <w:tabs>
          <w:tab w:val="left" w:pos="0"/>
        </w:tabs>
        <w:spacing w:after="0" w:line="240" w:lineRule="auto"/>
        <w:ind w:right="-1" w:firstLine="709"/>
        <w:jc w:val="both"/>
        <w:rPr>
          <w:rFonts w:ascii="Times New Roman" w:hAnsi="Times New Roman"/>
          <w:sz w:val="24"/>
          <w:szCs w:val="24"/>
        </w:rPr>
      </w:pPr>
    </w:p>
    <w:p w:rsidR="000627EA" w:rsidRPr="001648D3" w:rsidRDefault="000627EA" w:rsidP="000627EA">
      <w:pPr>
        <w:shd w:val="clear" w:color="auto" w:fill="FFFFFF"/>
        <w:tabs>
          <w:tab w:val="left" w:pos="0"/>
        </w:tabs>
        <w:spacing w:after="0" w:line="240" w:lineRule="auto"/>
        <w:ind w:right="-1" w:firstLine="709"/>
        <w:jc w:val="both"/>
        <w:rPr>
          <w:rFonts w:ascii="Times New Roman" w:eastAsia="Times New Roman" w:hAnsi="Times New Roman" w:cs="Times New Roman"/>
          <w:b/>
          <w:sz w:val="24"/>
          <w:szCs w:val="24"/>
        </w:rPr>
      </w:pPr>
      <w:r w:rsidRPr="001648D3">
        <w:rPr>
          <w:rFonts w:ascii="Times New Roman" w:eastAsia="Times New Roman" w:hAnsi="Times New Roman" w:cs="Times New Roman"/>
          <w:b/>
          <w:sz w:val="24"/>
          <w:szCs w:val="24"/>
        </w:rPr>
        <w:t>Кадровое обеспечение реализации</w:t>
      </w:r>
      <w:r>
        <w:rPr>
          <w:rFonts w:ascii="Times New Roman" w:eastAsia="Times New Roman" w:hAnsi="Times New Roman" w:cs="Times New Roman"/>
          <w:b/>
          <w:sz w:val="24"/>
          <w:szCs w:val="24"/>
        </w:rPr>
        <w:t xml:space="preserve"> А</w:t>
      </w:r>
      <w:r w:rsidRPr="001648D3">
        <w:rPr>
          <w:rFonts w:ascii="Times New Roman" w:eastAsia="Times New Roman" w:hAnsi="Times New Roman" w:cs="Times New Roman"/>
          <w:b/>
          <w:sz w:val="24"/>
          <w:szCs w:val="24"/>
        </w:rPr>
        <w:t>ООП НОО: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3389"/>
        <w:gridCol w:w="729"/>
        <w:gridCol w:w="4050"/>
      </w:tblGrid>
      <w:tr w:rsidR="000627EA" w:rsidRPr="001648D3" w:rsidTr="00580ABE">
        <w:trPr>
          <w:trHeight w:val="562"/>
        </w:trPr>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Должность</w:t>
            </w:r>
          </w:p>
        </w:tc>
        <w:tc>
          <w:tcPr>
            <w:tcW w:w="1720"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Должностные обязанности</w:t>
            </w:r>
          </w:p>
        </w:tc>
        <w:tc>
          <w:tcPr>
            <w:tcW w:w="370" w:type="pct"/>
            <w:shd w:val="clear" w:color="auto" w:fill="FFFFFF"/>
            <w:textDirection w:val="btLr"/>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Кол-во</w:t>
            </w:r>
          </w:p>
        </w:tc>
        <w:tc>
          <w:tcPr>
            <w:tcW w:w="20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Уровень квалификации работников МКОУ «Карымкарская СОШ»</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Директор</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Обеспечивает системную образовательную и</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административно-хозяйственную работу.</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«Менеджмент в образовании»,</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Пед.стаж – 28 лет</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Заместитель руководителя</w:t>
            </w: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 xml:space="preserve">Координирует работу преподавателей, воспитателей, </w:t>
            </w:r>
            <w:r w:rsidRPr="001648D3">
              <w:rPr>
                <w:rFonts w:ascii="Times New Roman" w:eastAsia="Times New Roman" w:hAnsi="Times New Roman" w:cs="Times New Roman"/>
              </w:rPr>
              <w:lastRenderedPageBreak/>
              <w:t>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lastRenderedPageBreak/>
              <w:t>2</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lastRenderedPageBreak/>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«Менеджмент в образовании»,</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Пед.стаж:</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Зам.директора по УВР – 26 лет</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Зам.директора по ВР – 19 лет</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lastRenderedPageBreak/>
              <w:t>Методист</w:t>
            </w:r>
          </w:p>
        </w:tc>
        <w:tc>
          <w:tcPr>
            <w:tcW w:w="1720"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Обеспечивает условия</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для эффективной работы, осуществляет контроль и текущую организационную работу</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«Методист образовательной организации», п</w:t>
            </w:r>
            <w:r w:rsidRPr="001648D3">
              <w:rPr>
                <w:rFonts w:ascii="Times New Roman" w:eastAsia="Times New Roman" w:hAnsi="Times New Roman" w:cs="Times New Roman"/>
              </w:rPr>
              <w:t>ед.стаж – 31 год</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 xml:space="preserve"> Учитель</w:t>
            </w: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Организует условия для успешного продвижения ребенка в рамках</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образовательного процесса</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19</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eastAsia="Times New Roman" w:hAnsi="Times New Roman" w:cs="Times New Roman"/>
              </w:rPr>
              <w:t>18 педагогов имеют в</w:t>
            </w:r>
            <w:r w:rsidRPr="001648D3">
              <w:rPr>
                <w:rFonts w:ascii="Times New Roman" w:hAnsi="Times New Roman" w:cs="Times New Roman"/>
              </w:rPr>
              <w:t>ысшее педагогическое образование, 1 – 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«Образование и педагогика».</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Педагог-психолог</w:t>
            </w: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«Менеджмент в образовании»,</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Пед.стаж – 38 лет</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Учитель-логопед</w:t>
            </w:r>
          </w:p>
        </w:tc>
        <w:tc>
          <w:tcPr>
            <w:tcW w:w="1720"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Выявляет детей с речевыми</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нарушениями. Организовывает и осуществляет логопедическую работу</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«Учитель-логопед», п</w:t>
            </w:r>
            <w:r w:rsidRPr="001648D3">
              <w:rPr>
                <w:rFonts w:ascii="Times New Roman" w:eastAsia="Times New Roman" w:hAnsi="Times New Roman" w:cs="Times New Roman"/>
              </w:rPr>
              <w:t>ед.стаж – 31 лет</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Социальный педагог</w:t>
            </w:r>
          </w:p>
        </w:tc>
        <w:tc>
          <w:tcPr>
            <w:tcW w:w="1720"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Осуществляет комплекс</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мероприятий по развитию и социальной защите личности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обучающихся в школе 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по месту жительства.</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Изучение психолого-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медико-педагогических</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особенностей личности обучающихся и ее микросреды, условий жизни.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Выявление интересов 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потребностей, трудностей и проблем, конфликтных ситуаций, отклонений в</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поведении обучающихся 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своевременное оказание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им социальной помощи.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Обеспечение сотрудничества с органами социальной</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hAnsi="Times New Roman" w:cs="Times New Roman"/>
              </w:rPr>
              <w:t>защиты.</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hAnsi="Times New Roman" w:cs="Times New Roman"/>
              </w:rPr>
              <w:t xml:space="preserve">образование, пед.стаж - </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bookmarkStart w:id="14" w:name="bookmark409"/>
            <w:r w:rsidRPr="001648D3">
              <w:rPr>
                <w:rFonts w:ascii="Times New Roman" w:eastAsia="Times New Roman" w:hAnsi="Times New Roman" w:cs="Times New Roman"/>
              </w:rPr>
              <w:t>Педагог-библиотекарь</w:t>
            </w:r>
            <w:bookmarkEnd w:id="14"/>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 xml:space="preserve">Обеспечивает доступ обучающихся к информационным ресурсам, </w:t>
            </w:r>
            <w:r w:rsidRPr="001648D3">
              <w:rPr>
                <w:rFonts w:ascii="Times New Roman" w:eastAsia="Times New Roman" w:hAnsi="Times New Roman" w:cs="Times New Roman"/>
              </w:rPr>
              <w:lastRenderedPageBreak/>
              <w:t>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lastRenderedPageBreak/>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hAnsi="Times New Roman" w:cs="Times New Roman"/>
              </w:rPr>
              <w:t>образование, пед.стаж – 5 лет, общий стаж – 32 года</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lastRenderedPageBreak/>
              <w:t>Техник-программист</w:t>
            </w:r>
          </w:p>
        </w:tc>
        <w:tc>
          <w:tcPr>
            <w:tcW w:w="1720"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Обеспечивает</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функционирование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информационной структуры (включая ремонт техники,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системное администрирование,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организацию выставок,</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поддержание сайта школы и пр.)</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пед.стаж – 3 года, общий стаж – 4 года</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bookmarkStart w:id="15" w:name="bookmark412"/>
            <w:r w:rsidRPr="001648D3">
              <w:rPr>
                <w:rFonts w:ascii="Times New Roman" w:eastAsia="Times New Roman" w:hAnsi="Times New Roman" w:cs="Times New Roman"/>
              </w:rPr>
              <w:t>Бухгалтер</w:t>
            </w:r>
            <w:bookmarkEnd w:id="15"/>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Выполняет работу по ведению бухгалтерского учёта имущества, обязательств и хозяйственных операций.</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2</w:t>
            </w:r>
          </w:p>
        </w:tc>
        <w:tc>
          <w:tcPr>
            <w:tcW w:w="2055"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Высшее профессиональное образование, стаж работы главного бухгалтера – 19 лет, бухгалтера – 4 года.</w:t>
            </w:r>
          </w:p>
        </w:tc>
      </w:tr>
    </w:tbl>
    <w:p w:rsidR="000627EA" w:rsidRDefault="000627EA" w:rsidP="000627EA">
      <w:pPr>
        <w:suppressAutoHyphens/>
        <w:spacing w:after="0" w:line="360" w:lineRule="auto"/>
        <w:ind w:firstLine="709"/>
        <w:jc w:val="both"/>
        <w:rPr>
          <w:rFonts w:ascii="Times New Roman" w:eastAsia="Arial Unicode MS" w:hAnsi="Times New Roman" w:cs="Times New Roman"/>
          <w:i/>
          <w:kern w:val="1"/>
          <w:sz w:val="28"/>
          <w:szCs w:val="28"/>
        </w:rPr>
      </w:pPr>
    </w:p>
    <w:p w:rsidR="000627EA" w:rsidRPr="008449C0" w:rsidRDefault="000627EA" w:rsidP="000627EA">
      <w:pPr>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color w:val="00000A"/>
          <w:kern w:val="28"/>
          <w:sz w:val="24"/>
          <w:szCs w:val="24"/>
        </w:rPr>
      </w:pPr>
      <w:r w:rsidRPr="008449C0">
        <w:rPr>
          <w:rFonts w:ascii="Times New Roman" w:eastAsia="Arial Unicode MS" w:hAnsi="Times New Roman" w:cs="Times New Roman"/>
          <w:b/>
          <w:color w:val="00000A"/>
          <w:kern w:val="28"/>
          <w:sz w:val="24"/>
          <w:szCs w:val="24"/>
        </w:rPr>
        <w:t>Финансовые условия</w:t>
      </w:r>
    </w:p>
    <w:p w:rsidR="000627EA" w:rsidRPr="008449C0" w:rsidRDefault="000627EA" w:rsidP="000627EA">
      <w:pPr>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 xml:space="preserve">Финансовое обеспечение государственных гарантий на получение обучающимися с </w:t>
      </w:r>
      <w:r>
        <w:rPr>
          <w:rFonts w:ascii="Times New Roman" w:eastAsia="Times New Roman" w:hAnsi="Times New Roman" w:cs="Times New Roman"/>
          <w:color w:val="000000"/>
          <w:sz w:val="24"/>
          <w:szCs w:val="24"/>
        </w:rPr>
        <w:t>ОВЗ</w:t>
      </w:r>
      <w:r w:rsidRPr="008449C0">
        <w:rPr>
          <w:rFonts w:ascii="Times New Roman" w:eastAsia="Times New Roman" w:hAnsi="Times New Roman" w:cs="Times New Roman"/>
          <w:color w:val="000000"/>
          <w:sz w:val="24"/>
          <w:szCs w:val="24"/>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Финансовые условия реализации АООП НОО ТНР:</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1) обеспечивают возможность выполнения требований ФГОС НОО обучающихся с ОВЗ к условиям реализации и структуре АООП НОО;</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2) 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3) отражают структуру и объем расходов, необходимых для реализации АООП НОО, а также механизм их формирования.</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 xml:space="preserve">Финансирование реализации АООП НОО осуществляется </w:t>
      </w:r>
      <w:r w:rsidRPr="008449C0">
        <w:rPr>
          <w:rFonts w:ascii="Times New Roman" w:eastAsia="Times New Roman" w:hAnsi="Times New Roman" w:cs="Times New Roman"/>
          <w:color w:val="000000"/>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специальными условиями получения образования (кадровыми, материально-техническими);</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расходами на оплату труда работников, реализующих АООП НОО;</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иными расходами, связанными с реализацией и обеспечением реализации АООП НОО.</w:t>
      </w:r>
    </w:p>
    <w:p w:rsidR="000627EA" w:rsidRPr="008449C0" w:rsidRDefault="000627EA" w:rsidP="000627EA">
      <w:pPr>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 xml:space="preserve">Финансовое обеспечение соответствует специфике кадровых и материально-технических условий, определенных для АООП НОО обучающихся с </w:t>
      </w:r>
      <w:r>
        <w:rPr>
          <w:rFonts w:ascii="Times New Roman" w:eastAsia="Times New Roman" w:hAnsi="Times New Roman" w:cs="Times New Roman"/>
          <w:color w:val="000000"/>
          <w:sz w:val="24"/>
          <w:szCs w:val="24"/>
        </w:rPr>
        <w:t>ОВЗ</w:t>
      </w:r>
      <w:r w:rsidRPr="008449C0">
        <w:rPr>
          <w:rFonts w:ascii="Times New Roman" w:eastAsia="Times New Roman" w:hAnsi="Times New Roman" w:cs="Times New Roman"/>
          <w:color w:val="000000"/>
          <w:sz w:val="24"/>
          <w:szCs w:val="24"/>
        </w:rPr>
        <w:t>.</w:t>
      </w:r>
    </w:p>
    <w:p w:rsidR="000627EA" w:rsidRPr="008449C0" w:rsidRDefault="000627EA" w:rsidP="000627EA">
      <w:pPr>
        <w:shd w:val="clear" w:color="auto" w:fill="FFFFFF"/>
        <w:suppressAutoHyphens/>
        <w:spacing w:after="0" w:line="240" w:lineRule="auto"/>
        <w:jc w:val="center"/>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color w:val="00000A"/>
          <w:spacing w:val="-3"/>
          <w:kern w:val="1"/>
          <w:sz w:val="24"/>
          <w:szCs w:val="24"/>
        </w:rPr>
        <w:t xml:space="preserve">Определение нормативных затрат на оказание </w:t>
      </w:r>
    </w:p>
    <w:p w:rsidR="000627EA" w:rsidRPr="008449C0" w:rsidRDefault="000627EA" w:rsidP="000627EA">
      <w:pPr>
        <w:shd w:val="clear" w:color="auto" w:fill="FFFFFF"/>
        <w:suppressAutoHyphens/>
        <w:spacing w:after="0" w:line="240" w:lineRule="auto"/>
        <w:jc w:val="center"/>
        <w:rPr>
          <w:rFonts w:ascii="Times New Roman" w:eastAsia="Arial Unicode MS" w:hAnsi="Times New Roman" w:cs="Times New Roman"/>
          <w:b/>
          <w:bCs/>
          <w:color w:val="00000A"/>
          <w:spacing w:val="-3"/>
          <w:kern w:val="1"/>
          <w:sz w:val="24"/>
          <w:szCs w:val="24"/>
        </w:rPr>
      </w:pPr>
      <w:r w:rsidRPr="008449C0">
        <w:rPr>
          <w:rFonts w:ascii="Times New Roman" w:eastAsia="Arial Unicode MS" w:hAnsi="Times New Roman" w:cs="Times New Roman"/>
          <w:b/>
          <w:bCs/>
          <w:color w:val="00000A"/>
          <w:spacing w:val="-3"/>
          <w:kern w:val="1"/>
          <w:sz w:val="24"/>
          <w:szCs w:val="24"/>
        </w:rPr>
        <w:t>государственной услуги</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spacing w:val="-2"/>
          <w:kern w:val="1"/>
          <w:sz w:val="24"/>
          <w:szCs w:val="24"/>
        </w:rPr>
      </w:pPr>
      <w:r w:rsidRPr="008449C0">
        <w:rPr>
          <w:rFonts w:ascii="Times New Roman" w:eastAsia="Arial Unicode MS" w:hAnsi="Times New Roman" w:cs="Times New Roman"/>
          <w:color w:val="00000A"/>
          <w:spacing w:val="-2"/>
          <w:kern w:val="1"/>
          <w:sz w:val="24"/>
          <w:szCs w:val="24"/>
        </w:rPr>
        <w:lastRenderedPageBreak/>
        <w:t xml:space="preserve">Вариант </w:t>
      </w:r>
      <w:r>
        <w:rPr>
          <w:rFonts w:ascii="Times New Roman" w:eastAsia="Arial Unicode MS" w:hAnsi="Times New Roman" w:cs="Times New Roman"/>
          <w:spacing w:val="-2"/>
          <w:kern w:val="1"/>
          <w:sz w:val="24"/>
          <w:szCs w:val="24"/>
        </w:rPr>
        <w:t>7</w:t>
      </w:r>
      <w:r w:rsidRPr="008449C0">
        <w:rPr>
          <w:rFonts w:ascii="Times New Roman" w:eastAsia="Arial Unicode MS" w:hAnsi="Times New Roman" w:cs="Times New Roman"/>
          <w:spacing w:val="-2"/>
          <w:kern w:val="1"/>
          <w:sz w:val="24"/>
          <w:szCs w:val="24"/>
        </w:rPr>
        <w:t>.1</w:t>
      </w:r>
      <w:r w:rsidRPr="008449C0">
        <w:rPr>
          <w:rFonts w:ascii="Times New Roman" w:eastAsia="Arial Unicode MS" w:hAnsi="Times New Roman" w:cs="Times New Roman"/>
          <w:color w:val="00000A"/>
          <w:spacing w:val="-2"/>
          <w:kern w:val="1"/>
          <w:sz w:val="24"/>
          <w:szCs w:val="24"/>
        </w:rPr>
        <w:t xml:space="preserve"> предполагает, что обучающийся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spacing w:val="-2"/>
          <w:kern w:val="1"/>
          <w:sz w:val="24"/>
          <w:szCs w:val="24"/>
        </w:rPr>
        <w:t xml:space="preserve"> получает образование находясь в среде сверстников, не имеющих ограничений по возможностям здоровья, и в те же сроки обучения. Обучающемуся</w:t>
      </w:r>
      <w:r>
        <w:rPr>
          <w:rFonts w:ascii="Times New Roman" w:eastAsia="Arial Unicode MS" w:hAnsi="Times New Roman" w:cs="Times New Roman"/>
          <w:color w:val="00000A"/>
          <w:spacing w:val="-2"/>
          <w:kern w:val="1"/>
          <w:sz w:val="24"/>
          <w:szCs w:val="24"/>
        </w:rPr>
        <w:t xml:space="preserve">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spacing w:val="-2"/>
          <w:kern w:val="1"/>
          <w:sz w:val="24"/>
          <w:szCs w:val="24"/>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627EA" w:rsidRPr="008449C0" w:rsidRDefault="000627EA" w:rsidP="00637C6B">
      <w:pPr>
        <w:numPr>
          <w:ilvl w:val="0"/>
          <w:numId w:val="10"/>
        </w:numPr>
        <w:shd w:val="clear" w:color="auto" w:fill="FFFFFF"/>
        <w:tabs>
          <w:tab w:val="left" w:pos="1087"/>
        </w:tabs>
        <w:suppressAutoHyphens/>
        <w:spacing w:after="0" w:line="240" w:lineRule="auto"/>
        <w:ind w:right="22"/>
        <w:contextualSpacing/>
        <w:jc w:val="both"/>
        <w:rPr>
          <w:rFonts w:ascii="Times New Roman" w:eastAsia="Times New Roman" w:hAnsi="Times New Roman" w:cs="Times New Roman"/>
          <w:spacing w:val="-2"/>
          <w:kern w:val="1"/>
          <w:sz w:val="24"/>
          <w:szCs w:val="24"/>
          <w:lang w:eastAsia="ar-SA"/>
        </w:rPr>
      </w:pPr>
      <w:r w:rsidRPr="008449C0">
        <w:rPr>
          <w:rFonts w:ascii="Times New Roman" w:eastAsia="Times New Roman" w:hAnsi="Times New Roman" w:cs="Times New Roman"/>
          <w:spacing w:val="-2"/>
          <w:kern w:val="1"/>
          <w:sz w:val="24"/>
          <w:szCs w:val="24"/>
          <w:lang w:eastAsia="ar-SA"/>
        </w:rPr>
        <w:t xml:space="preserve">обязательное включение </w:t>
      </w:r>
      <w:r w:rsidRPr="008449C0">
        <w:rPr>
          <w:rFonts w:ascii="Times New Roman" w:eastAsia="Times New Roman" w:hAnsi="Times New Roman" w:cs="Times New Roman"/>
          <w:bCs/>
          <w:spacing w:val="-3"/>
          <w:kern w:val="1"/>
          <w:sz w:val="24"/>
          <w:szCs w:val="24"/>
          <w:lang w:eastAsia="ar-SA"/>
        </w:rPr>
        <w:t>в структуру АООП начального общего образования</w:t>
      </w:r>
      <w:r w:rsidRPr="008449C0">
        <w:rPr>
          <w:rFonts w:ascii="Times New Roman" w:eastAsia="Times New Roman" w:hAnsi="Times New Roman" w:cs="Times New Roman"/>
          <w:spacing w:val="-2"/>
          <w:kern w:val="1"/>
          <w:sz w:val="24"/>
          <w:szCs w:val="24"/>
          <w:lang w:eastAsia="ar-SA"/>
        </w:rPr>
        <w:t xml:space="preserve"> для обучающегося с </w:t>
      </w:r>
      <w:r>
        <w:rPr>
          <w:rFonts w:ascii="Times New Roman" w:eastAsia="Times New Roman" w:hAnsi="Times New Roman" w:cs="Times New Roman"/>
          <w:spacing w:val="-2"/>
          <w:kern w:val="1"/>
          <w:sz w:val="24"/>
          <w:szCs w:val="24"/>
          <w:lang w:eastAsia="ar-SA"/>
        </w:rPr>
        <w:t>ЗП</w:t>
      </w:r>
      <w:r w:rsidRPr="008449C0">
        <w:rPr>
          <w:rFonts w:ascii="Times New Roman" w:eastAsia="Times New Roman" w:hAnsi="Times New Roman" w:cs="Times New Roman"/>
          <w:spacing w:val="-2"/>
          <w:kern w:val="1"/>
          <w:sz w:val="24"/>
          <w:szCs w:val="24"/>
          <w:lang w:eastAsia="ar-SA"/>
        </w:rPr>
        <w:t>Р программы коррекционной работы, что требует качественно особого кадрового состава специалистов, реализующих АООП;</w:t>
      </w:r>
    </w:p>
    <w:p w:rsidR="000627EA" w:rsidRPr="008449C0" w:rsidRDefault="000627EA" w:rsidP="00637C6B">
      <w:pPr>
        <w:numPr>
          <w:ilvl w:val="0"/>
          <w:numId w:val="10"/>
        </w:numPr>
        <w:shd w:val="clear" w:color="auto" w:fill="FFFFFF"/>
        <w:tabs>
          <w:tab w:val="left" w:pos="1087"/>
        </w:tabs>
        <w:suppressAutoHyphens/>
        <w:spacing w:after="0" w:line="240" w:lineRule="auto"/>
        <w:ind w:right="22"/>
        <w:contextualSpacing/>
        <w:jc w:val="both"/>
        <w:rPr>
          <w:rFonts w:ascii="Times New Roman" w:eastAsia="Times New Roman" w:hAnsi="Times New Roman" w:cs="Times New Roman"/>
          <w:spacing w:val="-2"/>
          <w:kern w:val="1"/>
          <w:sz w:val="24"/>
          <w:szCs w:val="24"/>
          <w:lang w:eastAsia="ar-SA"/>
        </w:rPr>
      </w:pPr>
      <w:r w:rsidRPr="008449C0">
        <w:rPr>
          <w:rFonts w:ascii="Times New Roman" w:eastAsia="Times New Roman" w:hAnsi="Times New Roman" w:cs="Times New Roman"/>
          <w:spacing w:val="-2"/>
          <w:kern w:val="1"/>
          <w:sz w:val="24"/>
          <w:szCs w:val="24"/>
          <w:lang w:eastAsia="ar-SA"/>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0627EA" w:rsidRPr="008449C0" w:rsidRDefault="000627EA" w:rsidP="00637C6B">
      <w:pPr>
        <w:numPr>
          <w:ilvl w:val="0"/>
          <w:numId w:val="10"/>
        </w:numPr>
        <w:shd w:val="clear" w:color="auto" w:fill="FFFFFF"/>
        <w:tabs>
          <w:tab w:val="left" w:pos="1087"/>
        </w:tabs>
        <w:suppressAutoHyphens/>
        <w:spacing w:after="0" w:line="240" w:lineRule="auto"/>
        <w:ind w:right="22"/>
        <w:contextualSpacing/>
        <w:jc w:val="both"/>
        <w:rPr>
          <w:rFonts w:ascii="Times New Roman" w:eastAsia="Times New Roman" w:hAnsi="Times New Roman" w:cs="Times New Roman"/>
          <w:spacing w:val="-2"/>
          <w:kern w:val="1"/>
          <w:sz w:val="24"/>
          <w:szCs w:val="24"/>
          <w:lang w:eastAsia="ar-SA"/>
        </w:rPr>
      </w:pPr>
      <w:r w:rsidRPr="008449C0">
        <w:rPr>
          <w:rFonts w:ascii="Times New Roman" w:eastAsia="Times New Roman" w:hAnsi="Times New Roman" w:cs="Times New Roman"/>
          <w:spacing w:val="-2"/>
          <w:kern w:val="1"/>
          <w:sz w:val="24"/>
          <w:szCs w:val="24"/>
          <w:lang w:eastAsia="ar-SA"/>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w:t>
      </w:r>
      <w:r>
        <w:rPr>
          <w:rFonts w:ascii="Times New Roman" w:eastAsia="Times New Roman" w:hAnsi="Times New Roman" w:cs="Times New Roman"/>
          <w:spacing w:val="-2"/>
          <w:kern w:val="1"/>
          <w:sz w:val="24"/>
          <w:szCs w:val="24"/>
          <w:lang w:eastAsia="ar-SA"/>
        </w:rPr>
        <w:t xml:space="preserve"> </w:t>
      </w:r>
      <w:r w:rsidRPr="008449C0">
        <w:rPr>
          <w:rFonts w:ascii="Times New Roman" w:eastAsia="Times New Roman" w:hAnsi="Times New Roman" w:cs="Times New Roman"/>
          <w:spacing w:val="-2"/>
          <w:kern w:val="1"/>
          <w:sz w:val="24"/>
          <w:szCs w:val="24"/>
          <w:lang w:eastAsia="ar-SA"/>
        </w:rPr>
        <w:t xml:space="preserve">программы и др.) в соответствии с ФГОС для обучающихся с </w:t>
      </w:r>
      <w:r>
        <w:rPr>
          <w:rFonts w:ascii="Times New Roman" w:eastAsia="Times New Roman" w:hAnsi="Times New Roman" w:cs="Times New Roman"/>
          <w:spacing w:val="-2"/>
          <w:kern w:val="1"/>
          <w:sz w:val="24"/>
          <w:szCs w:val="24"/>
          <w:lang w:eastAsia="ar-SA"/>
        </w:rPr>
        <w:t>ЗП</w:t>
      </w:r>
      <w:r w:rsidRPr="008449C0">
        <w:rPr>
          <w:rFonts w:ascii="Times New Roman" w:eastAsia="Times New Roman" w:hAnsi="Times New Roman" w:cs="Times New Roman"/>
          <w:spacing w:val="-2"/>
          <w:kern w:val="1"/>
          <w:sz w:val="24"/>
          <w:szCs w:val="24"/>
          <w:lang w:eastAsia="ar-SA"/>
        </w:rPr>
        <w:t>Р.</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spacing w:val="-2"/>
          <w:kern w:val="1"/>
          <w:sz w:val="24"/>
          <w:szCs w:val="24"/>
        </w:rPr>
      </w:pPr>
      <w:r w:rsidRPr="008449C0">
        <w:rPr>
          <w:rFonts w:ascii="Times New Roman" w:eastAsia="Arial Unicode MS" w:hAnsi="Times New Roman" w:cs="Times New Roman"/>
          <w:color w:val="00000A"/>
          <w:spacing w:val="-2"/>
          <w:kern w:val="1"/>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spacing w:val="-2"/>
          <w:kern w:val="1"/>
          <w:sz w:val="24"/>
          <w:szCs w:val="24"/>
        </w:rPr>
        <w:t xml:space="preserve">. </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spacing w:val="-2"/>
          <w:kern w:val="1"/>
          <w:sz w:val="24"/>
          <w:szCs w:val="24"/>
        </w:rPr>
      </w:pPr>
      <w:r w:rsidRPr="008449C0">
        <w:rPr>
          <w:rFonts w:ascii="Times New Roman" w:eastAsia="Arial Unicode MS" w:hAnsi="Times New Roman" w:cs="Times New Roman"/>
          <w:color w:val="00000A"/>
          <w:spacing w:val="-2"/>
          <w:kern w:val="1"/>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spacing w:val="-2"/>
          <w:kern w:val="1"/>
          <w:sz w:val="24"/>
          <w:szCs w:val="24"/>
        </w:rPr>
      </w:pPr>
      <w:r w:rsidRPr="008449C0">
        <w:rPr>
          <w:rFonts w:ascii="Times New Roman" w:eastAsia="Arial Unicode MS" w:hAnsi="Times New Roman" w:cs="Times New Roman"/>
          <w:color w:val="00000A"/>
          <w:spacing w:val="-2"/>
          <w:kern w:val="1"/>
          <w:sz w:val="24"/>
          <w:szCs w:val="24"/>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2"/>
          <w:kern w:val="1"/>
          <w:sz w:val="24"/>
          <w:szCs w:val="24"/>
        </w:rPr>
        <w:t xml:space="preserve">Нормативные затраты на оказание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 xml:space="preserve">-той государственной услугина </w:t>
      </w:r>
      <w:r w:rsidRPr="008449C0">
        <w:rPr>
          <w:rFonts w:ascii="Times New Roman" w:eastAsia="Arial Unicode MS" w:hAnsi="Times New Roman" w:cs="Times New Roman"/>
          <w:color w:val="00000A"/>
          <w:kern w:val="1"/>
          <w:sz w:val="24"/>
          <w:szCs w:val="24"/>
        </w:rPr>
        <w:t>соответствующий финансовый год определяются по формуле:</w:t>
      </w:r>
    </w:p>
    <w:p w:rsidR="000627EA" w:rsidRPr="008449C0" w:rsidRDefault="000627EA" w:rsidP="000627EA">
      <w:pPr>
        <w:shd w:val="clear" w:color="auto" w:fill="FFFFFF"/>
        <w:suppressAutoHyphens/>
        <w:spacing w:after="0" w:line="240" w:lineRule="auto"/>
        <w:ind w:left="1416" w:firstLine="708"/>
        <w:jc w:val="both"/>
        <w:rPr>
          <w:rFonts w:ascii="Times New Roman" w:eastAsia="Arial Unicode MS" w:hAnsi="Times New Roman" w:cs="Times New Roman"/>
          <w:b/>
          <w:color w:val="00000A"/>
          <w:kern w:val="1"/>
          <w:sz w:val="24"/>
          <w:szCs w:val="24"/>
        </w:rPr>
      </w:pPr>
      <w:r w:rsidRPr="008449C0">
        <w:rPr>
          <w:rFonts w:ascii="Times New Roman" w:eastAsia="Arial Unicode MS" w:hAnsi="Times New Roman" w:cs="Times New Roman"/>
          <w:b/>
          <w:i/>
          <w:color w:val="00000A"/>
          <w:kern w:val="1"/>
          <w:sz w:val="24"/>
          <w:szCs w:val="24"/>
        </w:rPr>
        <w:t>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гу</w:t>
      </w:r>
      <w:r w:rsidRPr="008449C0">
        <w:rPr>
          <w:rFonts w:ascii="Times New Roman" w:eastAsia="Arial Unicode MS" w:hAnsi="Times New Roman" w:cs="Times New Roman"/>
          <w:b/>
          <w:bCs/>
          <w:color w:val="00000A"/>
          <w:spacing w:val="-4"/>
          <w:kern w:val="1"/>
          <w:sz w:val="24"/>
          <w:szCs w:val="24"/>
        </w:rPr>
        <w:t xml:space="preserve"> = </w:t>
      </w:r>
      <w:r w:rsidRPr="008449C0">
        <w:rPr>
          <w:rFonts w:ascii="Times New Roman" w:eastAsia="Arial Unicode MS" w:hAnsi="Times New Roman" w:cs="Times New Roman"/>
          <w:b/>
          <w:bCs/>
          <w:i/>
          <w:color w:val="00000A"/>
          <w:spacing w:val="-4"/>
          <w:kern w:val="1"/>
          <w:sz w:val="24"/>
          <w:szCs w:val="24"/>
        </w:rPr>
        <w:t>НЗ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очр</w:t>
      </w:r>
      <w:r w:rsidRPr="008449C0">
        <w:rPr>
          <w:rFonts w:ascii="Times New Roman" w:eastAsia="Arial Unicode MS" w:hAnsi="Times New Roman" w:cs="Times New Roman"/>
          <w:b/>
          <w:i/>
          <w:color w:val="00000A"/>
          <w:kern w:val="1"/>
          <w:sz w:val="24"/>
          <w:szCs w:val="24"/>
          <w:vertAlign w:val="subscript"/>
        </w:rPr>
        <w:t>*</w:t>
      </w:r>
      <w:r w:rsidRPr="008449C0">
        <w:rPr>
          <w:rFonts w:ascii="Times New Roman" w:eastAsia="Arial Unicode MS" w:hAnsi="Times New Roman" w:cs="Times New Roman"/>
          <w:b/>
          <w:i/>
          <w:color w:val="00000A"/>
          <w:kern w:val="1"/>
          <w:sz w:val="24"/>
          <w:szCs w:val="24"/>
          <w:vertAlign w:val="subscript"/>
          <w:lang w:val="en-US"/>
        </w:rPr>
        <w:t>k</w:t>
      </w:r>
      <w:r w:rsidRPr="008449C0">
        <w:rPr>
          <w:rFonts w:ascii="Times New Roman" w:eastAsia="Arial Unicode MS" w:hAnsi="Times New Roman" w:cs="Times New Roman"/>
          <w:i/>
          <w:color w:val="00000A"/>
          <w:kern w:val="1"/>
          <w:sz w:val="24"/>
          <w:szCs w:val="24"/>
          <w:vertAlign w:val="subscript"/>
          <w:lang w:val="en-US"/>
        </w:rPr>
        <w:t>i</w:t>
      </w:r>
      <w:r w:rsidRPr="008449C0">
        <w:rPr>
          <w:rFonts w:ascii="Times New Roman" w:eastAsia="Arial Unicode MS" w:hAnsi="Times New Roman" w:cs="Times New Roman"/>
          <w:i/>
          <w:iCs/>
          <w:color w:val="00000A"/>
          <w:kern w:val="1"/>
          <w:sz w:val="24"/>
          <w:szCs w:val="24"/>
        </w:rPr>
        <w:t xml:space="preserve">, </w:t>
      </w:r>
      <w:r w:rsidRPr="008449C0">
        <w:rPr>
          <w:rFonts w:ascii="Times New Roman" w:eastAsia="Arial Unicode MS" w:hAnsi="Times New Roman" w:cs="Times New Roman"/>
          <w:color w:val="00000A"/>
          <w:kern w:val="1"/>
          <w:sz w:val="24"/>
          <w:szCs w:val="24"/>
        </w:rPr>
        <w:t>где</w:t>
      </w:r>
    </w:p>
    <w:p w:rsidR="000627EA" w:rsidRPr="008449C0" w:rsidRDefault="000627EA" w:rsidP="000627EA">
      <w:pPr>
        <w:shd w:val="clear" w:color="auto" w:fill="FFFFFF"/>
        <w:suppressAutoHyphens/>
        <w:spacing w:after="0" w:line="240" w:lineRule="auto"/>
        <w:ind w:right="22" w:firstLine="67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гу</w:t>
      </w:r>
      <w:r w:rsidRPr="008449C0">
        <w:rPr>
          <w:rFonts w:ascii="Times New Roman" w:eastAsia="Arial Unicode MS" w:hAnsi="Times New Roman" w:cs="Times New Roman"/>
          <w:b/>
          <w:bCs/>
          <w:color w:val="00000A"/>
          <w:spacing w:val="-4"/>
          <w:kern w:val="1"/>
          <w:sz w:val="24"/>
          <w:szCs w:val="24"/>
        </w:rPr>
        <w:t xml:space="preserve"> - </w:t>
      </w:r>
      <w:r w:rsidRPr="008449C0">
        <w:rPr>
          <w:rFonts w:ascii="Times New Roman" w:eastAsia="Arial Unicode MS" w:hAnsi="Times New Roman" w:cs="Times New Roman"/>
          <w:bCs/>
          <w:color w:val="00000A"/>
          <w:spacing w:val="-4"/>
          <w:kern w:val="1"/>
          <w:sz w:val="24"/>
          <w:szCs w:val="24"/>
        </w:rPr>
        <w:t>н</w:t>
      </w:r>
      <w:r w:rsidRPr="008449C0">
        <w:rPr>
          <w:rFonts w:ascii="Times New Roman" w:eastAsia="Arial Unicode MS" w:hAnsi="Times New Roman" w:cs="Times New Roman"/>
          <w:color w:val="00000A"/>
          <w:spacing w:val="-2"/>
          <w:kern w:val="1"/>
          <w:sz w:val="24"/>
          <w:szCs w:val="24"/>
        </w:rPr>
        <w:t xml:space="preserve">ормативные затраты на оказание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 xml:space="preserve">-той государственной услугина </w:t>
      </w:r>
      <w:r w:rsidRPr="008449C0">
        <w:rPr>
          <w:rFonts w:ascii="Times New Roman" w:eastAsia="Arial Unicode MS" w:hAnsi="Times New Roman" w:cs="Times New Roman"/>
          <w:color w:val="00000A"/>
          <w:kern w:val="1"/>
          <w:sz w:val="24"/>
          <w:szCs w:val="24"/>
        </w:rPr>
        <w:t>соответствующий финансовый год;</w:t>
      </w:r>
    </w:p>
    <w:p w:rsidR="000627EA" w:rsidRPr="008449C0" w:rsidRDefault="000627EA" w:rsidP="000627EA">
      <w:pPr>
        <w:shd w:val="clear" w:color="auto" w:fill="FFFFFF"/>
        <w:suppressAutoHyphens/>
        <w:spacing w:after="0" w:line="240" w:lineRule="auto"/>
        <w:ind w:right="22" w:firstLine="67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Cs/>
          <w:color w:val="00000A"/>
          <w:spacing w:val="-4"/>
          <w:kern w:val="1"/>
          <w:sz w:val="24"/>
          <w:szCs w:val="24"/>
        </w:rPr>
        <w:t>НЗ</w:t>
      </w:r>
      <w:r w:rsidRPr="008449C0">
        <w:rPr>
          <w:rFonts w:ascii="Times New Roman" w:eastAsia="Arial Unicode MS" w:hAnsi="Times New Roman" w:cs="Times New Roman"/>
          <w:color w:val="00000A"/>
          <w:kern w:val="1"/>
          <w:sz w:val="24"/>
          <w:szCs w:val="24"/>
          <w:vertAlign w:val="superscript"/>
          <w:lang w:val="en-US"/>
        </w:rPr>
        <w:t>i</w:t>
      </w:r>
      <w:r w:rsidRPr="008449C0">
        <w:rPr>
          <w:rFonts w:ascii="Times New Roman" w:eastAsia="Arial Unicode MS" w:hAnsi="Times New Roman" w:cs="Times New Roman"/>
          <w:color w:val="00000A"/>
          <w:kern w:val="1"/>
          <w:sz w:val="24"/>
          <w:szCs w:val="24"/>
          <w:vertAlign w:val="subscript"/>
        </w:rPr>
        <w:t>очр</w:t>
      </w:r>
      <w:r w:rsidRPr="008449C0">
        <w:rPr>
          <w:rFonts w:ascii="Times New Roman" w:eastAsia="Arial Unicode MS" w:hAnsi="Times New Roman" w:cs="Times New Roman"/>
          <w:color w:val="00000A"/>
          <w:kern w:val="1"/>
          <w:sz w:val="24"/>
          <w:szCs w:val="24"/>
          <w:vertAlign w:val="superscript"/>
        </w:rPr>
        <w:t>_</w:t>
      </w:r>
      <w:r w:rsidRPr="008449C0">
        <w:rPr>
          <w:rFonts w:ascii="Times New Roman" w:eastAsia="Arial Unicode MS" w:hAnsi="Times New Roman" w:cs="Times New Roman"/>
          <w:color w:val="00000A"/>
          <w:spacing w:val="-2"/>
          <w:kern w:val="1"/>
          <w:sz w:val="24"/>
          <w:szCs w:val="24"/>
        </w:rPr>
        <w:t xml:space="preserve">нормативные затраты на оказание единицы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-той государственной услуги образовательной организации на соответствующий финансовый год;</w:t>
      </w:r>
    </w:p>
    <w:p w:rsidR="000627EA" w:rsidRPr="008449C0" w:rsidRDefault="000627EA" w:rsidP="000627EA">
      <w:pPr>
        <w:shd w:val="clear" w:color="auto" w:fill="FFFFFF"/>
        <w:suppressAutoHyphens/>
        <w:spacing w:after="0" w:line="240" w:lineRule="auto"/>
        <w:ind w:right="22" w:firstLine="67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i/>
          <w:iCs/>
          <w:color w:val="00000A"/>
          <w:kern w:val="1"/>
          <w:sz w:val="24"/>
          <w:szCs w:val="24"/>
          <w:lang w:val="en-US"/>
        </w:rPr>
        <w:t>K</w:t>
      </w:r>
      <w:r w:rsidRPr="008449C0">
        <w:rPr>
          <w:rFonts w:ascii="Times New Roman" w:eastAsia="Arial Unicode MS" w:hAnsi="Times New Roman" w:cs="Times New Roman"/>
          <w:i/>
          <w:iCs/>
          <w:color w:val="00000A"/>
          <w:kern w:val="1"/>
          <w:sz w:val="24"/>
          <w:szCs w:val="24"/>
          <w:vertAlign w:val="subscript"/>
          <w:lang w:val="en-US"/>
        </w:rPr>
        <w:t>i</w:t>
      </w:r>
      <w:r w:rsidRPr="008449C0">
        <w:rPr>
          <w:rFonts w:ascii="Times New Roman" w:eastAsia="Arial Unicode MS" w:hAnsi="Times New Roman" w:cs="Times New Roman"/>
          <w:color w:val="00000A"/>
          <w:kern w:val="1"/>
          <w:sz w:val="24"/>
          <w:szCs w:val="24"/>
        </w:rPr>
        <w:t xml:space="preserve">- объем </w:t>
      </w:r>
      <w:r w:rsidRPr="008449C0">
        <w:rPr>
          <w:rFonts w:ascii="Times New Roman" w:eastAsia="Arial Unicode MS" w:hAnsi="Times New Roman" w:cs="Times New Roman"/>
          <w:color w:val="00000A"/>
          <w:kern w:val="1"/>
          <w:sz w:val="24"/>
          <w:szCs w:val="24"/>
          <w:lang w:val="en-US"/>
        </w:rPr>
        <w:t>i</w:t>
      </w:r>
      <w:r w:rsidRPr="008449C0">
        <w:rPr>
          <w:rFonts w:ascii="Times New Roman" w:eastAsia="Arial Unicode MS" w:hAnsi="Times New Roman" w:cs="Times New Roman"/>
          <w:color w:val="00000A"/>
          <w:kern w:val="1"/>
          <w:sz w:val="24"/>
          <w:szCs w:val="24"/>
        </w:rPr>
        <w:t>-той государственной услуги в соответствии с государственным (муниципальным) заданием.</w:t>
      </w:r>
    </w:p>
    <w:p w:rsidR="000627EA" w:rsidRPr="008449C0" w:rsidRDefault="000627EA" w:rsidP="000627EA">
      <w:pPr>
        <w:shd w:val="clear" w:color="auto" w:fill="FFFFFF"/>
        <w:tabs>
          <w:tab w:val="left" w:pos="994"/>
        </w:tabs>
        <w:suppressAutoHyphens/>
        <w:spacing w:after="0" w:line="240" w:lineRule="auto"/>
        <w:ind w:right="14" w:firstLine="698"/>
        <w:jc w:val="both"/>
        <w:rPr>
          <w:rFonts w:ascii="Times New Roman" w:eastAsia="Arial Unicode MS" w:hAnsi="Times New Roman" w:cs="Times New Roman"/>
          <w:color w:val="00000A"/>
          <w:spacing w:val="-4"/>
          <w:kern w:val="1"/>
          <w:sz w:val="24"/>
          <w:szCs w:val="24"/>
        </w:rPr>
      </w:pPr>
      <w:r w:rsidRPr="008449C0">
        <w:rPr>
          <w:rFonts w:ascii="Times New Roman" w:eastAsia="Arial Unicode MS" w:hAnsi="Times New Roman" w:cs="Times New Roman"/>
          <w:color w:val="00000A"/>
          <w:spacing w:val="-2"/>
          <w:kern w:val="1"/>
          <w:sz w:val="24"/>
          <w:szCs w:val="24"/>
        </w:rPr>
        <w:t xml:space="preserve">Нормативные затраты на оказание единицы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 xml:space="preserve">-той государственной услуги образовательной </w:t>
      </w:r>
      <w:r w:rsidRPr="008449C0">
        <w:rPr>
          <w:rFonts w:ascii="Times New Roman" w:eastAsia="Arial Unicode MS" w:hAnsi="Times New Roman" w:cs="Times New Roman"/>
          <w:color w:val="00000A"/>
          <w:spacing w:val="-4"/>
          <w:kern w:val="1"/>
          <w:sz w:val="24"/>
          <w:szCs w:val="24"/>
        </w:rPr>
        <w:t>организации на соответствующий финансовый год определяются по формуле:</w:t>
      </w:r>
    </w:p>
    <w:p w:rsidR="000627EA" w:rsidRPr="008449C0" w:rsidRDefault="000627EA" w:rsidP="000627EA">
      <w:pPr>
        <w:shd w:val="clear" w:color="auto" w:fill="FFFFFF"/>
        <w:tabs>
          <w:tab w:val="left" w:pos="994"/>
        </w:tabs>
        <w:suppressAutoHyphens/>
        <w:spacing w:after="0" w:line="240" w:lineRule="auto"/>
        <w:ind w:right="14" w:firstLine="69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spacing w:val="-4"/>
          <w:kern w:val="1"/>
          <w:sz w:val="24"/>
          <w:szCs w:val="24"/>
        </w:rPr>
        <w:tab/>
        <w:t>НЗ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очр=</w:t>
      </w:r>
      <w:r w:rsidRPr="008449C0">
        <w:rPr>
          <w:rFonts w:ascii="Times New Roman" w:eastAsia="Arial Unicode MS" w:hAnsi="Times New Roman" w:cs="Times New Roman"/>
          <w:b/>
          <w:bCs/>
          <w:i/>
          <w:color w:val="00000A"/>
          <w:spacing w:val="-4"/>
          <w:kern w:val="1"/>
          <w:sz w:val="24"/>
          <w:szCs w:val="24"/>
        </w:rPr>
        <w:t xml:space="preserve"> НЗ</w:t>
      </w:r>
      <w:r w:rsidRPr="008449C0">
        <w:rPr>
          <w:rFonts w:ascii="Times New Roman" w:eastAsia="Arial Unicode MS" w:hAnsi="Times New Roman" w:cs="Times New Roman"/>
          <w:i/>
          <w:color w:val="00000A"/>
          <w:kern w:val="1"/>
          <w:sz w:val="24"/>
          <w:szCs w:val="24"/>
          <w:vertAlign w:val="subscript"/>
        </w:rPr>
        <w:t>гу+</w:t>
      </w:r>
      <w:r w:rsidRPr="008449C0">
        <w:rPr>
          <w:rFonts w:ascii="Times New Roman" w:eastAsia="Arial Unicode MS" w:hAnsi="Times New Roman" w:cs="Times New Roman"/>
          <w:b/>
          <w:bCs/>
          <w:i/>
          <w:color w:val="00000A"/>
          <w:spacing w:val="-4"/>
          <w:kern w:val="1"/>
          <w:sz w:val="24"/>
          <w:szCs w:val="24"/>
        </w:rPr>
        <w:t xml:space="preserve"> НЗ</w:t>
      </w:r>
      <w:r w:rsidRPr="008449C0">
        <w:rPr>
          <w:rFonts w:ascii="Times New Roman" w:eastAsia="Arial Unicode MS" w:hAnsi="Times New Roman" w:cs="Times New Roman"/>
          <w:i/>
          <w:color w:val="00000A"/>
          <w:kern w:val="1"/>
          <w:sz w:val="24"/>
          <w:szCs w:val="24"/>
          <w:vertAlign w:val="subscript"/>
        </w:rPr>
        <w:t>он</w:t>
      </w:r>
      <w:r w:rsidRPr="008449C0">
        <w:rPr>
          <w:rFonts w:ascii="Times New Roman" w:eastAsia="Arial Unicode MS" w:hAnsi="Times New Roman" w:cs="Times New Roman"/>
          <w:i/>
          <w:iCs/>
          <w:color w:val="00000A"/>
          <w:kern w:val="1"/>
          <w:sz w:val="24"/>
          <w:szCs w:val="24"/>
        </w:rPr>
        <w:t>,</w:t>
      </w:r>
      <w:r w:rsidRPr="008449C0">
        <w:rPr>
          <w:rFonts w:ascii="Times New Roman" w:eastAsia="Arial Unicode MS" w:hAnsi="Times New Roman" w:cs="Times New Roman"/>
          <w:color w:val="00000A"/>
          <w:kern w:val="1"/>
          <w:sz w:val="24"/>
          <w:szCs w:val="24"/>
        </w:rPr>
        <w:t>где</w:t>
      </w:r>
    </w:p>
    <w:p w:rsidR="000627EA" w:rsidRPr="008449C0" w:rsidRDefault="000627EA" w:rsidP="000627EA">
      <w:pPr>
        <w:shd w:val="clear" w:color="auto" w:fill="FFFFFF"/>
        <w:suppressAutoHyphens/>
        <w:spacing w:after="0" w:line="240" w:lineRule="auto"/>
        <w:ind w:right="14" w:firstLine="670"/>
        <w:jc w:val="both"/>
        <w:rPr>
          <w:rFonts w:ascii="Times New Roman" w:eastAsia="Arial Unicode MS" w:hAnsi="Times New Roman" w:cs="Times New Roman"/>
          <w:b/>
          <w:bCs/>
          <w:color w:val="00000A"/>
          <w:spacing w:val="-4"/>
          <w:kern w:val="1"/>
          <w:sz w:val="24"/>
          <w:szCs w:val="24"/>
        </w:rPr>
      </w:pPr>
      <w:r w:rsidRPr="008449C0">
        <w:rPr>
          <w:rFonts w:ascii="Times New Roman" w:eastAsia="Arial Unicode MS" w:hAnsi="Times New Roman" w:cs="Times New Roman"/>
          <w:bCs/>
          <w:color w:val="00000A"/>
          <w:spacing w:val="-4"/>
          <w:kern w:val="1"/>
          <w:sz w:val="24"/>
          <w:szCs w:val="24"/>
        </w:rPr>
        <w:t>НЗ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очр -</w:t>
      </w:r>
      <w:r w:rsidRPr="008449C0">
        <w:rPr>
          <w:rFonts w:ascii="Times New Roman" w:eastAsia="Arial Unicode MS" w:hAnsi="Times New Roman" w:cs="Times New Roman"/>
          <w:color w:val="00000A"/>
          <w:spacing w:val="-2"/>
          <w:kern w:val="1"/>
          <w:sz w:val="24"/>
          <w:szCs w:val="24"/>
        </w:rPr>
        <w:t xml:space="preserve"> нормативные затраты на оказание единицы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 xml:space="preserve">-той государственной услуги образовательной </w:t>
      </w:r>
      <w:r w:rsidRPr="008449C0">
        <w:rPr>
          <w:rFonts w:ascii="Times New Roman" w:eastAsia="Arial Unicode MS" w:hAnsi="Times New Roman" w:cs="Times New Roman"/>
          <w:color w:val="00000A"/>
          <w:spacing w:val="-4"/>
          <w:kern w:val="1"/>
          <w:sz w:val="24"/>
          <w:szCs w:val="24"/>
        </w:rPr>
        <w:t>организации на соответствующий финансовый год;</w:t>
      </w:r>
    </w:p>
    <w:p w:rsidR="000627EA" w:rsidRPr="008449C0" w:rsidRDefault="000627EA" w:rsidP="000627EA">
      <w:pPr>
        <w:shd w:val="clear" w:color="auto" w:fill="FFFFFF"/>
        <w:suppressAutoHyphens/>
        <w:spacing w:after="0" w:line="240" w:lineRule="auto"/>
        <w:ind w:right="14" w:firstLine="670"/>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Cs/>
          <w:color w:val="00000A"/>
          <w:spacing w:val="-4"/>
          <w:kern w:val="1"/>
          <w:sz w:val="24"/>
          <w:szCs w:val="24"/>
        </w:rPr>
        <w:t>НЗ</w:t>
      </w:r>
      <w:r w:rsidRPr="008449C0">
        <w:rPr>
          <w:rFonts w:ascii="Times New Roman" w:eastAsia="Arial Unicode MS" w:hAnsi="Times New Roman" w:cs="Times New Roman"/>
          <w:color w:val="00000A"/>
          <w:kern w:val="1"/>
          <w:sz w:val="24"/>
          <w:szCs w:val="24"/>
          <w:vertAlign w:val="subscript"/>
        </w:rPr>
        <w:t>гу</w:t>
      </w:r>
      <w:r w:rsidRPr="008449C0">
        <w:rPr>
          <w:rFonts w:ascii="Times New Roman" w:eastAsia="Arial Unicode MS" w:hAnsi="Times New Roman" w:cs="Times New Roman"/>
          <w:color w:val="00000A"/>
          <w:spacing w:val="-3"/>
          <w:kern w:val="1"/>
          <w:sz w:val="24"/>
          <w:szCs w:val="24"/>
        </w:rPr>
        <w:t xml:space="preserve"> - нормативные затраты, непосредственно связанные с оказанием </w:t>
      </w:r>
      <w:r w:rsidRPr="008449C0">
        <w:rPr>
          <w:rFonts w:ascii="Times New Roman" w:eastAsia="Arial Unicode MS" w:hAnsi="Times New Roman" w:cs="Times New Roman"/>
          <w:color w:val="00000A"/>
          <w:kern w:val="1"/>
          <w:sz w:val="24"/>
          <w:szCs w:val="24"/>
        </w:rPr>
        <w:t>государственной услуги;</w:t>
      </w:r>
    </w:p>
    <w:p w:rsidR="000627EA" w:rsidRPr="008449C0" w:rsidRDefault="000627EA" w:rsidP="000627EA">
      <w:pPr>
        <w:shd w:val="clear" w:color="auto" w:fill="FFFFFF"/>
        <w:suppressAutoHyphens/>
        <w:spacing w:after="0" w:line="240" w:lineRule="auto"/>
        <w:ind w:right="7" w:firstLine="670"/>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xml:space="preserve">НЗ </w:t>
      </w:r>
      <w:r w:rsidRPr="008449C0">
        <w:rPr>
          <w:rFonts w:ascii="Times New Roman" w:eastAsia="Arial Unicode MS" w:hAnsi="Times New Roman" w:cs="Times New Roman"/>
          <w:color w:val="00000A"/>
          <w:kern w:val="1"/>
          <w:sz w:val="24"/>
          <w:szCs w:val="24"/>
          <w:vertAlign w:val="subscript"/>
        </w:rPr>
        <w:t>он</w:t>
      </w:r>
      <w:r w:rsidRPr="008449C0">
        <w:rPr>
          <w:rFonts w:ascii="Times New Roman" w:eastAsia="Arial Unicode MS" w:hAnsi="Times New Roman" w:cs="Times New Roman"/>
          <w:color w:val="00000A"/>
          <w:kern w:val="1"/>
          <w:sz w:val="24"/>
          <w:szCs w:val="24"/>
        </w:rPr>
        <w:t xml:space="preserve"> - нормативные затраты на общехозяйственные нужды.</w:t>
      </w:r>
    </w:p>
    <w:p w:rsidR="000627EA" w:rsidRPr="008449C0" w:rsidRDefault="000627EA" w:rsidP="000627EA">
      <w:pPr>
        <w:shd w:val="clear" w:color="auto" w:fill="FFFFFF"/>
        <w:tabs>
          <w:tab w:val="left" w:pos="1058"/>
        </w:tabs>
        <w:suppressAutoHyphens/>
        <w:spacing w:after="0" w:line="240" w:lineRule="auto"/>
        <w:ind w:right="7" w:firstLine="684"/>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Нормативные затраты, непосредственно связанные с оказанием</w:t>
      </w:r>
      <w:r w:rsidRPr="008449C0">
        <w:rPr>
          <w:rFonts w:ascii="Times New Roman" w:eastAsia="Arial Unicode MS" w:hAnsi="Times New Roman" w:cs="Times New Roman"/>
          <w:color w:val="00000A"/>
          <w:spacing w:val="-4"/>
          <w:kern w:val="1"/>
          <w:sz w:val="24"/>
          <w:szCs w:val="24"/>
        </w:rPr>
        <w:br/>
      </w:r>
      <w:r w:rsidRPr="008449C0">
        <w:rPr>
          <w:rFonts w:ascii="Times New Roman" w:eastAsia="Arial Unicode MS" w:hAnsi="Times New Roman" w:cs="Times New Roman"/>
          <w:color w:val="00000A"/>
          <w:spacing w:val="-1"/>
          <w:kern w:val="1"/>
          <w:sz w:val="24"/>
          <w:szCs w:val="24"/>
        </w:rPr>
        <w:t xml:space="preserve">государственной услуги на соответствующий финансовый год, определяются </w:t>
      </w:r>
      <w:r w:rsidRPr="008449C0">
        <w:rPr>
          <w:rFonts w:ascii="Times New Roman" w:eastAsia="Arial Unicode MS" w:hAnsi="Times New Roman" w:cs="Times New Roman"/>
          <w:color w:val="00000A"/>
          <w:kern w:val="1"/>
          <w:sz w:val="24"/>
          <w:szCs w:val="24"/>
        </w:rPr>
        <w:t>по формуле:</w:t>
      </w:r>
    </w:p>
    <w:p w:rsidR="000627EA" w:rsidRPr="008449C0" w:rsidRDefault="000627EA" w:rsidP="000627EA">
      <w:pPr>
        <w:shd w:val="clear" w:color="auto" w:fill="FFFFFF"/>
        <w:suppressAutoHyphens/>
        <w:spacing w:after="0" w:line="240" w:lineRule="auto"/>
        <w:ind w:left="851" w:firstLine="1282"/>
        <w:jc w:val="both"/>
        <w:rPr>
          <w:rFonts w:ascii="Times New Roman" w:eastAsia="Arial Unicode MS" w:hAnsi="Times New Roman" w:cs="Times New Roman"/>
          <w:i/>
          <w:iCs/>
          <w:color w:val="00000A"/>
          <w:kern w:val="1"/>
          <w:sz w:val="24"/>
          <w:szCs w:val="24"/>
        </w:rPr>
      </w:pPr>
      <w:r w:rsidRPr="008449C0">
        <w:rPr>
          <w:rFonts w:ascii="Times New Roman" w:eastAsia="Arial Unicode MS" w:hAnsi="Times New Roman" w:cs="Times New Roman"/>
          <w:b/>
          <w:bCs/>
          <w:i/>
          <w:color w:val="00000A"/>
          <w:spacing w:val="-4"/>
          <w:kern w:val="1"/>
          <w:sz w:val="24"/>
          <w:szCs w:val="24"/>
        </w:rPr>
        <w:t>НЗ</w:t>
      </w:r>
      <w:r w:rsidRPr="008449C0">
        <w:rPr>
          <w:rFonts w:ascii="Times New Roman" w:eastAsia="Arial Unicode MS" w:hAnsi="Times New Roman" w:cs="Times New Roman"/>
          <w:b/>
          <w:color w:val="00000A"/>
          <w:kern w:val="1"/>
          <w:sz w:val="24"/>
          <w:szCs w:val="24"/>
          <w:vertAlign w:val="subscript"/>
        </w:rPr>
        <w:t>гу</w:t>
      </w:r>
      <w:r w:rsidRPr="008449C0">
        <w:rPr>
          <w:rFonts w:ascii="Times New Roman" w:eastAsia="Arial Unicode MS" w:hAnsi="Times New Roman" w:cs="Times New Roman"/>
          <w:i/>
          <w:iCs/>
          <w:color w:val="00000A"/>
          <w:kern w:val="1"/>
          <w:sz w:val="24"/>
          <w:szCs w:val="24"/>
        </w:rPr>
        <w:t xml:space="preserve">= </w:t>
      </w:r>
      <w:r w:rsidRPr="008449C0">
        <w:rPr>
          <w:rFonts w:ascii="Times New Roman" w:eastAsia="Arial Unicode MS" w:hAnsi="Times New Roman" w:cs="Times New Roman"/>
          <w:b/>
          <w:i/>
          <w:iCs/>
          <w:color w:val="00000A"/>
          <w:kern w:val="1"/>
          <w:sz w:val="24"/>
          <w:szCs w:val="24"/>
        </w:rPr>
        <w:t>НЗ</w:t>
      </w:r>
      <w:r w:rsidRPr="008449C0">
        <w:rPr>
          <w:rFonts w:ascii="Times New Roman" w:eastAsia="Arial Unicode MS" w:hAnsi="Times New Roman" w:cs="Times New Roman"/>
          <w:b/>
          <w:i/>
          <w:iCs/>
          <w:color w:val="00000A"/>
          <w:kern w:val="1"/>
          <w:sz w:val="24"/>
          <w:szCs w:val="24"/>
          <w:vertAlign w:val="subscript"/>
          <w:lang w:val="en-US"/>
        </w:rPr>
        <w:t>o</w:t>
      </w:r>
      <w:r w:rsidRPr="008449C0">
        <w:rPr>
          <w:rFonts w:ascii="Times New Roman" w:eastAsia="Arial Unicode MS" w:hAnsi="Times New Roman" w:cs="Times New Roman"/>
          <w:b/>
          <w:i/>
          <w:iCs/>
          <w:color w:val="00000A"/>
          <w:kern w:val="1"/>
          <w:sz w:val="24"/>
          <w:szCs w:val="24"/>
          <w:vertAlign w:val="subscript"/>
        </w:rPr>
        <w:t>тгу +</w:t>
      </w:r>
      <w:r w:rsidRPr="008449C0">
        <w:rPr>
          <w:rFonts w:ascii="Times New Roman" w:eastAsia="Arial Unicode MS" w:hAnsi="Times New Roman" w:cs="Times New Roman"/>
          <w:b/>
          <w:i/>
          <w:iCs/>
          <w:color w:val="00000A"/>
          <w:kern w:val="1"/>
          <w:sz w:val="24"/>
          <w:szCs w:val="24"/>
        </w:rPr>
        <w:t xml:space="preserve"> НЗ </w:t>
      </w:r>
      <w:r w:rsidRPr="008449C0">
        <w:rPr>
          <w:rFonts w:ascii="Times New Roman" w:eastAsia="Arial Unicode MS" w:hAnsi="Times New Roman" w:cs="Times New Roman"/>
          <w:b/>
          <w:i/>
          <w:iCs/>
          <w:color w:val="00000A"/>
          <w:kern w:val="1"/>
          <w:sz w:val="24"/>
          <w:szCs w:val="24"/>
          <w:vertAlign w:val="superscript"/>
          <w:lang w:val="en-US"/>
        </w:rPr>
        <w:t>j</w:t>
      </w:r>
      <w:r w:rsidRPr="008449C0">
        <w:rPr>
          <w:rFonts w:ascii="Times New Roman" w:eastAsia="Arial Unicode MS" w:hAnsi="Times New Roman" w:cs="Times New Roman"/>
          <w:b/>
          <w:i/>
          <w:iCs/>
          <w:color w:val="00000A"/>
          <w:kern w:val="1"/>
          <w:sz w:val="24"/>
          <w:szCs w:val="24"/>
          <w:vertAlign w:val="subscript"/>
        </w:rPr>
        <w:t>м</w:t>
      </w:r>
      <w:r w:rsidRPr="008449C0">
        <w:rPr>
          <w:rFonts w:ascii="Times New Roman" w:eastAsia="Arial Unicode MS" w:hAnsi="Times New Roman" w:cs="Times New Roman"/>
          <w:b/>
          <w:i/>
          <w:iCs/>
          <w:color w:val="00000A"/>
          <w:kern w:val="1"/>
          <w:sz w:val="24"/>
          <w:szCs w:val="24"/>
          <w:vertAlign w:val="subscript"/>
          <w:lang w:val="en-US"/>
        </w:rPr>
        <w:t>p</w:t>
      </w:r>
      <w:r w:rsidRPr="008449C0">
        <w:rPr>
          <w:rFonts w:ascii="Times New Roman" w:eastAsia="Arial Unicode MS" w:hAnsi="Times New Roman" w:cs="Times New Roman"/>
          <w:b/>
          <w:i/>
          <w:iCs/>
          <w:color w:val="00000A"/>
          <w:kern w:val="1"/>
          <w:sz w:val="24"/>
          <w:szCs w:val="24"/>
          <w:vertAlign w:val="subscript"/>
        </w:rPr>
        <w:t xml:space="preserve"> +  </w:t>
      </w:r>
      <w:r w:rsidRPr="008449C0">
        <w:rPr>
          <w:rFonts w:ascii="Times New Roman" w:eastAsia="Arial Unicode MS" w:hAnsi="Times New Roman" w:cs="Times New Roman"/>
          <w:b/>
          <w:i/>
          <w:iCs/>
          <w:color w:val="00000A"/>
          <w:kern w:val="1"/>
          <w:sz w:val="24"/>
          <w:szCs w:val="24"/>
        </w:rPr>
        <w:t xml:space="preserve">НЗ </w:t>
      </w:r>
      <w:r w:rsidRPr="008449C0">
        <w:rPr>
          <w:rFonts w:ascii="Times New Roman" w:eastAsia="Arial Unicode MS" w:hAnsi="Times New Roman" w:cs="Times New Roman"/>
          <w:b/>
          <w:i/>
          <w:iCs/>
          <w:color w:val="00000A"/>
          <w:kern w:val="1"/>
          <w:sz w:val="24"/>
          <w:szCs w:val="24"/>
          <w:vertAlign w:val="superscript"/>
          <w:lang w:val="en-US"/>
        </w:rPr>
        <w:t>j</w:t>
      </w:r>
      <w:r w:rsidRPr="008449C0">
        <w:rPr>
          <w:rFonts w:ascii="Times New Roman" w:eastAsia="Arial Unicode MS" w:hAnsi="Times New Roman" w:cs="Times New Roman"/>
          <w:b/>
          <w:i/>
          <w:iCs/>
          <w:color w:val="00000A"/>
          <w:kern w:val="1"/>
          <w:sz w:val="24"/>
          <w:szCs w:val="24"/>
          <w:vertAlign w:val="subscript"/>
        </w:rPr>
        <w:t>пп</w:t>
      </w:r>
      <w:r w:rsidRPr="008449C0">
        <w:rPr>
          <w:rFonts w:ascii="Times New Roman" w:eastAsia="Arial Unicode MS" w:hAnsi="Times New Roman" w:cs="Times New Roman"/>
          <w:i/>
          <w:iCs/>
          <w:color w:val="00000A"/>
          <w:kern w:val="1"/>
          <w:sz w:val="24"/>
          <w:szCs w:val="24"/>
        </w:rPr>
        <w:t>,</w:t>
      </w:r>
      <w:r w:rsidRPr="008449C0">
        <w:rPr>
          <w:rFonts w:ascii="Times New Roman" w:eastAsia="Arial Unicode MS" w:hAnsi="Times New Roman" w:cs="Times New Roman"/>
          <w:color w:val="00000A"/>
          <w:kern w:val="1"/>
          <w:sz w:val="24"/>
          <w:szCs w:val="24"/>
        </w:rPr>
        <w:t xml:space="preserve">где                            </w:t>
      </w:r>
    </w:p>
    <w:p w:rsidR="000627EA" w:rsidRPr="008449C0" w:rsidRDefault="000627EA" w:rsidP="000627EA">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НЗ</w:t>
      </w:r>
      <w:r w:rsidRPr="008449C0">
        <w:rPr>
          <w:rFonts w:ascii="Times New Roman" w:eastAsia="Arial Unicode MS" w:hAnsi="Times New Roman" w:cs="Times New Roman"/>
          <w:color w:val="00000A"/>
          <w:spacing w:val="-4"/>
          <w:kern w:val="1"/>
          <w:sz w:val="24"/>
          <w:szCs w:val="24"/>
          <w:vertAlign w:val="subscript"/>
        </w:rPr>
        <w:t>гу</w:t>
      </w:r>
      <w:r w:rsidRPr="008449C0">
        <w:rPr>
          <w:rFonts w:ascii="Times New Roman" w:eastAsia="Arial Unicode MS" w:hAnsi="Times New Roman" w:cs="Times New Roman"/>
          <w:color w:val="00000A"/>
          <w:kern w:val="1"/>
          <w:sz w:val="24"/>
          <w:szCs w:val="24"/>
        </w:rPr>
        <w:t>- н</w:t>
      </w:r>
      <w:r w:rsidRPr="008449C0">
        <w:rPr>
          <w:rFonts w:ascii="Times New Roman" w:eastAsia="Arial Unicode MS" w:hAnsi="Times New Roman" w:cs="Times New Roman"/>
          <w:color w:val="00000A"/>
          <w:spacing w:val="-4"/>
          <w:kern w:val="1"/>
          <w:sz w:val="24"/>
          <w:szCs w:val="24"/>
        </w:rPr>
        <w:t>ормативные затраты, непосредственно связанные с оказанием</w:t>
      </w:r>
      <w:r w:rsidRPr="008449C0">
        <w:rPr>
          <w:rFonts w:ascii="Times New Roman" w:eastAsia="Arial Unicode MS" w:hAnsi="Times New Roman" w:cs="Times New Roman"/>
          <w:color w:val="00000A"/>
          <w:spacing w:val="-4"/>
          <w:kern w:val="1"/>
          <w:sz w:val="24"/>
          <w:szCs w:val="24"/>
        </w:rPr>
        <w:br/>
      </w:r>
      <w:r w:rsidRPr="008449C0">
        <w:rPr>
          <w:rFonts w:ascii="Times New Roman" w:eastAsia="Arial Unicode MS" w:hAnsi="Times New Roman" w:cs="Times New Roman"/>
          <w:color w:val="00000A"/>
          <w:spacing w:val="-1"/>
          <w:kern w:val="1"/>
          <w:sz w:val="24"/>
          <w:szCs w:val="24"/>
        </w:rPr>
        <w:t>государственной услуги на соответствующий финансовый год;</w:t>
      </w:r>
    </w:p>
    <w:p w:rsidR="000627EA" w:rsidRPr="008449C0" w:rsidRDefault="000627EA" w:rsidP="000627EA">
      <w:pPr>
        <w:shd w:val="clear" w:color="auto" w:fill="FFFFFF"/>
        <w:suppressAutoHyphens/>
        <w:spacing w:after="0" w:line="240" w:lineRule="auto"/>
        <w:ind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iCs/>
          <w:color w:val="00000A"/>
          <w:spacing w:val="-3"/>
          <w:kern w:val="1"/>
          <w:sz w:val="24"/>
          <w:szCs w:val="24"/>
        </w:rPr>
        <w:t>НЗ</w:t>
      </w:r>
      <w:r w:rsidRPr="008449C0">
        <w:rPr>
          <w:rFonts w:ascii="Times New Roman" w:eastAsia="Arial Unicode MS" w:hAnsi="Times New Roman" w:cs="Times New Roman"/>
          <w:iCs/>
          <w:color w:val="00000A"/>
          <w:spacing w:val="-3"/>
          <w:kern w:val="1"/>
          <w:sz w:val="24"/>
          <w:szCs w:val="24"/>
          <w:vertAlign w:val="subscript"/>
          <w:lang w:val="en-US"/>
        </w:rPr>
        <w:t>om</w:t>
      </w:r>
      <w:r w:rsidRPr="008449C0">
        <w:rPr>
          <w:rFonts w:ascii="Times New Roman" w:eastAsia="Arial Unicode MS" w:hAnsi="Times New Roman" w:cs="Times New Roman"/>
          <w:iCs/>
          <w:color w:val="00000A"/>
          <w:spacing w:val="-3"/>
          <w:kern w:val="1"/>
          <w:sz w:val="24"/>
          <w:szCs w:val="24"/>
          <w:vertAlign w:val="subscript"/>
        </w:rPr>
        <w:t>г</w:t>
      </w:r>
      <w:r w:rsidRPr="008449C0">
        <w:rPr>
          <w:rFonts w:ascii="Times New Roman" w:eastAsia="Arial Unicode MS" w:hAnsi="Times New Roman" w:cs="Times New Roman"/>
          <w:iCs/>
          <w:color w:val="00000A"/>
          <w:spacing w:val="-3"/>
          <w:kern w:val="1"/>
          <w:sz w:val="24"/>
          <w:szCs w:val="24"/>
          <w:vertAlign w:val="subscript"/>
          <w:lang w:val="en-US"/>
        </w:rPr>
        <w:t>y</w:t>
      </w:r>
      <w:r w:rsidRPr="008449C0">
        <w:rPr>
          <w:rFonts w:ascii="Times New Roman" w:eastAsia="Arial Unicode MS" w:hAnsi="Times New Roman" w:cs="Times New Roman"/>
          <w:color w:val="00000A"/>
          <w:spacing w:val="-3"/>
          <w:kern w:val="1"/>
          <w:sz w:val="24"/>
          <w:szCs w:val="24"/>
        </w:rPr>
        <w:t>- нормативные затраты  на оплату труда и начисления на</w:t>
      </w:r>
      <w:r w:rsidRPr="008449C0">
        <w:rPr>
          <w:rFonts w:ascii="Times New Roman" w:eastAsia="Arial Unicode MS" w:hAnsi="Times New Roman" w:cs="Times New Roman"/>
          <w:color w:val="00000A"/>
          <w:kern w:val="1"/>
          <w:sz w:val="24"/>
          <w:szCs w:val="24"/>
        </w:rPr>
        <w:t>выплаты по оплате труда персонала, принимающего непосредственное участие в оказании государственной услуги;</w:t>
      </w:r>
    </w:p>
    <w:p w:rsidR="000627EA" w:rsidRPr="008449C0" w:rsidRDefault="000627EA" w:rsidP="000627EA">
      <w:pPr>
        <w:shd w:val="clear" w:color="auto" w:fill="FFFFFF"/>
        <w:suppressAutoHyphens/>
        <w:spacing w:after="0" w:line="240" w:lineRule="auto"/>
        <w:ind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 xml:space="preserve">НЗ </w:t>
      </w:r>
      <w:r w:rsidRPr="008449C0">
        <w:rPr>
          <w:rFonts w:ascii="Times New Roman" w:eastAsia="Arial Unicode MS" w:hAnsi="Times New Roman" w:cs="Times New Roman"/>
          <w:color w:val="00000A"/>
          <w:spacing w:val="-4"/>
          <w:kern w:val="1"/>
          <w:sz w:val="24"/>
          <w:szCs w:val="24"/>
          <w:vertAlign w:val="superscript"/>
          <w:lang w:val="en-US"/>
        </w:rPr>
        <w:t>j</w:t>
      </w:r>
      <w:r w:rsidRPr="008449C0">
        <w:rPr>
          <w:rFonts w:ascii="Times New Roman" w:eastAsia="Arial Unicode MS" w:hAnsi="Times New Roman" w:cs="Times New Roman"/>
          <w:color w:val="00000A"/>
          <w:spacing w:val="-4"/>
          <w:kern w:val="1"/>
          <w:sz w:val="24"/>
          <w:szCs w:val="24"/>
          <w:vertAlign w:val="subscript"/>
        </w:rPr>
        <w:t>м</w:t>
      </w:r>
      <w:r w:rsidRPr="008449C0">
        <w:rPr>
          <w:rFonts w:ascii="Times New Roman" w:eastAsia="Arial Unicode MS" w:hAnsi="Times New Roman" w:cs="Times New Roman"/>
          <w:color w:val="00000A"/>
          <w:spacing w:val="-4"/>
          <w:kern w:val="1"/>
          <w:sz w:val="24"/>
          <w:szCs w:val="24"/>
          <w:vertAlign w:val="subscript"/>
          <w:lang w:val="en-US"/>
        </w:rPr>
        <w:t>p</w:t>
      </w:r>
      <w:r w:rsidRPr="008449C0">
        <w:rPr>
          <w:rFonts w:ascii="Times New Roman" w:eastAsia="Arial Unicode MS" w:hAnsi="Times New Roman" w:cs="Times New Roman"/>
          <w:color w:val="00000A"/>
          <w:spacing w:val="-4"/>
          <w:kern w:val="1"/>
          <w:sz w:val="24"/>
          <w:szCs w:val="24"/>
        </w:rPr>
        <w:t xml:space="preserve"> - </w:t>
      </w:r>
      <w:r w:rsidRPr="008449C0">
        <w:rPr>
          <w:rFonts w:ascii="Times New Roman" w:eastAsia="Arial Unicode MS" w:hAnsi="Times New Roman" w:cs="Times New Roman"/>
          <w:color w:val="00000A"/>
          <w:spacing w:val="-1"/>
          <w:kern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8449C0">
        <w:rPr>
          <w:rFonts w:ascii="Times New Roman" w:eastAsia="Arial Unicode MS" w:hAnsi="Times New Roman" w:cs="Times New Roman"/>
          <w:color w:val="00000A"/>
          <w:kern w:val="1"/>
          <w:sz w:val="24"/>
          <w:szCs w:val="24"/>
        </w:rPr>
        <w:t>на</w:t>
      </w:r>
      <w:r w:rsidRPr="008449C0">
        <w:rPr>
          <w:rFonts w:ascii="Times New Roman" w:eastAsia="Arial Unicode MS" w:hAnsi="Times New Roman" w:cs="Times New Roman"/>
          <w:color w:val="00000A"/>
          <w:spacing w:val="-1"/>
          <w:kern w:val="1"/>
          <w:sz w:val="24"/>
          <w:szCs w:val="24"/>
        </w:rPr>
        <w:t xml:space="preserve"> учебники, учебные пособия, учебно-методические материалы, </w:t>
      </w:r>
      <w:r w:rsidRPr="008449C0">
        <w:rPr>
          <w:rFonts w:ascii="Times New Roman" w:eastAsia="Arial Unicode MS" w:hAnsi="Times New Roman" w:cs="Times New Roman"/>
          <w:color w:val="00000A"/>
          <w:spacing w:val="-2"/>
          <w:kern w:val="1"/>
          <w:sz w:val="24"/>
          <w:szCs w:val="24"/>
        </w:rPr>
        <w:t xml:space="preserve">специальное </w:t>
      </w:r>
      <w:r w:rsidRPr="008449C0">
        <w:rPr>
          <w:rFonts w:ascii="Times New Roman" w:eastAsia="Arial Unicode MS" w:hAnsi="Times New Roman" w:cs="Times New Roman"/>
          <w:color w:val="00000A"/>
          <w:spacing w:val="-2"/>
          <w:kern w:val="1"/>
          <w:sz w:val="24"/>
          <w:szCs w:val="24"/>
        </w:rPr>
        <w:lastRenderedPageBreak/>
        <w:t xml:space="preserve">оборудование, специальные технические средства, ассистивные устройства, специальные компьютерные программы и другие </w:t>
      </w:r>
      <w:r w:rsidRPr="008449C0">
        <w:rPr>
          <w:rFonts w:ascii="Times New Roman" w:eastAsia="Arial Unicode MS" w:hAnsi="Times New Roman" w:cs="Times New Roman"/>
          <w:color w:val="00000A"/>
          <w:spacing w:val="-1"/>
          <w:kern w:val="1"/>
          <w:sz w:val="24"/>
          <w:szCs w:val="24"/>
        </w:rPr>
        <w:t>средства обучения и воспитания по АООП типа j (в соответствии</w:t>
      </w:r>
      <w:r w:rsidRPr="008449C0">
        <w:rPr>
          <w:rFonts w:ascii="Times New Roman" w:eastAsia="Arial Unicode MS" w:hAnsi="Times New Roman" w:cs="Times New Roman"/>
          <w:color w:val="00000A"/>
          <w:kern w:val="1"/>
          <w:sz w:val="24"/>
          <w:szCs w:val="24"/>
        </w:rPr>
        <w:t xml:space="preserve"> с материально-техническими условиями с учетом специфики обучающихся);</w:t>
      </w:r>
    </w:p>
    <w:p w:rsidR="000627EA" w:rsidRPr="008449C0" w:rsidRDefault="000627EA" w:rsidP="000627EA">
      <w:pPr>
        <w:shd w:val="clear" w:color="auto" w:fill="FFFFFF"/>
        <w:suppressAutoHyphens/>
        <w:spacing w:after="0" w:line="240" w:lineRule="auto"/>
        <w:ind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 xml:space="preserve">НЗ </w:t>
      </w:r>
      <w:r w:rsidRPr="008449C0">
        <w:rPr>
          <w:rFonts w:ascii="Times New Roman" w:eastAsia="Arial Unicode MS" w:hAnsi="Times New Roman" w:cs="Times New Roman"/>
          <w:color w:val="00000A"/>
          <w:spacing w:val="-4"/>
          <w:kern w:val="1"/>
          <w:sz w:val="24"/>
          <w:szCs w:val="24"/>
          <w:vertAlign w:val="superscript"/>
          <w:lang w:val="en-US"/>
        </w:rPr>
        <w:t>j</w:t>
      </w:r>
      <w:r w:rsidRPr="008449C0">
        <w:rPr>
          <w:rFonts w:ascii="Times New Roman" w:eastAsia="Arial Unicode MS" w:hAnsi="Times New Roman" w:cs="Times New Roman"/>
          <w:color w:val="00000A"/>
          <w:spacing w:val="-4"/>
          <w:kern w:val="1"/>
          <w:sz w:val="24"/>
          <w:szCs w:val="24"/>
          <w:vertAlign w:val="subscript"/>
        </w:rPr>
        <w:t>пп</w:t>
      </w:r>
      <w:r w:rsidRPr="008449C0">
        <w:rPr>
          <w:rFonts w:ascii="Times New Roman" w:eastAsia="Arial Unicode MS" w:hAnsi="Times New Roman" w:cs="Times New Roman"/>
          <w:color w:val="00000A"/>
          <w:spacing w:val="-4"/>
          <w:kern w:val="1"/>
          <w:sz w:val="24"/>
          <w:szCs w:val="24"/>
        </w:rPr>
        <w:t xml:space="preserve"> - </w:t>
      </w:r>
      <w:r w:rsidRPr="008449C0">
        <w:rPr>
          <w:rFonts w:ascii="Times New Roman" w:eastAsia="Arial Unicode MS" w:hAnsi="Times New Roman" w:cs="Times New Roman"/>
          <w:color w:val="00000A"/>
          <w:spacing w:val="-1"/>
          <w:kern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8449C0">
        <w:rPr>
          <w:rFonts w:ascii="Times New Roman" w:eastAsia="Arial Unicode MS" w:hAnsi="Times New Roman" w:cs="Times New Roman"/>
          <w:color w:val="00000A"/>
          <w:kern w:val="1"/>
          <w:sz w:val="24"/>
          <w:szCs w:val="24"/>
        </w:rPr>
        <w:t xml:space="preserve">  с материально-техническими условиями с учетом специфики обучающихся </w:t>
      </w:r>
      <w:r w:rsidRPr="008449C0">
        <w:rPr>
          <w:rFonts w:ascii="Times New Roman" w:eastAsia="Arial Unicode MS" w:hAnsi="Times New Roman" w:cs="Times New Roman"/>
          <w:color w:val="00000A"/>
          <w:spacing w:val="-1"/>
          <w:kern w:val="1"/>
          <w:sz w:val="24"/>
          <w:szCs w:val="24"/>
        </w:rPr>
        <w:t>по АООП типа j</w:t>
      </w:r>
      <w:r w:rsidRPr="008449C0">
        <w:rPr>
          <w:rFonts w:ascii="Times New Roman" w:eastAsia="Arial Unicode MS" w:hAnsi="Times New Roman" w:cs="Times New Roman"/>
          <w:color w:val="00000A"/>
          <w:kern w:val="1"/>
          <w:sz w:val="24"/>
          <w:szCs w:val="24"/>
        </w:rPr>
        <w:t>).</w:t>
      </w:r>
    </w:p>
    <w:p w:rsidR="000627EA" w:rsidRPr="008449C0" w:rsidRDefault="000627EA" w:rsidP="000627EA">
      <w:pPr>
        <w:shd w:val="clear" w:color="auto" w:fill="FFFFFF"/>
        <w:suppressAutoHyphens/>
        <w:spacing w:after="0" w:line="240" w:lineRule="auto"/>
        <w:ind w:right="-1"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 xml:space="preserve">При расчете нормативных затрат на оплату труда и начисления на </w:t>
      </w:r>
      <w:r w:rsidRPr="008449C0">
        <w:rPr>
          <w:rFonts w:ascii="Times New Roman" w:eastAsia="Arial Unicode MS" w:hAnsi="Times New Roman" w:cs="Times New Roman"/>
          <w:color w:val="00000A"/>
          <w:spacing w:val="-3"/>
          <w:kern w:val="1"/>
          <w:sz w:val="24"/>
          <w:szCs w:val="24"/>
        </w:rPr>
        <w:t xml:space="preserve">выплаты по оплате труда учитываются затраты на оплату труда только тех </w:t>
      </w:r>
      <w:r w:rsidRPr="008449C0">
        <w:rPr>
          <w:rFonts w:ascii="Times New Roman" w:eastAsia="Arial Unicode MS" w:hAnsi="Times New Roman" w:cs="Times New Roman"/>
          <w:color w:val="00000A"/>
          <w:spacing w:val="-1"/>
          <w:kern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627EA" w:rsidRPr="008449C0" w:rsidRDefault="000627EA" w:rsidP="000627EA">
      <w:pPr>
        <w:shd w:val="clear" w:color="auto" w:fill="FFFFFF"/>
        <w:suppressAutoHyphens/>
        <w:spacing w:after="0" w:line="240" w:lineRule="auto"/>
        <w:ind w:right="-1"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xml:space="preserve">Нормативные затраты на оплату труда и начисления на выплаты по </w:t>
      </w:r>
      <w:r w:rsidRPr="008449C0">
        <w:rPr>
          <w:rFonts w:ascii="Times New Roman" w:eastAsia="Arial Unicode MS" w:hAnsi="Times New Roman" w:cs="Times New Roman"/>
          <w:color w:val="00000A"/>
          <w:spacing w:val="-2"/>
          <w:kern w:val="1"/>
          <w:sz w:val="24"/>
          <w:szCs w:val="24"/>
        </w:rPr>
        <w:t xml:space="preserve">оплате труда рассчитываются как произведение средней стоимости единицы </w:t>
      </w:r>
      <w:r w:rsidRPr="008449C0">
        <w:rPr>
          <w:rFonts w:ascii="Times New Roman" w:eastAsia="Arial Unicode MS" w:hAnsi="Times New Roman" w:cs="Times New Roman"/>
          <w:color w:val="00000A"/>
          <w:kern w:val="1"/>
          <w:sz w:val="24"/>
          <w:szCs w:val="24"/>
        </w:rPr>
        <w:t xml:space="preserve">времени персонала на количество единиц времени, необходимых для </w:t>
      </w:r>
      <w:r w:rsidRPr="008449C0">
        <w:rPr>
          <w:rFonts w:ascii="Times New Roman" w:eastAsia="Arial Unicode MS" w:hAnsi="Times New Roman" w:cs="Times New Roman"/>
          <w:color w:val="00000A"/>
          <w:spacing w:val="-3"/>
          <w:kern w:val="1"/>
          <w:sz w:val="24"/>
          <w:szCs w:val="24"/>
        </w:rPr>
        <w:t xml:space="preserve">оказания единицы государственной услуги, с учетом стимулирующих выплат </w:t>
      </w:r>
      <w:r w:rsidRPr="008449C0">
        <w:rPr>
          <w:rFonts w:ascii="Times New Roman" w:eastAsia="Arial Unicode MS" w:hAnsi="Times New Roman" w:cs="Times New Roman"/>
          <w:color w:val="00000A"/>
          <w:kern w:val="1"/>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8449C0">
        <w:rPr>
          <w:rFonts w:ascii="Times New Roman" w:eastAsia="Arial Unicode MS" w:hAnsi="Times New Roman" w:cs="Times New Roman"/>
          <w:color w:val="00000A"/>
          <w:spacing w:val="-1"/>
          <w:kern w:val="1"/>
          <w:sz w:val="24"/>
          <w:szCs w:val="24"/>
        </w:rPr>
        <w:t xml:space="preserve">работу в районах Крайнего Севера и приравненных к ним местностях, </w:t>
      </w:r>
      <w:r w:rsidRPr="008449C0">
        <w:rPr>
          <w:rFonts w:ascii="Times New Roman" w:eastAsia="Arial Unicode MS" w:hAnsi="Times New Roman" w:cs="Times New Roman"/>
          <w:color w:val="00000A"/>
          <w:kern w:val="1"/>
          <w:sz w:val="24"/>
          <w:szCs w:val="24"/>
        </w:rPr>
        <w:t>установленных законодательством.</w:t>
      </w:r>
    </w:p>
    <w:p w:rsidR="000627EA" w:rsidRPr="008449C0" w:rsidRDefault="000627EA" w:rsidP="000627EA">
      <w:pPr>
        <w:shd w:val="clear" w:color="auto" w:fill="FFFFFF"/>
        <w:tabs>
          <w:tab w:val="left" w:pos="709"/>
          <w:tab w:val="left" w:pos="1224"/>
        </w:tabs>
        <w:suppressAutoHyphens/>
        <w:spacing w:after="0" w:line="240" w:lineRule="auto"/>
        <w:ind w:right="-1" w:firstLine="56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2"/>
          <w:kern w:val="1"/>
          <w:sz w:val="24"/>
          <w:szCs w:val="24"/>
        </w:rPr>
        <w:t>Нормативные затраты на расходные материалы в соответствии со</w:t>
      </w:r>
      <w:r w:rsidRPr="008449C0">
        <w:rPr>
          <w:rFonts w:ascii="Times New Roman" w:eastAsia="Arial Unicode MS" w:hAnsi="Times New Roman" w:cs="Times New Roman"/>
          <w:color w:val="00000A"/>
          <w:spacing w:val="-2"/>
          <w:kern w:val="1"/>
          <w:sz w:val="24"/>
          <w:szCs w:val="24"/>
        </w:rPr>
        <w:br/>
        <w:t>стандартами качества оказания услуги рассчитываются как произведение</w:t>
      </w:r>
      <w:r w:rsidRPr="008449C0">
        <w:rPr>
          <w:rFonts w:ascii="Times New Roman" w:eastAsia="Arial Unicode MS" w:hAnsi="Times New Roman" w:cs="Times New Roman"/>
          <w:color w:val="00000A"/>
          <w:spacing w:val="-2"/>
          <w:kern w:val="1"/>
          <w:sz w:val="24"/>
          <w:szCs w:val="24"/>
        </w:rPr>
        <w:br/>
        <w:t>стоимости учебных материалов на их количество, необходимое для оказания</w:t>
      </w:r>
      <w:r w:rsidRPr="008449C0">
        <w:rPr>
          <w:rFonts w:ascii="Times New Roman" w:eastAsia="Arial Unicode MS" w:hAnsi="Times New Roman" w:cs="Times New Roman"/>
          <w:color w:val="00000A"/>
          <w:spacing w:val="-2"/>
          <w:kern w:val="1"/>
          <w:sz w:val="24"/>
          <w:szCs w:val="24"/>
        </w:rPr>
        <w:br/>
      </w:r>
      <w:r w:rsidRPr="008449C0">
        <w:rPr>
          <w:rFonts w:ascii="Times New Roman" w:eastAsia="Arial Unicode MS" w:hAnsi="Times New Roman" w:cs="Times New Roman"/>
          <w:color w:val="00000A"/>
          <w:kern w:val="1"/>
          <w:sz w:val="24"/>
          <w:szCs w:val="24"/>
        </w:rPr>
        <w:t>единицы государственной услуги (выполнения работ) и определяется по видам организаций</w:t>
      </w:r>
      <w:r w:rsidRPr="008449C0">
        <w:rPr>
          <w:rFonts w:ascii="Times New Roman" w:eastAsia="Arial Unicode MS" w:hAnsi="Times New Roman" w:cs="Times New Roman"/>
          <w:color w:val="00000A"/>
          <w:spacing w:val="-3"/>
          <w:kern w:val="1"/>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627EA" w:rsidRPr="008449C0" w:rsidRDefault="000627EA" w:rsidP="000627EA">
      <w:pPr>
        <w:suppressAutoHyphens/>
        <w:spacing w:after="0" w:line="240" w:lineRule="auto"/>
        <w:ind w:firstLine="540"/>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w:t>
      </w:r>
      <w:r>
        <w:rPr>
          <w:rFonts w:ascii="Times New Roman" w:eastAsia="Arial Unicode MS" w:hAnsi="Times New Roman" w:cs="Times New Roman"/>
          <w:color w:val="00000A"/>
          <w:kern w:val="1"/>
          <w:sz w:val="24"/>
          <w:szCs w:val="24"/>
        </w:rPr>
        <w:t xml:space="preserve">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540"/>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реализация АООП начального общего образования обучающихся</w:t>
      </w:r>
      <w:r>
        <w:rPr>
          <w:rFonts w:ascii="Times New Roman" w:eastAsia="Arial Unicode MS" w:hAnsi="Times New Roman" w:cs="Times New Roman"/>
          <w:color w:val="00000A"/>
          <w:kern w:val="1"/>
          <w:sz w:val="24"/>
          <w:szCs w:val="24"/>
        </w:rPr>
        <w:t xml:space="preserve">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Pr>
          <w:rFonts w:ascii="Times New Roman" w:eastAsia="Arial Unicode MS" w:hAnsi="Times New Roman" w:cs="Times New Roman"/>
          <w:spacing w:val="-2"/>
          <w:kern w:val="1"/>
          <w:sz w:val="24"/>
          <w:szCs w:val="24"/>
        </w:rPr>
        <w:t xml:space="preserve"> </w:t>
      </w:r>
      <w:r w:rsidRPr="008449C0">
        <w:rPr>
          <w:rFonts w:ascii="Times New Roman" w:eastAsia="Arial Unicode MS" w:hAnsi="Times New Roman" w:cs="Times New Roman"/>
          <w:color w:val="00000A"/>
          <w:kern w:val="1"/>
          <w:sz w:val="24"/>
          <w:szCs w:val="24"/>
        </w:rPr>
        <w:t>может определяться по формуле:</w:t>
      </w:r>
    </w:p>
    <w:p w:rsidR="000627EA" w:rsidRPr="008449C0" w:rsidRDefault="000627EA" w:rsidP="000627EA">
      <w:pPr>
        <w:suppressAutoHyphens/>
        <w:spacing w:after="0" w:line="240" w:lineRule="auto"/>
        <w:ind w:firstLine="540"/>
        <w:jc w:val="both"/>
        <w:rPr>
          <w:rFonts w:ascii="Times New Roman" w:eastAsia="Arial Unicode MS" w:hAnsi="Times New Roman" w:cs="Times New Roman"/>
          <w:b/>
          <w:i/>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отгу</w:t>
      </w:r>
      <w:r w:rsidRPr="008449C0">
        <w:rPr>
          <w:rFonts w:ascii="Times New Roman" w:eastAsia="Arial Unicode MS" w:hAnsi="Times New Roman" w:cs="Times New Roman"/>
          <w:b/>
          <w:bCs/>
          <w:i/>
          <w:color w:val="00000A"/>
          <w:kern w:val="1"/>
          <w:sz w:val="24"/>
          <w:szCs w:val="24"/>
        </w:rPr>
        <w:t xml:space="preserve"> = ЗП</w:t>
      </w:r>
      <w:r w:rsidRPr="008449C0">
        <w:rPr>
          <w:rFonts w:ascii="Times New Roman" w:eastAsia="Arial Unicode MS" w:hAnsi="Times New Roman" w:cs="Times New Roman"/>
          <w:b/>
          <w:bCs/>
          <w:i/>
          <w:color w:val="00000A"/>
          <w:kern w:val="1"/>
          <w:sz w:val="24"/>
          <w:szCs w:val="24"/>
          <w:vertAlign w:val="superscript"/>
        </w:rPr>
        <w:t xml:space="preserve"> рег</w:t>
      </w:r>
      <w:r w:rsidRPr="008449C0">
        <w:rPr>
          <w:rFonts w:ascii="Times New Roman" w:eastAsia="Arial Unicode MS" w:hAnsi="Times New Roman" w:cs="Times New Roman"/>
          <w:b/>
          <w:bCs/>
          <w:i/>
          <w:color w:val="00000A"/>
          <w:kern w:val="1"/>
          <w:sz w:val="24"/>
          <w:szCs w:val="24"/>
          <w:vertAlign w:val="subscript"/>
        </w:rPr>
        <w:t>-1</w:t>
      </w:r>
      <w:r w:rsidRPr="008449C0">
        <w:rPr>
          <w:rFonts w:ascii="Times New Roman" w:eastAsia="Arial Unicode MS" w:hAnsi="Times New Roman" w:cs="Times New Roman"/>
          <w:b/>
          <w:bCs/>
          <w:i/>
          <w:color w:val="00000A"/>
          <w:kern w:val="1"/>
          <w:sz w:val="24"/>
          <w:szCs w:val="24"/>
        </w:rPr>
        <w:t xml:space="preserve"> * 12 * К</w:t>
      </w:r>
      <w:r w:rsidRPr="008449C0">
        <w:rPr>
          <w:rFonts w:ascii="Times New Roman" w:eastAsia="Arial Unicode MS" w:hAnsi="Times New Roman" w:cs="Times New Roman"/>
          <w:b/>
          <w:bCs/>
          <w:i/>
          <w:color w:val="00000A"/>
          <w:kern w:val="1"/>
          <w:sz w:val="24"/>
          <w:szCs w:val="24"/>
          <w:vertAlign w:val="superscript"/>
        </w:rPr>
        <w:t>овз</w:t>
      </w:r>
      <w:r w:rsidRPr="008449C0">
        <w:rPr>
          <w:rFonts w:ascii="Times New Roman" w:eastAsia="Arial Unicode MS" w:hAnsi="Times New Roman" w:cs="Times New Roman"/>
          <w:b/>
          <w:bCs/>
          <w:i/>
          <w:color w:val="00000A"/>
          <w:kern w:val="1"/>
          <w:sz w:val="24"/>
          <w:szCs w:val="24"/>
        </w:rPr>
        <w:t xml:space="preserve"> * К</w:t>
      </w:r>
      <w:r w:rsidRPr="008449C0">
        <w:rPr>
          <w:rFonts w:ascii="Times New Roman" w:eastAsia="Arial Unicode MS" w:hAnsi="Times New Roman" w:cs="Times New Roman"/>
          <w:b/>
          <w:bCs/>
          <w:i/>
          <w:color w:val="00000A"/>
          <w:kern w:val="1"/>
          <w:sz w:val="24"/>
          <w:szCs w:val="24"/>
          <w:vertAlign w:val="superscript"/>
        </w:rPr>
        <w:t>1</w:t>
      </w:r>
      <w:r w:rsidRPr="008449C0">
        <w:rPr>
          <w:rFonts w:ascii="Times New Roman" w:eastAsia="Arial Unicode MS" w:hAnsi="Times New Roman" w:cs="Times New Roman"/>
          <w:b/>
          <w:bCs/>
          <w:i/>
          <w:color w:val="00000A"/>
          <w:kern w:val="1"/>
          <w:sz w:val="24"/>
          <w:szCs w:val="24"/>
        </w:rPr>
        <w:t xml:space="preserve"> * К</w:t>
      </w:r>
      <w:r w:rsidRPr="008449C0">
        <w:rPr>
          <w:rFonts w:ascii="Times New Roman" w:eastAsia="Arial Unicode MS" w:hAnsi="Times New Roman" w:cs="Times New Roman"/>
          <w:b/>
          <w:bCs/>
          <w:i/>
          <w:color w:val="00000A"/>
          <w:kern w:val="1"/>
          <w:sz w:val="24"/>
          <w:szCs w:val="24"/>
          <w:vertAlign w:val="superscript"/>
        </w:rPr>
        <w:t>2</w:t>
      </w:r>
      <w:r w:rsidRPr="008449C0">
        <w:rPr>
          <w:rFonts w:ascii="Times New Roman" w:eastAsia="Arial Unicode MS" w:hAnsi="Times New Roman" w:cs="Times New Roman"/>
          <w:b/>
          <w:i/>
          <w:color w:val="00000A"/>
          <w:kern w:val="1"/>
          <w:sz w:val="24"/>
          <w:szCs w:val="24"/>
        </w:rPr>
        <w:t xml:space="preserve">, </w:t>
      </w:r>
      <w:r w:rsidRPr="008449C0">
        <w:rPr>
          <w:rFonts w:ascii="Times New Roman" w:eastAsia="Arial Unicode MS" w:hAnsi="Times New Roman" w:cs="Times New Roman"/>
          <w:b/>
          <w:bCs/>
          <w:i/>
          <w:iCs/>
          <w:color w:val="00000A"/>
          <w:kern w:val="1"/>
          <w:sz w:val="24"/>
          <w:szCs w:val="24"/>
        </w:rPr>
        <w:t>где:</w:t>
      </w:r>
    </w:p>
    <w:p w:rsidR="000627EA" w:rsidRPr="008449C0" w:rsidRDefault="000627EA" w:rsidP="000627EA">
      <w:pPr>
        <w:suppressAutoHyphens/>
        <w:spacing w:after="0" w:line="240" w:lineRule="auto"/>
        <w:ind w:firstLine="540"/>
        <w:jc w:val="both"/>
        <w:rPr>
          <w:rFonts w:ascii="Times New Roman" w:eastAsia="Arial Unicode MS" w:hAnsi="Times New Roman" w:cs="Times New Roman"/>
          <w:i/>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отгу</w:t>
      </w:r>
      <w:r w:rsidRPr="008449C0">
        <w:rPr>
          <w:rFonts w:ascii="Times New Roman" w:eastAsia="Arial Unicode MS" w:hAnsi="Times New Roman" w:cs="Times New Roman"/>
          <w:b/>
          <w:bCs/>
          <w:i/>
          <w:color w:val="00000A"/>
          <w:kern w:val="1"/>
          <w:sz w:val="24"/>
          <w:szCs w:val="24"/>
        </w:rPr>
        <w:t xml:space="preserve">- </w:t>
      </w:r>
      <w:r w:rsidRPr="008449C0">
        <w:rPr>
          <w:rFonts w:ascii="Times New Roman" w:eastAsia="Arial Unicode MS" w:hAnsi="Times New Roman" w:cs="Times New Roman"/>
          <w:bCs/>
          <w:color w:val="00000A"/>
          <w:kern w:val="1"/>
          <w:sz w:val="24"/>
          <w:szCs w:val="24"/>
        </w:rPr>
        <w:t>н</w:t>
      </w:r>
      <w:r w:rsidRPr="008449C0">
        <w:rPr>
          <w:rFonts w:ascii="Times New Roman" w:eastAsia="Arial Unicode MS" w:hAnsi="Times New Roman" w:cs="Times New Roman"/>
          <w:color w:val="00000A"/>
          <w:kern w:val="1"/>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w:t>
      </w:r>
      <w:r>
        <w:rPr>
          <w:rFonts w:ascii="Times New Roman" w:eastAsia="Arial Unicode MS" w:hAnsi="Times New Roman" w:cs="Times New Roman"/>
          <w:color w:val="00000A"/>
          <w:kern w:val="1"/>
          <w:sz w:val="24"/>
          <w:szCs w:val="24"/>
        </w:rPr>
        <w:t xml:space="preserve">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ЗП</w:t>
      </w:r>
      <w:r w:rsidRPr="008449C0">
        <w:rPr>
          <w:rFonts w:ascii="Times New Roman" w:eastAsia="Arial Unicode MS" w:hAnsi="Times New Roman" w:cs="Times New Roman"/>
          <w:b/>
          <w:bCs/>
          <w:i/>
          <w:color w:val="00000A"/>
          <w:kern w:val="1"/>
          <w:sz w:val="24"/>
          <w:szCs w:val="24"/>
          <w:vertAlign w:val="superscript"/>
        </w:rPr>
        <w:t xml:space="preserve"> рег</w:t>
      </w:r>
      <w:r w:rsidRPr="008449C0">
        <w:rPr>
          <w:rFonts w:ascii="Times New Roman" w:eastAsia="Arial Unicode MS" w:hAnsi="Times New Roman" w:cs="Times New Roman"/>
          <w:b/>
          <w:bCs/>
          <w:i/>
          <w:color w:val="00000A"/>
          <w:kern w:val="1"/>
          <w:sz w:val="24"/>
          <w:szCs w:val="24"/>
          <w:vertAlign w:val="subscript"/>
        </w:rPr>
        <w:t>-1</w:t>
      </w:r>
      <w:r w:rsidRPr="008449C0">
        <w:rPr>
          <w:rFonts w:ascii="Times New Roman" w:eastAsia="Arial Unicode MS" w:hAnsi="Times New Roman" w:cs="Times New Roman"/>
          <w:i/>
          <w:color w:val="00000A"/>
          <w:kern w:val="1"/>
          <w:sz w:val="24"/>
          <w:szCs w:val="24"/>
        </w:rPr>
        <w:t xml:space="preserve">– </w:t>
      </w:r>
      <w:r w:rsidRPr="008449C0">
        <w:rPr>
          <w:rFonts w:ascii="Times New Roman" w:eastAsia="Arial Unicode MS" w:hAnsi="Times New Roman" w:cs="Times New Roman"/>
          <w:color w:val="00000A"/>
          <w:kern w:val="1"/>
          <w:sz w:val="24"/>
          <w:szCs w:val="24"/>
        </w:rPr>
        <w:t>среднемесячная заработная плата в экономике соответствующего региона в предшествующем году, руб./мес.;</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Cs/>
          <w:i/>
          <w:color w:val="00000A"/>
          <w:kern w:val="1"/>
          <w:sz w:val="24"/>
          <w:szCs w:val="24"/>
        </w:rPr>
        <w:t xml:space="preserve">12 </w:t>
      </w:r>
      <w:r w:rsidRPr="008449C0">
        <w:rPr>
          <w:rFonts w:ascii="Times New Roman" w:eastAsia="Arial Unicode MS" w:hAnsi="Times New Roman" w:cs="Times New Roman"/>
          <w:i/>
          <w:color w:val="00000A"/>
          <w:kern w:val="1"/>
          <w:sz w:val="24"/>
          <w:szCs w:val="24"/>
        </w:rPr>
        <w:t xml:space="preserve">– </w:t>
      </w:r>
      <w:r w:rsidRPr="008449C0">
        <w:rPr>
          <w:rFonts w:ascii="Times New Roman" w:eastAsia="Arial Unicode MS" w:hAnsi="Times New Roman" w:cs="Times New Roman"/>
          <w:color w:val="00000A"/>
          <w:kern w:val="1"/>
          <w:sz w:val="24"/>
          <w:szCs w:val="24"/>
        </w:rPr>
        <w:t>количество месяцев в году;</w:t>
      </w:r>
    </w:p>
    <w:p w:rsidR="000627EA" w:rsidRPr="008449C0" w:rsidRDefault="000627EA" w:rsidP="000627EA">
      <w:pPr>
        <w:tabs>
          <w:tab w:val="left" w:pos="709"/>
        </w:tabs>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i/>
          <w:color w:val="00000A"/>
          <w:kern w:val="1"/>
          <w:sz w:val="24"/>
          <w:szCs w:val="24"/>
        </w:rPr>
        <w:t>K</w:t>
      </w:r>
      <w:r w:rsidRPr="008449C0">
        <w:rPr>
          <w:rFonts w:ascii="Times New Roman" w:eastAsia="Arial Unicode MS" w:hAnsi="Times New Roman" w:cs="Times New Roman"/>
          <w:i/>
          <w:color w:val="00000A"/>
          <w:kern w:val="1"/>
          <w:sz w:val="24"/>
          <w:szCs w:val="24"/>
          <w:vertAlign w:val="superscript"/>
        </w:rPr>
        <w:t>ОВЗ</w:t>
      </w:r>
      <w:r w:rsidRPr="008449C0">
        <w:rPr>
          <w:rFonts w:ascii="Times New Roman" w:eastAsia="Arial Unicode MS" w:hAnsi="Times New Roman" w:cs="Times New Roman"/>
          <w:i/>
          <w:color w:val="00000A"/>
          <w:kern w:val="1"/>
          <w:sz w:val="24"/>
          <w:szCs w:val="24"/>
        </w:rPr>
        <w:t xml:space="preserve"> – </w:t>
      </w:r>
      <w:r w:rsidRPr="008449C0">
        <w:rPr>
          <w:rFonts w:ascii="Times New Roman" w:eastAsia="Arial Unicode MS" w:hAnsi="Times New Roman" w:cs="Times New Roman"/>
          <w:color w:val="00000A"/>
          <w:kern w:val="1"/>
          <w:sz w:val="24"/>
          <w:szCs w:val="24"/>
        </w:rPr>
        <w:t>коэффициент, учитывающий специфику образовательной программы или категорию обучающихся (при их наличии);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i/>
          <w:color w:val="00000A"/>
          <w:kern w:val="1"/>
          <w:sz w:val="24"/>
          <w:szCs w:val="24"/>
        </w:rPr>
      </w:pPr>
      <w:r w:rsidRPr="008449C0">
        <w:rPr>
          <w:rFonts w:ascii="Times New Roman" w:eastAsia="Arial Unicode MS" w:hAnsi="Times New Roman" w:cs="Times New Roman"/>
          <w:bCs/>
          <w:i/>
          <w:iCs/>
          <w:color w:val="00000A"/>
          <w:kern w:val="1"/>
          <w:sz w:val="24"/>
          <w:szCs w:val="24"/>
          <w:lang w:val="en-US"/>
        </w:rPr>
        <w:t>K</w:t>
      </w:r>
      <w:r w:rsidRPr="008449C0">
        <w:rPr>
          <w:rFonts w:ascii="Times New Roman" w:eastAsia="Arial Unicode MS" w:hAnsi="Times New Roman" w:cs="Times New Roman"/>
          <w:bCs/>
          <w:i/>
          <w:iCs/>
          <w:color w:val="00000A"/>
          <w:kern w:val="1"/>
          <w:sz w:val="24"/>
          <w:szCs w:val="24"/>
          <w:vertAlign w:val="superscript"/>
        </w:rPr>
        <w:t>1</w:t>
      </w:r>
      <w:r w:rsidRPr="008449C0">
        <w:rPr>
          <w:rFonts w:ascii="Times New Roman" w:eastAsia="Arial Unicode MS" w:hAnsi="Times New Roman" w:cs="Times New Roman"/>
          <w:i/>
          <w:color w:val="00000A"/>
          <w:kern w:val="1"/>
          <w:sz w:val="24"/>
          <w:szCs w:val="24"/>
        </w:rPr>
        <w:t xml:space="preserve">– </w:t>
      </w:r>
      <w:r w:rsidRPr="008449C0">
        <w:rPr>
          <w:rFonts w:ascii="Times New Roman" w:eastAsia="Arial Unicode MS" w:hAnsi="Times New Roman" w:cs="Times New Roman"/>
          <w:color w:val="00000A"/>
          <w:kern w:val="1"/>
          <w:sz w:val="24"/>
          <w:szCs w:val="24"/>
        </w:rPr>
        <w:t>коэффициент страховых взносов на выплаты по оплате труда. Значение коэффициента – 1,302;</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Cs/>
          <w:i/>
          <w:iCs/>
          <w:color w:val="00000A"/>
          <w:kern w:val="1"/>
          <w:sz w:val="24"/>
          <w:szCs w:val="24"/>
          <w:lang w:val="en-US"/>
        </w:rPr>
        <w:t>K</w:t>
      </w:r>
      <w:r w:rsidRPr="008449C0">
        <w:rPr>
          <w:rFonts w:ascii="Times New Roman" w:eastAsia="Arial Unicode MS" w:hAnsi="Times New Roman" w:cs="Times New Roman"/>
          <w:bCs/>
          <w:i/>
          <w:iCs/>
          <w:color w:val="00000A"/>
          <w:kern w:val="1"/>
          <w:sz w:val="24"/>
          <w:szCs w:val="24"/>
          <w:vertAlign w:val="superscript"/>
        </w:rPr>
        <w:t>2</w:t>
      </w:r>
      <w:r w:rsidRPr="008449C0">
        <w:rPr>
          <w:rFonts w:ascii="Times New Roman" w:eastAsia="Arial Unicode MS" w:hAnsi="Times New Roman" w:cs="Times New Roman"/>
          <w:i/>
          <w:color w:val="00000A"/>
          <w:kern w:val="1"/>
          <w:sz w:val="24"/>
          <w:szCs w:val="24"/>
        </w:rPr>
        <w:t xml:space="preserve">– </w:t>
      </w:r>
      <w:r w:rsidRPr="008449C0">
        <w:rPr>
          <w:rFonts w:ascii="Times New Roman" w:eastAsia="Arial Unicode MS" w:hAnsi="Times New Roman" w:cs="Times New Roman"/>
          <w:color w:val="00000A"/>
          <w:kern w:val="1"/>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он=</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отпп</w:t>
      </w:r>
      <w:r w:rsidRPr="008449C0">
        <w:rPr>
          <w:rFonts w:ascii="Times New Roman" w:eastAsia="Arial Unicode MS" w:hAnsi="Times New Roman" w:cs="Times New Roman"/>
          <w:b/>
          <w:bCs/>
          <w:i/>
          <w:color w:val="00000A"/>
          <w:kern w:val="1"/>
          <w:sz w:val="24"/>
          <w:szCs w:val="24"/>
        </w:rPr>
        <w:t>+ НЗ</w:t>
      </w:r>
      <w:r w:rsidRPr="008449C0">
        <w:rPr>
          <w:rFonts w:ascii="Times New Roman" w:eastAsia="Arial Unicode MS" w:hAnsi="Times New Roman" w:cs="Times New Roman"/>
          <w:b/>
          <w:bCs/>
          <w:i/>
          <w:color w:val="00000A"/>
          <w:kern w:val="1"/>
          <w:sz w:val="24"/>
          <w:szCs w:val="24"/>
          <w:vertAlign w:val="subscript"/>
        </w:rPr>
        <w:t>ком</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пк</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 xml:space="preserve">ни </w:t>
      </w:r>
      <w:r w:rsidRPr="008449C0">
        <w:rPr>
          <w:rFonts w:ascii="Times New Roman" w:eastAsia="Arial Unicode MS" w:hAnsi="Times New Roman" w:cs="Times New Roman"/>
          <w:b/>
          <w:bCs/>
          <w:i/>
          <w:color w:val="00000A"/>
          <w:kern w:val="1"/>
          <w:sz w:val="24"/>
          <w:szCs w:val="24"/>
        </w:rPr>
        <w:t>+ НЗ</w:t>
      </w:r>
      <w:r w:rsidRPr="008449C0">
        <w:rPr>
          <w:rFonts w:ascii="Times New Roman" w:eastAsia="Arial Unicode MS" w:hAnsi="Times New Roman" w:cs="Times New Roman"/>
          <w:b/>
          <w:bCs/>
          <w:i/>
          <w:color w:val="00000A"/>
          <w:kern w:val="1"/>
          <w:sz w:val="24"/>
          <w:szCs w:val="24"/>
          <w:vertAlign w:val="subscript"/>
        </w:rPr>
        <w:t>ди</w:t>
      </w:r>
      <w:r w:rsidRPr="008449C0">
        <w:rPr>
          <w:rFonts w:ascii="Times New Roman" w:eastAsia="Arial Unicode MS" w:hAnsi="Times New Roman" w:cs="Times New Roman"/>
          <w:b/>
          <w:bCs/>
          <w:i/>
          <w:color w:val="00000A"/>
          <w:kern w:val="1"/>
          <w:sz w:val="24"/>
          <w:szCs w:val="24"/>
        </w:rPr>
        <w:t>+ НЗ</w:t>
      </w:r>
      <w:r w:rsidRPr="008449C0">
        <w:rPr>
          <w:rFonts w:ascii="Times New Roman" w:eastAsia="Arial Unicode MS" w:hAnsi="Times New Roman" w:cs="Times New Roman"/>
          <w:b/>
          <w:bCs/>
          <w:i/>
          <w:color w:val="00000A"/>
          <w:kern w:val="1"/>
          <w:sz w:val="24"/>
          <w:szCs w:val="24"/>
          <w:vertAlign w:val="subscript"/>
        </w:rPr>
        <w:t>вс</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тр</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пр</w:t>
      </w:r>
      <w:r w:rsidRPr="008449C0">
        <w:rPr>
          <w:rFonts w:ascii="Times New Roman" w:eastAsia="Arial Unicode MS" w:hAnsi="Times New Roman" w:cs="Times New Roman"/>
          <w:color w:val="00000A"/>
          <w:kern w:val="1"/>
          <w:sz w:val="24"/>
          <w:szCs w:val="24"/>
        </w:rPr>
        <w:t xml:space="preserve"> , где</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отпп</w:t>
      </w:r>
      <w:r w:rsidRPr="008449C0">
        <w:rPr>
          <w:rFonts w:ascii="Times New Roman" w:eastAsia="Arial Unicode MS" w:hAnsi="Times New Roman" w:cs="Times New Roman"/>
          <w:color w:val="00000A"/>
          <w:kern w:val="1"/>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w:t>
      </w:r>
      <w:r w:rsidRPr="008449C0">
        <w:rPr>
          <w:rFonts w:ascii="Times New Roman" w:eastAsia="Arial Unicode MS" w:hAnsi="Times New Roman" w:cs="Times New Roman"/>
          <w:color w:val="00000A"/>
          <w:kern w:val="1"/>
          <w:sz w:val="24"/>
          <w:szCs w:val="24"/>
        </w:rPr>
        <w:lastRenderedPageBreak/>
        <w:t xml:space="preserve">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пк</w:t>
      </w:r>
      <w:r w:rsidRPr="008449C0">
        <w:rPr>
          <w:rFonts w:ascii="Times New Roman" w:eastAsia="Arial Unicode MS" w:hAnsi="Times New Roman" w:cs="Times New Roman"/>
          <w:color w:val="00000A"/>
          <w:kern w:val="1"/>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ком</w:t>
      </w:r>
      <w:r w:rsidRPr="008449C0">
        <w:rPr>
          <w:rFonts w:ascii="Times New Roman" w:eastAsia="Arial Unicode MS" w:hAnsi="Times New Roman" w:cs="Times New Roman"/>
          <w:color w:val="00000A"/>
          <w:kern w:val="1"/>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ни</w:t>
      </w:r>
      <w:r w:rsidRPr="008449C0">
        <w:rPr>
          <w:rFonts w:ascii="Times New Roman" w:eastAsia="Arial Unicode MS" w:hAnsi="Times New Roman" w:cs="Times New Roman"/>
          <w:color w:val="00000A"/>
          <w:kern w:val="1"/>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ди</w:t>
      </w:r>
      <w:r w:rsidRPr="008449C0">
        <w:rPr>
          <w:rFonts w:ascii="Times New Roman" w:eastAsia="Arial Unicode MS" w:hAnsi="Times New Roman" w:cs="Times New Roman"/>
          <w:color w:val="00000A"/>
          <w:kern w:val="1"/>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вс</w:t>
      </w:r>
      <w:r w:rsidRPr="008449C0">
        <w:rPr>
          <w:rFonts w:ascii="Times New Roman" w:eastAsia="Arial Unicode MS" w:hAnsi="Times New Roman" w:cs="Times New Roman"/>
          <w:color w:val="00000A"/>
          <w:kern w:val="1"/>
          <w:sz w:val="24"/>
          <w:szCs w:val="24"/>
        </w:rPr>
        <w:t xml:space="preserve"> - нормативные затраты на приобретение услуг связи;</w:t>
      </w:r>
    </w:p>
    <w:p w:rsidR="000627EA" w:rsidRPr="008449C0" w:rsidRDefault="000627EA" w:rsidP="000627EA">
      <w:pPr>
        <w:tabs>
          <w:tab w:val="left" w:pos="8222"/>
        </w:tabs>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тр</w:t>
      </w:r>
      <w:r w:rsidRPr="008449C0">
        <w:rPr>
          <w:rFonts w:ascii="Times New Roman" w:eastAsia="Arial Unicode MS" w:hAnsi="Times New Roman" w:cs="Times New Roman"/>
          <w:color w:val="00000A"/>
          <w:kern w:val="1"/>
          <w:sz w:val="24"/>
          <w:szCs w:val="24"/>
        </w:rPr>
        <w:t xml:space="preserve">- нормативные затраты на приобретение транспортных услуг по АООП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 xml:space="preserve"> (в соответствии с кадровыми и материально-техническими условиями с учетом специфики обучающихся);</w:t>
      </w:r>
    </w:p>
    <w:p w:rsidR="000627EA" w:rsidRPr="008449C0" w:rsidRDefault="000627EA" w:rsidP="000627EA">
      <w:pPr>
        <w:tabs>
          <w:tab w:val="left" w:pos="8222"/>
        </w:tabs>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пр</w:t>
      </w:r>
      <w:r w:rsidRPr="008449C0">
        <w:rPr>
          <w:rFonts w:ascii="Times New Roman" w:eastAsia="Arial Unicode MS" w:hAnsi="Times New Roman" w:cs="Times New Roman"/>
          <w:color w:val="00000A"/>
          <w:kern w:val="1"/>
          <w:sz w:val="24"/>
          <w:szCs w:val="24"/>
        </w:rPr>
        <w:t xml:space="preserve"> - прочие нормативные затраты на общехозяйственные нужды по АООП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 xml:space="preserve"> (в соответствии с кадровыми и материально-техническими условиями с учетом специфики обучающихся).</w:t>
      </w:r>
    </w:p>
    <w:p w:rsidR="000627EA" w:rsidRPr="008449C0" w:rsidRDefault="000627EA" w:rsidP="000627EA">
      <w:pPr>
        <w:tabs>
          <w:tab w:val="left" w:pos="8222"/>
        </w:tabs>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8449C0">
        <w:rPr>
          <w:rFonts w:ascii="Times New Roman" w:eastAsia="Arial Unicode MS" w:hAnsi="Times New Roman" w:cs="Times New Roman"/>
          <w:color w:val="00000A"/>
          <w:spacing w:val="-2"/>
          <w:kern w:val="1"/>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449C0">
        <w:rPr>
          <w:rFonts w:ascii="Times New Roman" w:eastAsia="Arial Unicode MS" w:hAnsi="Times New Roman" w:cs="Times New Roman"/>
          <w:color w:val="00000A"/>
          <w:kern w:val="1"/>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2) нормативные затраты на горячее водоснабжение;</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содержание недвижимого имущества включают в себя:</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lastRenderedPageBreak/>
        <w:t>- нормативные затраты на эксплуатацию системы охранной сигнализации и противопожарной безопасности;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нормативные затраты на аренду недвижимого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нормативные затраты на проведение текущего ремонта объектов недвижимого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нормативные затраты на содержание прилегающих территорий в соответствии с утвержденными санитарными правилами и нормами;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прочие нормативные затраты на содержание недвижимого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627EA" w:rsidRPr="008449C0" w:rsidRDefault="000627EA" w:rsidP="000627EA">
      <w:pPr>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color w:val="00000A"/>
          <w:kern w:val="28"/>
          <w:sz w:val="24"/>
          <w:szCs w:val="24"/>
        </w:rPr>
      </w:pPr>
      <w:r w:rsidRPr="008449C0">
        <w:rPr>
          <w:rFonts w:ascii="Times New Roman" w:eastAsia="Arial Unicode MS" w:hAnsi="Times New Roman" w:cs="Times New Roman"/>
          <w:b/>
          <w:color w:val="00000A"/>
          <w:kern w:val="28"/>
          <w:sz w:val="24"/>
          <w:szCs w:val="24"/>
        </w:rPr>
        <w:t>Материально-технические условия</w:t>
      </w:r>
    </w:p>
    <w:p w:rsidR="000627EA" w:rsidRPr="008449C0" w:rsidRDefault="000627EA" w:rsidP="000627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449C0">
        <w:rPr>
          <w:rFonts w:ascii="Times New Roman" w:eastAsia="Times New Roman" w:hAnsi="Times New Roman" w:cs="Times New Roman"/>
          <w:iCs/>
          <w:color w:val="000000"/>
          <w:sz w:val="24"/>
          <w:szCs w:val="24"/>
        </w:rPr>
        <w:t>Материально-технические условия -</w:t>
      </w:r>
      <w:r w:rsidRPr="008449C0">
        <w:rPr>
          <w:rFonts w:ascii="Times New Roman" w:eastAsia="Times New Roman" w:hAnsi="Times New Roman" w:cs="Times New Roman"/>
          <w:color w:val="000000"/>
          <w:sz w:val="24"/>
          <w:szCs w:val="24"/>
        </w:rPr>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w:t>
      </w:r>
      <w:r>
        <w:rPr>
          <w:rFonts w:ascii="Times New Roman" w:eastAsia="Times New Roman" w:hAnsi="Times New Roman" w:cs="Times New Roman"/>
          <w:color w:val="000000"/>
          <w:sz w:val="24"/>
          <w:szCs w:val="24"/>
        </w:rPr>
        <w:t>ЗП</w:t>
      </w:r>
      <w:r w:rsidRPr="008449C0">
        <w:rPr>
          <w:rFonts w:ascii="Times New Roman" w:eastAsia="Times New Roman" w:hAnsi="Times New Roman" w:cs="Times New Roman"/>
          <w:color w:val="000000"/>
          <w:sz w:val="24"/>
          <w:szCs w:val="24"/>
        </w:rPr>
        <w:t>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 xml:space="preserve">организации пространства, в котором обучается учащийся с </w:t>
      </w:r>
      <w:r>
        <w:rPr>
          <w:rFonts w:ascii="Times New Roman" w:eastAsia="Times New Roman" w:hAnsi="Times New Roman" w:cs="Times New Roman"/>
          <w:sz w:val="24"/>
          <w:szCs w:val="24"/>
        </w:rPr>
        <w:t>ЗП</w:t>
      </w:r>
      <w:r w:rsidRPr="008449C0">
        <w:rPr>
          <w:rFonts w:ascii="Times New Roman" w:eastAsia="Times New Roman" w:hAnsi="Times New Roman" w:cs="Times New Roman"/>
          <w:sz w:val="24"/>
          <w:szCs w:val="24"/>
        </w:rPr>
        <w:t>Р;</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организации временного режима обучения;</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 xml:space="preserve">техническим средствам комфортного доступа обучающихся с </w:t>
      </w:r>
      <w:r>
        <w:rPr>
          <w:rFonts w:ascii="Times New Roman" w:eastAsia="Times New Roman" w:hAnsi="Times New Roman" w:cs="Times New Roman"/>
          <w:sz w:val="24"/>
          <w:szCs w:val="24"/>
        </w:rPr>
        <w:t>ЗП</w:t>
      </w:r>
      <w:r w:rsidRPr="008449C0">
        <w:rPr>
          <w:rFonts w:ascii="Times New Roman" w:eastAsia="Times New Roman" w:hAnsi="Times New Roman" w:cs="Times New Roman"/>
          <w:sz w:val="24"/>
          <w:szCs w:val="24"/>
        </w:rPr>
        <w:t xml:space="preserve">Р к образованию;  </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w:t>
      </w:r>
      <w:r>
        <w:rPr>
          <w:rFonts w:ascii="Times New Roman" w:eastAsia="Times New Roman" w:hAnsi="Times New Roman" w:cs="Times New Roman"/>
          <w:sz w:val="24"/>
          <w:szCs w:val="24"/>
        </w:rPr>
        <w:t>ЗП</w:t>
      </w:r>
      <w:r w:rsidRPr="008449C0">
        <w:rPr>
          <w:rFonts w:ascii="Times New Roman" w:eastAsia="Times New Roman" w:hAnsi="Times New Roman" w:cs="Times New Roman"/>
          <w:sz w:val="24"/>
          <w:szCs w:val="24"/>
        </w:rPr>
        <w:t>Р.</w:t>
      </w:r>
    </w:p>
    <w:p w:rsidR="000627EA" w:rsidRPr="008449C0" w:rsidRDefault="000627EA" w:rsidP="000627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 xml:space="preserve">Предусматривается материально-техническая поддержка, в том числе </w:t>
      </w:r>
      <w:r w:rsidRPr="008449C0">
        <w:rPr>
          <w:rFonts w:ascii="Times New Roman" w:eastAsia="Times New Roman" w:hAnsi="Times New Roman" w:cs="Times New Roman"/>
          <w:b/>
          <w:color w:val="000000"/>
          <w:sz w:val="24"/>
          <w:szCs w:val="24"/>
        </w:rPr>
        <w:t>сетевая</w:t>
      </w:r>
      <w:r w:rsidRPr="008449C0">
        <w:rPr>
          <w:rFonts w:ascii="Times New Roman" w:eastAsia="Times New Roman" w:hAnsi="Times New Roman" w:cs="Times New Roman"/>
          <w:color w:val="000000"/>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eastAsia="Times New Roman" w:hAnsi="Times New Roman" w:cs="Times New Roman"/>
          <w:color w:val="000000"/>
          <w:sz w:val="24"/>
          <w:szCs w:val="24"/>
        </w:rPr>
        <w:t>ЗП</w:t>
      </w:r>
      <w:r w:rsidRPr="008449C0">
        <w:rPr>
          <w:rFonts w:ascii="Times New Roman" w:eastAsia="Times New Roman" w:hAnsi="Times New Roman" w:cs="Times New Roman"/>
          <w:color w:val="000000"/>
          <w:sz w:val="24"/>
          <w:szCs w:val="24"/>
        </w:rPr>
        <w:t xml:space="preserve">Р. </w:t>
      </w:r>
      <w:r w:rsidRPr="008449C0">
        <w:rPr>
          <w:rFonts w:ascii="Times New Roman" w:eastAsia="Times New Roman" w:hAnsi="Times New Roman" w:cs="Times New Roman"/>
          <w:iCs/>
          <w:color w:val="000000"/>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627EA" w:rsidRDefault="000627EA" w:rsidP="000627EA">
      <w:pPr>
        <w:widowControl w:val="0"/>
        <w:tabs>
          <w:tab w:val="left" w:pos="0"/>
        </w:tabs>
        <w:suppressAutoHyphens/>
        <w:spacing w:after="0" w:line="240" w:lineRule="auto"/>
        <w:ind w:firstLine="709"/>
        <w:jc w:val="both"/>
        <w:rPr>
          <w:rFonts w:ascii="Times New Roman" w:eastAsia="Times New Roman" w:hAnsi="Times New Roman" w:cs="Times New Roman"/>
          <w:sz w:val="24"/>
          <w:szCs w:val="24"/>
        </w:rPr>
      </w:pPr>
      <w:r w:rsidRPr="008449C0">
        <w:rPr>
          <w:rFonts w:ascii="Times New Roman" w:eastAsia="Arial Unicode MS" w:hAnsi="Times New Roman" w:cs="Times New Roman"/>
          <w:color w:val="00000A"/>
          <w:kern w:val="1"/>
          <w:sz w:val="24"/>
          <w:szCs w:val="24"/>
        </w:rPr>
        <w:t xml:space="preserve">Материально-техническая база реализации адаптированной основной общеобразовательной программы начального образования обучающихся с </w:t>
      </w:r>
      <w:r>
        <w:rPr>
          <w:rFonts w:ascii="Times New Roman" w:eastAsia="Arial Unicode MS" w:hAnsi="Times New Roman" w:cs="Times New Roman"/>
          <w:color w:val="00000A"/>
          <w:kern w:val="1"/>
          <w:sz w:val="24"/>
          <w:szCs w:val="24"/>
        </w:rPr>
        <w:t>ЗП</w:t>
      </w:r>
      <w:r w:rsidRPr="008449C0">
        <w:rPr>
          <w:rFonts w:ascii="Times New Roman" w:eastAsia="Arial Unicode MS" w:hAnsi="Times New Roman" w:cs="Times New Roman"/>
          <w:color w:val="00000A"/>
          <w:kern w:val="1"/>
          <w:sz w:val="24"/>
          <w:szCs w:val="24"/>
        </w:rPr>
        <w:t xml:space="preserve">Р </w:t>
      </w:r>
      <w:r>
        <w:rPr>
          <w:rFonts w:ascii="Times New Roman" w:eastAsia="Arial Unicode MS" w:hAnsi="Times New Roman" w:cs="Times New Roman"/>
          <w:color w:val="00000A"/>
          <w:kern w:val="1"/>
          <w:sz w:val="24"/>
          <w:szCs w:val="24"/>
        </w:rPr>
        <w:t xml:space="preserve">в МКОУ «Карымкарская СОШ» </w:t>
      </w:r>
      <w:r w:rsidRPr="008449C0">
        <w:rPr>
          <w:rFonts w:ascii="Times New Roman" w:eastAsia="Arial Unicode MS" w:hAnsi="Times New Roman" w:cs="Times New Roman"/>
          <w:color w:val="00000A"/>
          <w:kern w:val="1"/>
          <w:sz w:val="24"/>
          <w:szCs w:val="24"/>
        </w:rPr>
        <w:t>соответствует  действующим санитарным и противопожарным нормам, нормам охраны труда работников образовательных учреждени</w:t>
      </w:r>
      <w:r>
        <w:rPr>
          <w:rFonts w:ascii="Times New Roman" w:eastAsia="Arial Unicode MS" w:hAnsi="Times New Roman" w:cs="Times New Roman"/>
          <w:color w:val="00000A"/>
          <w:kern w:val="1"/>
          <w:sz w:val="24"/>
          <w:szCs w:val="24"/>
        </w:rPr>
        <w:t xml:space="preserve">й. </w:t>
      </w:r>
    </w:p>
    <w:p w:rsidR="000627EA" w:rsidRDefault="000627EA" w:rsidP="000627E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Style w:val="aa"/>
        <w:tblW w:w="0" w:type="auto"/>
        <w:tblLook w:val="04A0"/>
      </w:tblPr>
      <w:tblGrid>
        <w:gridCol w:w="2518"/>
        <w:gridCol w:w="5245"/>
        <w:gridCol w:w="1809"/>
      </w:tblGrid>
      <w:tr w:rsidR="000627EA" w:rsidRPr="00897664" w:rsidTr="00580ABE">
        <w:tc>
          <w:tcPr>
            <w:tcW w:w="2518"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897664">
              <w:rPr>
                <w:rFonts w:ascii="Times New Roman" w:eastAsiaTheme="minorHAnsi" w:hAnsi="Times New Roman"/>
                <w:b/>
                <w:bCs/>
                <w:lang w:eastAsia="en-US"/>
              </w:rPr>
              <w:t>Компоненты</w:t>
            </w:r>
          </w:p>
          <w:p w:rsidR="000627EA" w:rsidRPr="00897664" w:rsidRDefault="000627EA" w:rsidP="00580ABE">
            <w:pPr>
              <w:tabs>
                <w:tab w:val="left" w:pos="0"/>
              </w:tabs>
              <w:autoSpaceDE w:val="0"/>
              <w:autoSpaceDN w:val="0"/>
              <w:adjustRightInd w:val="0"/>
              <w:ind w:right="-1"/>
              <w:jc w:val="center"/>
              <w:rPr>
                <w:rFonts w:ascii="Times New Roman" w:hAnsi="Times New Roman"/>
              </w:rPr>
            </w:pPr>
            <w:r w:rsidRPr="00897664">
              <w:rPr>
                <w:rFonts w:ascii="Times New Roman" w:eastAsiaTheme="minorHAnsi" w:hAnsi="Times New Roman"/>
                <w:b/>
                <w:bCs/>
                <w:lang w:eastAsia="en-US"/>
              </w:rPr>
              <w:t>оснащения</w:t>
            </w:r>
          </w:p>
        </w:tc>
        <w:tc>
          <w:tcPr>
            <w:tcW w:w="5245"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897664">
              <w:rPr>
                <w:rFonts w:ascii="Times New Roman" w:eastAsiaTheme="minorHAnsi" w:hAnsi="Times New Roman"/>
                <w:b/>
                <w:bCs/>
                <w:lang w:eastAsia="en-US"/>
              </w:rPr>
              <w:t>Необходимое оборудование</w:t>
            </w:r>
          </w:p>
          <w:p w:rsidR="000627EA" w:rsidRPr="00897664" w:rsidRDefault="000627EA" w:rsidP="00580ABE">
            <w:pPr>
              <w:tabs>
                <w:tab w:val="left" w:pos="0"/>
              </w:tabs>
              <w:autoSpaceDE w:val="0"/>
              <w:autoSpaceDN w:val="0"/>
              <w:adjustRightInd w:val="0"/>
              <w:ind w:right="-1"/>
              <w:jc w:val="center"/>
              <w:rPr>
                <w:rFonts w:ascii="Times New Roman" w:hAnsi="Times New Roman"/>
              </w:rPr>
            </w:pPr>
            <w:r w:rsidRPr="00897664">
              <w:rPr>
                <w:rFonts w:ascii="Times New Roman" w:eastAsiaTheme="minorHAnsi" w:hAnsi="Times New Roman"/>
                <w:b/>
                <w:bCs/>
                <w:lang w:eastAsia="en-US"/>
              </w:rPr>
              <w:t>и оснащение</w:t>
            </w:r>
          </w:p>
        </w:tc>
        <w:tc>
          <w:tcPr>
            <w:tcW w:w="1809"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897664">
              <w:rPr>
                <w:rFonts w:ascii="Times New Roman" w:eastAsiaTheme="minorHAnsi" w:hAnsi="Times New Roman"/>
                <w:b/>
                <w:bCs/>
                <w:lang w:eastAsia="en-US"/>
              </w:rPr>
              <w:t>Необходимо/</w:t>
            </w:r>
          </w:p>
          <w:p w:rsidR="000627EA" w:rsidRPr="00897664" w:rsidRDefault="000627EA" w:rsidP="00580ABE">
            <w:pPr>
              <w:tabs>
                <w:tab w:val="left" w:pos="0"/>
              </w:tabs>
              <w:autoSpaceDE w:val="0"/>
              <w:autoSpaceDN w:val="0"/>
              <w:adjustRightInd w:val="0"/>
              <w:ind w:right="-1"/>
              <w:jc w:val="center"/>
              <w:rPr>
                <w:rFonts w:ascii="Times New Roman" w:hAnsi="Times New Roman"/>
              </w:rPr>
            </w:pPr>
            <w:r w:rsidRPr="00897664">
              <w:rPr>
                <w:rFonts w:ascii="Times New Roman" w:eastAsiaTheme="minorHAnsi" w:hAnsi="Times New Roman"/>
                <w:b/>
                <w:bCs/>
                <w:lang w:eastAsia="en-US"/>
              </w:rPr>
              <w:t>имеется в наличии</w:t>
            </w:r>
          </w:p>
        </w:tc>
      </w:tr>
      <w:tr w:rsidR="000627EA" w:rsidRPr="00897664" w:rsidTr="00580ABE">
        <w:tc>
          <w:tcPr>
            <w:tcW w:w="2518"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 Компоненты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оснащения</w:t>
            </w:r>
          </w:p>
          <w:p w:rsidR="000627EA" w:rsidRPr="00897664" w:rsidRDefault="000627EA" w:rsidP="00580ABE">
            <w:pPr>
              <w:tabs>
                <w:tab w:val="left" w:pos="0"/>
              </w:tabs>
              <w:autoSpaceDE w:val="0"/>
              <w:autoSpaceDN w:val="0"/>
              <w:adjustRightInd w:val="0"/>
              <w:ind w:right="-1"/>
              <w:rPr>
                <w:rFonts w:ascii="Times New Roman" w:hAnsi="Times New Roman"/>
              </w:rPr>
            </w:pPr>
            <w:r w:rsidRPr="00897664">
              <w:rPr>
                <w:rFonts w:ascii="Times New Roman" w:eastAsiaTheme="minorHAnsi" w:hAnsi="Times New Roman"/>
                <w:lang w:eastAsia="en-US"/>
              </w:rPr>
              <w:t>учебного кабинета начальной школы</w:t>
            </w:r>
          </w:p>
        </w:tc>
        <w:tc>
          <w:tcPr>
            <w:tcW w:w="5245"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1.1. Нормативные документы, программно-методическое обеспечение, локальные акты: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Приказ по ОУ «О введении в действие федерального государственного образовательного стандарта начального общего образования».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lastRenderedPageBreak/>
              <w:t></w:t>
            </w:r>
            <w:r w:rsidRPr="00897664">
              <w:rPr>
                <w:rFonts w:ascii="Symbol" w:eastAsiaTheme="minorHAnsi" w:hAnsi="Symbol" w:cs="Symbol"/>
                <w:lang w:eastAsia="en-US"/>
              </w:rPr>
              <w:t></w:t>
            </w:r>
            <w:r w:rsidRPr="00897664">
              <w:rPr>
                <w:rFonts w:ascii="Times New Roman" w:eastAsiaTheme="minorHAnsi" w:hAnsi="Times New Roman"/>
                <w:lang w:eastAsia="en-US"/>
              </w:rPr>
              <w:t>Положение о создании рабочей группы.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Положение о внеурочной деятельности ФГОС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Основная образовательная программа начального общего образования МКОУ «Карымкарская СОШ»</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 Учебно-методические материалы: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1.2.1. УМК:</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УМК «Школа России»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УМК «Перспектива»</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1.2.2. Дидактические и раздаточные материалы по предметам:</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математика, литературное чтение, русский язык, родной язык, литературное чтение на родном языке, окружающий мир, технология, иностранный язык.</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1.2.3. Аудиозаписи, видеозаписи, слайды по содержанию учебного предмета, ЭОР, ЦОР, учебные материалы образовательных сайтов интернета.</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1.2.4. Традиционные и инновационные средства обучения, компьютерные, информационно-коммуникационные средства: карты, таблицы, портреты, диски, персональные компьютеры для школьников (мобильный класс)</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1.2.5. Учебно-практическое оборудование: коллекции, гербарии, муляжи, наборы муляжей, глобусы, компасы, модели и др.</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1.2.6. Игры и игрушки: шахматы, шашки, набор мягких модулей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1.2.7. Оборудование (мебель): стол, стул учительский; парта, стул ученический, доска фиксированная, приспособления для</w:t>
            </w:r>
          </w:p>
          <w:p w:rsidR="000627EA" w:rsidRPr="00897664" w:rsidRDefault="000627EA" w:rsidP="00580ABE">
            <w:pPr>
              <w:tabs>
                <w:tab w:val="left" w:pos="0"/>
              </w:tabs>
              <w:autoSpaceDE w:val="0"/>
              <w:autoSpaceDN w:val="0"/>
              <w:adjustRightInd w:val="0"/>
              <w:ind w:right="-1"/>
              <w:rPr>
                <w:rFonts w:ascii="Times New Roman" w:hAnsi="Times New Roman"/>
              </w:rPr>
            </w:pPr>
            <w:r w:rsidRPr="00897664">
              <w:rPr>
                <w:rFonts w:ascii="Times New Roman" w:eastAsiaTheme="minorHAnsi" w:hAnsi="Times New Roman"/>
                <w:lang w:eastAsia="en-US"/>
              </w:rPr>
              <w:t>хранения печатных пособий, тумбы различного назначения, подставка под аппаратуру навесная, электронная доска SMART SDC -330.</w:t>
            </w:r>
          </w:p>
        </w:tc>
        <w:tc>
          <w:tcPr>
            <w:tcW w:w="1809"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jc w:val="both"/>
              <w:rPr>
                <w:rFonts w:ascii="Times New Roman" w:hAnsi="Times New Roman"/>
              </w:rPr>
            </w:pPr>
            <w:r w:rsidRPr="00897664">
              <w:rPr>
                <w:rFonts w:ascii="Times New Roman" w:eastAsiaTheme="minorHAnsi" w:hAnsi="Times New Roman"/>
                <w:lang w:eastAsia="en-US"/>
              </w:rPr>
              <w:t>наличии</w:t>
            </w:r>
          </w:p>
        </w:tc>
      </w:tr>
      <w:tr w:rsidR="000627EA" w:rsidRPr="00897664" w:rsidTr="00580ABE">
        <w:tc>
          <w:tcPr>
            <w:tcW w:w="2518"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lastRenderedPageBreak/>
              <w:t>2. Компоненты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оснащения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методического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кабинета</w:t>
            </w:r>
          </w:p>
          <w:p w:rsidR="000627EA" w:rsidRPr="00897664" w:rsidRDefault="000627EA" w:rsidP="00580ABE">
            <w:pPr>
              <w:tabs>
                <w:tab w:val="left" w:pos="0"/>
              </w:tabs>
              <w:autoSpaceDE w:val="0"/>
              <w:autoSpaceDN w:val="0"/>
              <w:adjustRightInd w:val="0"/>
              <w:ind w:right="-1"/>
              <w:jc w:val="both"/>
              <w:rPr>
                <w:rFonts w:ascii="Times New Roman" w:hAnsi="Times New Roman"/>
              </w:rPr>
            </w:pPr>
          </w:p>
        </w:tc>
        <w:tc>
          <w:tcPr>
            <w:tcW w:w="5245"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2.1. Нормативные документы федерального, регионального и муниципального уровней, локальные акты: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 xml:space="preserve">по кадровому обеспечению; </w:t>
            </w:r>
          </w:p>
          <w:p w:rsidR="000627EA" w:rsidRPr="00897664" w:rsidRDefault="000627EA" w:rsidP="00637C6B">
            <w:pPr>
              <w:pStyle w:val="a8"/>
              <w:numPr>
                <w:ilvl w:val="0"/>
                <w:numId w:val="18"/>
              </w:numPr>
              <w:tabs>
                <w:tab w:val="left" w:pos="0"/>
              </w:tabs>
              <w:autoSpaceDE w:val="0"/>
              <w:autoSpaceDN w:val="0"/>
              <w:adjustRightInd w:val="0"/>
              <w:ind w:left="0" w:right="-1" w:firstLine="0"/>
              <w:jc w:val="both"/>
              <w:rPr>
                <w:rFonts w:eastAsiaTheme="minorHAnsi"/>
              </w:rPr>
            </w:pPr>
            <w:r w:rsidRPr="00897664">
              <w:rPr>
                <w:rFonts w:eastAsiaTheme="minorHAnsi"/>
              </w:rPr>
              <w:t>по информационному обеспечению;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 финансовому обеспечению;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 материально-техническому обеспечению;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 организационному обеспечению;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 научно-методическому обеспечению.</w:t>
            </w:r>
          </w:p>
          <w:p w:rsidR="000627EA" w:rsidRPr="00897664" w:rsidRDefault="000627EA" w:rsidP="00637C6B">
            <w:pPr>
              <w:pStyle w:val="a8"/>
              <w:numPr>
                <w:ilvl w:val="1"/>
                <w:numId w:val="17"/>
              </w:numPr>
              <w:tabs>
                <w:tab w:val="left" w:pos="0"/>
              </w:tabs>
              <w:autoSpaceDE w:val="0"/>
              <w:autoSpaceDN w:val="0"/>
              <w:adjustRightInd w:val="0"/>
              <w:ind w:left="0" w:right="-1" w:firstLine="0"/>
              <w:jc w:val="both"/>
              <w:rPr>
                <w:rFonts w:eastAsiaTheme="minorHAnsi"/>
              </w:rPr>
            </w:pPr>
            <w:r w:rsidRPr="00897664">
              <w:rPr>
                <w:rFonts w:eastAsiaTheme="minorHAnsi"/>
              </w:rPr>
              <w:t>Документация ОУ.</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2.3. Комплекты диагностических материалов: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2.4. Базы данных: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электронный банк нормативных документов по ФГОС;</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примерных рабочих образовательных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программ, соответствующих требованиям федеральных образовательных стандартов;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программ внеурочной деятельности;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банк данных учителей, осуществляющих реализацию ООП НОО.</w:t>
            </w:r>
          </w:p>
        </w:tc>
        <w:tc>
          <w:tcPr>
            <w:tcW w:w="1809"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tc>
      </w:tr>
    </w:tbl>
    <w:p w:rsidR="000627EA" w:rsidRDefault="000627EA" w:rsidP="000627E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627EA" w:rsidRPr="00886945" w:rsidRDefault="000627EA" w:rsidP="000627EA">
      <w:pPr>
        <w:shd w:val="clear" w:color="auto" w:fill="D6E3BC"/>
        <w:tabs>
          <w:tab w:val="left" w:pos="0"/>
        </w:tabs>
        <w:spacing w:line="240" w:lineRule="auto"/>
        <w:ind w:right="-1"/>
        <w:jc w:val="center"/>
        <w:rPr>
          <w:rFonts w:ascii="Times New Roman" w:hAnsi="Times New Roman" w:cs="Times New Roman"/>
          <w:b/>
          <w:sz w:val="24"/>
          <w:szCs w:val="24"/>
        </w:rPr>
      </w:pPr>
      <w:bookmarkStart w:id="16" w:name="bookmark423"/>
      <w:r w:rsidRPr="00886945">
        <w:rPr>
          <w:rFonts w:ascii="Times New Roman" w:hAnsi="Times New Roman" w:cs="Times New Roman"/>
          <w:b/>
          <w:sz w:val="24"/>
          <w:szCs w:val="24"/>
        </w:rPr>
        <w:t xml:space="preserve">Информационно-методические условия  реализации </w:t>
      </w:r>
      <w:r>
        <w:rPr>
          <w:rFonts w:ascii="Times New Roman" w:hAnsi="Times New Roman" w:cs="Times New Roman"/>
          <w:b/>
          <w:sz w:val="24"/>
          <w:szCs w:val="24"/>
        </w:rPr>
        <w:t>А</w:t>
      </w:r>
      <w:r w:rsidRPr="00886945">
        <w:rPr>
          <w:rFonts w:ascii="Times New Roman" w:hAnsi="Times New Roman" w:cs="Times New Roman"/>
          <w:b/>
          <w:sz w:val="24"/>
          <w:szCs w:val="24"/>
        </w:rPr>
        <w:t>ООП НОО</w:t>
      </w:r>
      <w:bookmarkEnd w:id="16"/>
      <w:r>
        <w:rPr>
          <w:rFonts w:ascii="Times New Roman" w:hAnsi="Times New Roman" w:cs="Times New Roman"/>
          <w:b/>
          <w:sz w:val="24"/>
          <w:szCs w:val="24"/>
        </w:rPr>
        <w:t xml:space="preserve"> ЗПР</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В соответствии с требованиями Стандарта информационно-методические условия</w:t>
      </w:r>
      <w:r>
        <w:rPr>
          <w:rFonts w:ascii="Times New Roman" w:hAnsi="Times New Roman"/>
          <w:sz w:val="24"/>
          <w:szCs w:val="24"/>
        </w:rPr>
        <w:t xml:space="preserve"> </w:t>
      </w:r>
      <w:r w:rsidRPr="00203D5B">
        <w:rPr>
          <w:rFonts w:ascii="Times New Roman" w:hAnsi="Times New Roman"/>
          <w:sz w:val="24"/>
          <w:szCs w:val="24"/>
        </w:rPr>
        <w:t xml:space="preserve">реализации </w:t>
      </w:r>
      <w:r>
        <w:rPr>
          <w:rFonts w:ascii="Times New Roman" w:hAnsi="Times New Roman"/>
          <w:sz w:val="24"/>
          <w:szCs w:val="24"/>
        </w:rPr>
        <w:t>А</w:t>
      </w:r>
      <w:r w:rsidRPr="00203D5B">
        <w:rPr>
          <w:rFonts w:ascii="Times New Roman" w:hAnsi="Times New Roman"/>
          <w:sz w:val="24"/>
          <w:szCs w:val="24"/>
        </w:rPr>
        <w:t xml:space="preserve">ООП НОО </w:t>
      </w:r>
      <w:r>
        <w:rPr>
          <w:rFonts w:ascii="Times New Roman" w:hAnsi="Times New Roman"/>
          <w:sz w:val="24"/>
          <w:szCs w:val="24"/>
        </w:rPr>
        <w:t xml:space="preserve">ЗПР </w:t>
      </w:r>
      <w:r w:rsidRPr="00203D5B">
        <w:rPr>
          <w:rFonts w:ascii="Times New Roman" w:hAnsi="Times New Roman"/>
          <w:sz w:val="24"/>
          <w:szCs w:val="24"/>
        </w:rPr>
        <w:t xml:space="preserve">обеспечиваются современной информационно-образовательной </w:t>
      </w:r>
      <w:r w:rsidRPr="00203D5B">
        <w:rPr>
          <w:rFonts w:ascii="Times New Roman" w:hAnsi="Times New Roman"/>
          <w:sz w:val="24"/>
          <w:szCs w:val="24"/>
        </w:rPr>
        <w:lastRenderedPageBreak/>
        <w:t>средой.</w:t>
      </w:r>
      <w:r>
        <w:rPr>
          <w:rFonts w:ascii="Times New Roman" w:hAnsi="Times New Roman"/>
          <w:sz w:val="24"/>
          <w:szCs w:val="24"/>
        </w:rPr>
        <w:t xml:space="preserve"> </w:t>
      </w:r>
      <w:r w:rsidRPr="00203D5B">
        <w:rPr>
          <w:rFonts w:ascii="Times New Roman" w:hAnsi="Times New Roman"/>
          <w:sz w:val="24"/>
          <w:szCs w:val="24"/>
        </w:rPr>
        <w:t>Под информационно-образовательной средой (или ИОС) понимается открытая</w:t>
      </w:r>
      <w:r>
        <w:rPr>
          <w:rFonts w:ascii="Times New Roman" w:hAnsi="Times New Roman"/>
          <w:sz w:val="24"/>
          <w:szCs w:val="24"/>
        </w:rPr>
        <w:t xml:space="preserve"> </w:t>
      </w:r>
      <w:r w:rsidRPr="00203D5B">
        <w:rPr>
          <w:rFonts w:ascii="Times New Roman" w:hAnsi="Times New Roman"/>
          <w:sz w:val="24"/>
          <w:szCs w:val="24"/>
        </w:rPr>
        <w:t>педагогическая система, сформированная на основе разнообразных информационных</w:t>
      </w:r>
      <w:r>
        <w:rPr>
          <w:rFonts w:ascii="Times New Roman" w:hAnsi="Times New Roman"/>
          <w:sz w:val="24"/>
          <w:szCs w:val="24"/>
        </w:rPr>
        <w:t xml:space="preserve"> </w:t>
      </w:r>
      <w:r w:rsidRPr="00203D5B">
        <w:rPr>
          <w:rFonts w:ascii="Times New Roman" w:hAnsi="Times New Roman"/>
          <w:sz w:val="24"/>
          <w:szCs w:val="24"/>
        </w:rPr>
        <w:t>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w:t>
      </w:r>
      <w:r>
        <w:rPr>
          <w:rFonts w:ascii="Times New Roman" w:hAnsi="Times New Roman"/>
          <w:sz w:val="24"/>
          <w:szCs w:val="24"/>
        </w:rPr>
        <w:t xml:space="preserve"> </w:t>
      </w:r>
      <w:r w:rsidRPr="00203D5B">
        <w:rPr>
          <w:rFonts w:ascii="Times New Roman" w:hAnsi="Times New Roman"/>
          <w:sz w:val="24"/>
          <w:szCs w:val="24"/>
        </w:rPr>
        <w:t>активной личности, а также компетентность участников образовательного процесса в</w:t>
      </w:r>
      <w:r>
        <w:rPr>
          <w:rFonts w:ascii="Times New Roman" w:hAnsi="Times New Roman"/>
          <w:sz w:val="24"/>
          <w:szCs w:val="24"/>
        </w:rPr>
        <w:t xml:space="preserve"> </w:t>
      </w:r>
      <w:r w:rsidRPr="00203D5B">
        <w:rPr>
          <w:rFonts w:ascii="Times New Roman" w:hAnsi="Times New Roman"/>
          <w:sz w:val="24"/>
          <w:szCs w:val="24"/>
        </w:rPr>
        <w:t>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627EA" w:rsidRPr="00203D5B" w:rsidRDefault="000627EA" w:rsidP="000627EA">
      <w:pPr>
        <w:tabs>
          <w:tab w:val="left" w:pos="0"/>
        </w:tabs>
        <w:spacing w:after="0" w:line="240" w:lineRule="auto"/>
        <w:ind w:right="-1" w:firstLine="709"/>
        <w:jc w:val="both"/>
        <w:rPr>
          <w:rFonts w:ascii="Times New Roman" w:hAnsi="Times New Roman"/>
          <w:b/>
          <w:sz w:val="24"/>
          <w:szCs w:val="24"/>
        </w:rPr>
      </w:pPr>
      <w:r w:rsidRPr="00203D5B">
        <w:rPr>
          <w:rFonts w:ascii="Times New Roman" w:hAnsi="Times New Roman"/>
          <w:b/>
          <w:sz w:val="24"/>
          <w:szCs w:val="24"/>
        </w:rPr>
        <w:t>Информационно-образовательная среда школы:</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единая информационно-образовательная среда страны;</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единая информационно-образовательная среда региона;</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информационно-образовательная среда образовательного учреждения;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предметная информационно-образовательная среда;</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информационно-образовательная среда УМК</w:t>
      </w:r>
      <w:r>
        <w:rPr>
          <w:rFonts w:ascii="Times New Roman" w:hAnsi="Times New Roman"/>
          <w:sz w:val="24"/>
          <w:szCs w:val="24"/>
        </w:rPr>
        <w:t>.</w:t>
      </w:r>
    </w:p>
    <w:p w:rsidR="000627EA" w:rsidRPr="00203D5B" w:rsidRDefault="000627EA" w:rsidP="000627EA">
      <w:pPr>
        <w:tabs>
          <w:tab w:val="left" w:pos="0"/>
        </w:tabs>
        <w:spacing w:after="0" w:line="240" w:lineRule="auto"/>
        <w:ind w:right="-1" w:firstLine="709"/>
        <w:jc w:val="both"/>
        <w:rPr>
          <w:rFonts w:ascii="Times New Roman" w:hAnsi="Times New Roman"/>
          <w:b/>
          <w:sz w:val="24"/>
          <w:szCs w:val="24"/>
        </w:rPr>
      </w:pPr>
      <w:r w:rsidRPr="00203D5B">
        <w:rPr>
          <w:rFonts w:ascii="Times New Roman" w:hAnsi="Times New Roman"/>
          <w:b/>
          <w:sz w:val="24"/>
          <w:szCs w:val="24"/>
        </w:rPr>
        <w:t>Основными элементами ИОС являются: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информационно-образовательные ресурсы в виде печатной продукции;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информационно-образовательные ресурсы на сменных оптических носителях;</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информационно-образовательные ресурсы Интернета;</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вычислительная и информационно-телекоммуникационная инфраструктура;</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xml:space="preserve">Учебно-методические и информационные ресурсы реализации </w:t>
      </w:r>
      <w:r>
        <w:rPr>
          <w:rFonts w:ascii="Times New Roman" w:hAnsi="Times New Roman"/>
          <w:sz w:val="24"/>
          <w:szCs w:val="24"/>
        </w:rPr>
        <w:t>А</w:t>
      </w:r>
      <w:r w:rsidRPr="00203D5B">
        <w:rPr>
          <w:rFonts w:ascii="Times New Roman" w:hAnsi="Times New Roman"/>
          <w:sz w:val="24"/>
          <w:szCs w:val="24"/>
        </w:rPr>
        <w:t xml:space="preserve">ООП НОО  отвечают современным требованиям и обеспечивают использование ИКТ: </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 учебной и внеурочной деятельности;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 исследовательской и проектной деятельности школьников  и педагогов;</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xml:space="preserve">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xml:space="preserve">Библиотечный фонд </w:t>
      </w:r>
      <w:r>
        <w:rPr>
          <w:rFonts w:ascii="Times New Roman" w:hAnsi="Times New Roman"/>
          <w:sz w:val="24"/>
          <w:szCs w:val="24"/>
        </w:rPr>
        <w:t xml:space="preserve">МКОУ «Карымкарская СОШ» </w:t>
      </w:r>
      <w:r w:rsidRPr="00203D5B">
        <w:rPr>
          <w:rFonts w:ascii="Times New Roman" w:hAnsi="Times New Roman"/>
          <w:sz w:val="24"/>
          <w:szCs w:val="24"/>
        </w:rPr>
        <w:t>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w:t>
      </w:r>
      <w:r>
        <w:rPr>
          <w:rFonts w:ascii="Times New Roman" w:hAnsi="Times New Roman"/>
          <w:sz w:val="24"/>
          <w:szCs w:val="24"/>
        </w:rPr>
        <w:t xml:space="preserve"> </w:t>
      </w:r>
      <w:r w:rsidRPr="00203D5B">
        <w:rPr>
          <w:rFonts w:ascii="Times New Roman" w:hAnsi="Times New Roman"/>
          <w:sz w:val="24"/>
          <w:szCs w:val="24"/>
        </w:rPr>
        <w:t>лет. Для реализации программы используются учебники, рекомендованные Минобразования РФ.</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bookmarkStart w:id="17" w:name="bookmark425"/>
      <w:r w:rsidRPr="00203D5B">
        <w:rPr>
          <w:rFonts w:ascii="Times New Roman" w:hAnsi="Times New Roman"/>
          <w:sz w:val="24"/>
          <w:szCs w:val="24"/>
        </w:rPr>
        <w:t>Учебно-методическое и информационное оснащение образовательного процесса обеспечи</w:t>
      </w:r>
      <w:r>
        <w:rPr>
          <w:rFonts w:ascii="Times New Roman" w:hAnsi="Times New Roman"/>
          <w:sz w:val="24"/>
          <w:szCs w:val="24"/>
        </w:rPr>
        <w:t>вае</w:t>
      </w:r>
      <w:r w:rsidRPr="00203D5B">
        <w:rPr>
          <w:rFonts w:ascii="Times New Roman" w:hAnsi="Times New Roman"/>
          <w:sz w:val="24"/>
          <w:szCs w:val="24"/>
        </w:rPr>
        <w:t>т возможность:</w:t>
      </w:r>
      <w:bookmarkEnd w:id="17"/>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выступления с аудио-, видео- и графическим экранным сопровождением;</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вывода информации на бумагу и т. п.</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информационного подключения к локальной сети и глобальной сети Интернет, входа в информационную среду учрежде</w:t>
      </w:r>
      <w:r>
        <w:rPr>
          <w:rFonts w:ascii="Times New Roman" w:hAnsi="Times New Roman"/>
          <w:sz w:val="24"/>
          <w:szCs w:val="24"/>
        </w:rPr>
        <w:t>ния, в том числе через Интернет</w:t>
      </w:r>
      <w:r w:rsidRPr="00203D5B">
        <w:rPr>
          <w:rFonts w:ascii="Times New Roman" w:hAnsi="Times New Roman"/>
          <w:sz w:val="24"/>
          <w:szCs w:val="24"/>
        </w:rPr>
        <w:t>;</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поиска и получения информации;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общения в Интернете, взаимодействия в социальных группах и сетях, участия в форумах, групповой работы над сообщениями;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создания и заполнения баз данных, в том числе определителей; наглядного представления и анализа данных;</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lastRenderedPageBreak/>
        <w:t>— занятий по изучению правил дорожного движения с использованием игр, оборудования, а также компьютерных тренажёров;</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обеспечения доступа в школьной библиотеке к</w:t>
      </w:r>
      <w:r>
        <w:rPr>
          <w:rFonts w:ascii="Times New Roman" w:hAnsi="Times New Roman"/>
          <w:sz w:val="24"/>
          <w:szCs w:val="24"/>
        </w:rPr>
        <w:t xml:space="preserve"> </w:t>
      </w:r>
      <w:r w:rsidRPr="00203D5B">
        <w:rPr>
          <w:rFonts w:ascii="Times New Roman" w:hAnsi="Times New Roman"/>
          <w:sz w:val="24"/>
          <w:szCs w:val="24"/>
        </w:rPr>
        <w:t>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627EA"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w:t>
      </w:r>
    </w:p>
    <w:p w:rsidR="000627EA" w:rsidRPr="00CF2340"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CF2340">
        <w:rPr>
          <w:rFonts w:ascii="Times New Roman" w:hAnsi="Times New Roman"/>
          <w:b/>
          <w:bCs/>
          <w:i/>
          <w:iCs/>
          <w:sz w:val="24"/>
          <w:szCs w:val="24"/>
        </w:rPr>
        <w:t xml:space="preserve">Учебно-методическое и информационное обеспечение </w:t>
      </w:r>
      <w:r w:rsidRPr="00CF2340">
        <w:rPr>
          <w:rFonts w:ascii="Times New Roman" w:hAnsi="Times New Roman"/>
          <w:sz w:val="24"/>
          <w:szCs w:val="24"/>
        </w:rPr>
        <w:t xml:space="preserve">реализации </w:t>
      </w:r>
      <w:r>
        <w:rPr>
          <w:rFonts w:ascii="Times New Roman" w:hAnsi="Times New Roman"/>
          <w:sz w:val="24"/>
          <w:szCs w:val="24"/>
        </w:rPr>
        <w:t>ООП НОО</w:t>
      </w:r>
      <w:r w:rsidRPr="00CF2340">
        <w:rPr>
          <w:rFonts w:ascii="Times New Roman" w:hAnsi="Times New Roman"/>
          <w:sz w:val="24"/>
          <w:szCs w:val="24"/>
        </w:rPr>
        <w:t xml:space="preserve"> направлено на обеспечение</w:t>
      </w:r>
      <w:r>
        <w:rPr>
          <w:rFonts w:ascii="Times New Roman" w:hAnsi="Times New Roman"/>
          <w:sz w:val="24"/>
          <w:szCs w:val="24"/>
        </w:rPr>
        <w:t xml:space="preserve"> </w:t>
      </w:r>
      <w:r w:rsidRPr="00CF2340">
        <w:rPr>
          <w:rFonts w:ascii="Times New Roman" w:hAnsi="Times New Roman"/>
          <w:sz w:val="24"/>
          <w:szCs w:val="24"/>
        </w:rPr>
        <w:t>широкого, постоянного и устойчивого доступа для всех участников образовательной</w:t>
      </w:r>
      <w:r>
        <w:rPr>
          <w:rFonts w:ascii="Times New Roman" w:hAnsi="Times New Roman"/>
          <w:sz w:val="24"/>
          <w:szCs w:val="24"/>
        </w:rPr>
        <w:t xml:space="preserve"> </w:t>
      </w:r>
      <w:r w:rsidRPr="00CF2340">
        <w:rPr>
          <w:rFonts w:ascii="Times New Roman" w:hAnsi="Times New Roman"/>
          <w:sz w:val="24"/>
          <w:szCs w:val="24"/>
        </w:rPr>
        <w:t>деятельности к любой информации, связанной с реализацией основной образовательной</w:t>
      </w:r>
      <w:r>
        <w:rPr>
          <w:rFonts w:ascii="Times New Roman" w:hAnsi="Times New Roman"/>
          <w:sz w:val="24"/>
          <w:szCs w:val="24"/>
        </w:rPr>
        <w:t xml:space="preserve"> </w:t>
      </w:r>
      <w:r w:rsidRPr="00CF2340">
        <w:rPr>
          <w:rFonts w:ascii="Times New Roman" w:hAnsi="Times New Roman"/>
          <w:sz w:val="24"/>
          <w:szCs w:val="24"/>
        </w:rPr>
        <w:t>программы, планируемыми результатами, организацией образовательной деятельности и</w:t>
      </w:r>
      <w:r>
        <w:rPr>
          <w:rFonts w:ascii="Times New Roman" w:hAnsi="Times New Roman"/>
          <w:sz w:val="24"/>
          <w:szCs w:val="24"/>
        </w:rPr>
        <w:t xml:space="preserve"> </w:t>
      </w:r>
      <w:r w:rsidRPr="00CF2340">
        <w:rPr>
          <w:rFonts w:ascii="Times New Roman" w:hAnsi="Times New Roman"/>
          <w:sz w:val="24"/>
          <w:szCs w:val="24"/>
        </w:rPr>
        <w:t>условиями его осуществления.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МКОУ «Карымкарская СОШ»</w:t>
      </w:r>
      <w:r w:rsidRPr="00CF2340">
        <w:rPr>
          <w:rFonts w:ascii="Times New Roman" w:hAnsi="Times New Roman"/>
          <w:sz w:val="24"/>
          <w:szCs w:val="24"/>
        </w:rPr>
        <w:t xml:space="preserve"> обеспечена учебниками и (или) учебниками с электронными</w:t>
      </w:r>
      <w:r>
        <w:rPr>
          <w:rFonts w:ascii="Times New Roman" w:hAnsi="Times New Roman"/>
          <w:sz w:val="24"/>
          <w:szCs w:val="24"/>
        </w:rPr>
        <w:t xml:space="preserve"> </w:t>
      </w:r>
      <w:r w:rsidRPr="00CF2340">
        <w:rPr>
          <w:rFonts w:ascii="Times New Roman" w:hAnsi="Times New Roman"/>
          <w:sz w:val="24"/>
          <w:szCs w:val="24"/>
        </w:rPr>
        <w:t>приложениями, являющимися их составной частью, учебно-методической литературой и</w:t>
      </w:r>
      <w:r>
        <w:rPr>
          <w:rFonts w:ascii="Times New Roman" w:hAnsi="Times New Roman"/>
          <w:sz w:val="24"/>
          <w:szCs w:val="24"/>
        </w:rPr>
        <w:t xml:space="preserve"> </w:t>
      </w:r>
      <w:r w:rsidRPr="00CF2340">
        <w:rPr>
          <w:rFonts w:ascii="Times New Roman" w:hAnsi="Times New Roman"/>
          <w:sz w:val="24"/>
          <w:szCs w:val="24"/>
        </w:rPr>
        <w:t>материалами по всем учебным предметам основной образовательной программы начального</w:t>
      </w:r>
      <w:r>
        <w:rPr>
          <w:rFonts w:ascii="Times New Roman" w:hAnsi="Times New Roman"/>
          <w:sz w:val="24"/>
          <w:szCs w:val="24"/>
        </w:rPr>
        <w:t xml:space="preserve"> </w:t>
      </w:r>
      <w:r w:rsidRPr="00CF2340">
        <w:rPr>
          <w:rFonts w:ascii="Times New Roman" w:hAnsi="Times New Roman"/>
          <w:sz w:val="24"/>
          <w:szCs w:val="24"/>
        </w:rPr>
        <w:t>общего образования на определенных учредителем образовательной организации языках</w:t>
      </w:r>
      <w:r>
        <w:rPr>
          <w:rFonts w:ascii="Times New Roman" w:hAnsi="Times New Roman"/>
          <w:sz w:val="24"/>
          <w:szCs w:val="24"/>
        </w:rPr>
        <w:t xml:space="preserve"> </w:t>
      </w:r>
      <w:r w:rsidRPr="00CF2340">
        <w:rPr>
          <w:rFonts w:ascii="Times New Roman" w:hAnsi="Times New Roman"/>
          <w:sz w:val="24"/>
          <w:szCs w:val="24"/>
        </w:rPr>
        <w:t>обучения и воспитания.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p>
    <w:p w:rsidR="000627EA" w:rsidRPr="00C21ABE" w:rsidRDefault="000627EA" w:rsidP="000627EA">
      <w:pPr>
        <w:spacing w:after="0"/>
        <w:jc w:val="center"/>
        <w:rPr>
          <w:rFonts w:ascii="Times New Roman" w:hAnsi="Times New Roman"/>
          <w:b/>
          <w:sz w:val="24"/>
          <w:szCs w:val="24"/>
        </w:rPr>
      </w:pPr>
      <w:r w:rsidRPr="00C21ABE">
        <w:rPr>
          <w:rFonts w:ascii="Times New Roman" w:hAnsi="Times New Roman"/>
          <w:b/>
          <w:sz w:val="24"/>
          <w:szCs w:val="24"/>
        </w:rPr>
        <w:t>Программно-методическое обеспечение начального общего образования</w:t>
      </w:r>
    </w:p>
    <w:p w:rsidR="000627EA" w:rsidRDefault="000627EA" w:rsidP="000627EA">
      <w:pPr>
        <w:tabs>
          <w:tab w:val="left" w:pos="0"/>
        </w:tabs>
        <w:spacing w:after="0" w:line="240" w:lineRule="auto"/>
        <w:ind w:right="-1" w:firstLine="709"/>
        <w:jc w:val="center"/>
        <w:rPr>
          <w:rFonts w:ascii="Times New Roman" w:hAnsi="Times New Roman"/>
          <w:b/>
          <w:sz w:val="24"/>
          <w:szCs w:val="24"/>
        </w:rPr>
      </w:pPr>
    </w:p>
    <w:tbl>
      <w:tblPr>
        <w:tblStyle w:val="aa"/>
        <w:tblW w:w="9640" w:type="dxa"/>
        <w:tblInd w:w="-176" w:type="dxa"/>
        <w:tblLayout w:type="fixed"/>
        <w:tblLook w:val="04A0"/>
      </w:tblPr>
      <w:tblGrid>
        <w:gridCol w:w="1702"/>
        <w:gridCol w:w="850"/>
        <w:gridCol w:w="2127"/>
        <w:gridCol w:w="2835"/>
        <w:gridCol w:w="141"/>
        <w:gridCol w:w="1985"/>
      </w:tblGrid>
      <w:tr w:rsidR="000627EA" w:rsidRPr="00EF10CB" w:rsidTr="00580ABE">
        <w:tc>
          <w:tcPr>
            <w:tcW w:w="1702" w:type="dxa"/>
          </w:tcPr>
          <w:p w:rsidR="000627EA" w:rsidRPr="00897664" w:rsidRDefault="000627EA" w:rsidP="00580ABE">
            <w:pPr>
              <w:jc w:val="center"/>
              <w:rPr>
                <w:rFonts w:ascii="Times New Roman" w:hAnsi="Times New Roman"/>
              </w:rPr>
            </w:pPr>
            <w:r w:rsidRPr="00897664">
              <w:rPr>
                <w:rFonts w:ascii="Times New Roman" w:hAnsi="Times New Roman"/>
              </w:rPr>
              <w:t>Предмет</w:t>
            </w:r>
          </w:p>
        </w:tc>
        <w:tc>
          <w:tcPr>
            <w:tcW w:w="850" w:type="dxa"/>
          </w:tcPr>
          <w:p w:rsidR="000627EA" w:rsidRPr="00897664" w:rsidRDefault="000627EA" w:rsidP="00580ABE">
            <w:pPr>
              <w:jc w:val="center"/>
              <w:rPr>
                <w:rFonts w:ascii="Times New Roman" w:hAnsi="Times New Roman"/>
              </w:rPr>
            </w:pPr>
            <w:r w:rsidRPr="00897664">
              <w:rPr>
                <w:rFonts w:ascii="Times New Roman" w:hAnsi="Times New Roman"/>
              </w:rPr>
              <w:t>Класс</w:t>
            </w:r>
          </w:p>
        </w:tc>
        <w:tc>
          <w:tcPr>
            <w:tcW w:w="2127" w:type="dxa"/>
          </w:tcPr>
          <w:p w:rsidR="000627EA" w:rsidRPr="00897664" w:rsidRDefault="000627EA" w:rsidP="00580ABE">
            <w:pPr>
              <w:jc w:val="center"/>
              <w:rPr>
                <w:rFonts w:ascii="Times New Roman" w:hAnsi="Times New Roman"/>
              </w:rPr>
            </w:pPr>
            <w:r w:rsidRPr="00897664">
              <w:rPr>
                <w:rFonts w:ascii="Times New Roman" w:hAnsi="Times New Roman"/>
              </w:rPr>
              <w:t>Название УМК</w:t>
            </w:r>
          </w:p>
        </w:tc>
        <w:tc>
          <w:tcPr>
            <w:tcW w:w="2976" w:type="dxa"/>
            <w:gridSpan w:val="2"/>
          </w:tcPr>
          <w:p w:rsidR="000627EA" w:rsidRPr="00897664" w:rsidRDefault="000627EA" w:rsidP="00580ABE">
            <w:pPr>
              <w:jc w:val="center"/>
              <w:rPr>
                <w:rFonts w:ascii="Times New Roman" w:hAnsi="Times New Roman"/>
              </w:rPr>
            </w:pPr>
            <w:r w:rsidRPr="00897664">
              <w:rPr>
                <w:rFonts w:ascii="Times New Roman" w:hAnsi="Times New Roman"/>
              </w:rPr>
              <w:t>Учебник (автор, наименование, издательство, год издания)</w:t>
            </w:r>
          </w:p>
        </w:tc>
        <w:tc>
          <w:tcPr>
            <w:tcW w:w="1985" w:type="dxa"/>
          </w:tcPr>
          <w:p w:rsidR="000627EA" w:rsidRPr="00897664" w:rsidRDefault="000627EA" w:rsidP="00580ABE">
            <w:pPr>
              <w:jc w:val="center"/>
              <w:rPr>
                <w:rFonts w:ascii="Times New Roman" w:hAnsi="Times New Roman"/>
              </w:rPr>
            </w:pPr>
            <w:r w:rsidRPr="00897664">
              <w:rPr>
                <w:rFonts w:ascii="Times New Roman" w:hAnsi="Times New Roman"/>
              </w:rPr>
              <w:t>Рабочие тетради (автор, наименование, издательство,  год издания)</w:t>
            </w:r>
          </w:p>
        </w:tc>
      </w:tr>
      <w:tr w:rsidR="000627EA" w:rsidRPr="00EF10CB" w:rsidTr="00580ABE">
        <w:tc>
          <w:tcPr>
            <w:tcW w:w="9640" w:type="dxa"/>
            <w:gridSpan w:val="6"/>
          </w:tcPr>
          <w:p w:rsidR="000627EA" w:rsidRPr="00897664" w:rsidRDefault="000627EA" w:rsidP="00580ABE">
            <w:pPr>
              <w:jc w:val="center"/>
              <w:rPr>
                <w:rFonts w:ascii="Times New Roman" w:hAnsi="Times New Roman"/>
                <w:b/>
              </w:rPr>
            </w:pPr>
            <w:r w:rsidRPr="00897664">
              <w:rPr>
                <w:rFonts w:ascii="Times New Roman" w:hAnsi="Times New Roman"/>
                <w:b/>
              </w:rPr>
              <w:t>Начальное общее образование</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Русский 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vMerge w:val="restart"/>
          </w:tcPr>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lastRenderedPageBreak/>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Азбука. Авторы:</w:t>
            </w:r>
          </w:p>
          <w:p w:rsidR="000627EA" w:rsidRPr="00897664" w:rsidRDefault="000627EA" w:rsidP="00580ABE">
            <w:pPr>
              <w:pStyle w:val="af7"/>
              <w:rPr>
                <w:rFonts w:ascii="Times New Roman" w:hAnsi="Times New Roman"/>
              </w:rPr>
            </w:pPr>
            <w:r w:rsidRPr="00897664">
              <w:rPr>
                <w:rFonts w:ascii="Times New Roman" w:hAnsi="Times New Roman"/>
              </w:rPr>
              <w:t>Климанова Л.Ф., Макеева С.Г. 2017</w:t>
            </w:r>
          </w:p>
          <w:p w:rsidR="000627EA" w:rsidRPr="00897664" w:rsidRDefault="000627EA" w:rsidP="00580ABE">
            <w:pPr>
              <w:pStyle w:val="af7"/>
              <w:rPr>
                <w:rFonts w:ascii="Times New Roman" w:hAnsi="Times New Roman"/>
              </w:rPr>
            </w:pPr>
            <w:r w:rsidRPr="00897664">
              <w:rPr>
                <w:rFonts w:ascii="Times New Roman" w:hAnsi="Times New Roman"/>
              </w:rPr>
              <w:t>Русский язык. Климанова Л.Ф., Макеева С.Г., Бабушкина Т.В.</w:t>
            </w:r>
          </w:p>
          <w:p w:rsidR="000627EA" w:rsidRPr="00897664" w:rsidRDefault="000627EA" w:rsidP="00580ABE">
            <w:pPr>
              <w:rPr>
                <w:rFonts w:ascii="Times New Roman" w:hAnsi="Times New Roman"/>
              </w:rPr>
            </w:pPr>
            <w:r w:rsidRPr="00897664">
              <w:rPr>
                <w:rFonts w:ascii="Times New Roman" w:hAnsi="Times New Roman"/>
              </w:rPr>
              <w:t>Просвещение, 2019г.</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 xml:space="preserve">Русский язык. </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в 2 частях</w:t>
            </w:r>
          </w:p>
          <w:p w:rsidR="000627EA" w:rsidRPr="00897664" w:rsidRDefault="000627EA" w:rsidP="00580ABE">
            <w:pPr>
              <w:pStyle w:val="af7"/>
              <w:rPr>
                <w:rFonts w:ascii="Times New Roman" w:hAnsi="Times New Roman"/>
              </w:rPr>
            </w:pPr>
            <w:r w:rsidRPr="00897664">
              <w:rPr>
                <w:rFonts w:ascii="Times New Roman" w:hAnsi="Times New Roman"/>
              </w:rPr>
              <w:t>Климанова Л.Ф., Бабушкина Т.В.</w:t>
            </w:r>
          </w:p>
          <w:p w:rsidR="000627EA" w:rsidRPr="00897664" w:rsidRDefault="000627EA" w:rsidP="00580ABE">
            <w:pPr>
              <w:pStyle w:val="af7"/>
              <w:rPr>
                <w:rFonts w:ascii="Times New Roman" w:hAnsi="Times New Roman"/>
              </w:rPr>
            </w:pPr>
            <w:r w:rsidRPr="00897664">
              <w:rPr>
                <w:rFonts w:ascii="Times New Roman" w:hAnsi="Times New Roman"/>
              </w:rPr>
              <w:t>2019г.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Азбука</w:t>
            </w:r>
          </w:p>
        </w:tc>
        <w:tc>
          <w:tcPr>
            <w:tcW w:w="850" w:type="dxa"/>
          </w:tcPr>
          <w:p w:rsidR="000627EA" w:rsidRPr="00897664" w:rsidRDefault="000627EA" w:rsidP="00580ABE">
            <w:pPr>
              <w:rPr>
                <w:rFonts w:ascii="Times New Roman" w:hAnsi="Times New Roman"/>
              </w:rPr>
            </w:pPr>
            <w:r w:rsidRPr="00897664">
              <w:rPr>
                <w:rFonts w:ascii="Times New Roman" w:hAnsi="Times New Roman"/>
              </w:rPr>
              <w:t>1</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Азбука. Авторы:</w:t>
            </w:r>
          </w:p>
          <w:p w:rsidR="000627EA" w:rsidRPr="00897664" w:rsidRDefault="000627EA" w:rsidP="00580ABE">
            <w:pPr>
              <w:pStyle w:val="af7"/>
              <w:rPr>
                <w:rFonts w:ascii="Times New Roman" w:hAnsi="Times New Roman"/>
              </w:rPr>
            </w:pPr>
            <w:r w:rsidRPr="00897664">
              <w:rPr>
                <w:rFonts w:ascii="Times New Roman" w:hAnsi="Times New Roman"/>
              </w:rPr>
              <w:t>Климанова Л.Ф., Макеева С.Г. 2017</w:t>
            </w:r>
          </w:p>
          <w:p w:rsidR="000627EA" w:rsidRPr="00897664" w:rsidRDefault="000627EA" w:rsidP="00580ABE">
            <w:pPr>
              <w:pStyle w:val="af7"/>
              <w:rPr>
                <w:rFonts w:ascii="Times New Roman" w:hAnsi="Times New Roman"/>
              </w:rPr>
            </w:pPr>
            <w:r w:rsidRPr="00897664">
              <w:rPr>
                <w:rFonts w:ascii="Times New Roman" w:hAnsi="Times New Roman"/>
              </w:rPr>
              <w:t>Русский язык. Климанова Л.Ф., Макеева С.Г., Бабушкина Т.В.</w:t>
            </w:r>
          </w:p>
          <w:p w:rsidR="000627EA" w:rsidRPr="00897664" w:rsidRDefault="000627EA" w:rsidP="00580ABE">
            <w:pPr>
              <w:pStyle w:val="af7"/>
              <w:rPr>
                <w:rFonts w:ascii="Times New Roman" w:hAnsi="Times New Roman"/>
              </w:rPr>
            </w:pPr>
            <w:r w:rsidRPr="00897664">
              <w:rPr>
                <w:rFonts w:ascii="Times New Roman" w:hAnsi="Times New Roman"/>
              </w:rPr>
              <w:t>Просвещение, 2017-2018г.</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Азбука</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в 2 частях</w:t>
            </w:r>
          </w:p>
          <w:p w:rsidR="000627EA" w:rsidRPr="00897664" w:rsidRDefault="000627EA" w:rsidP="00580ABE">
            <w:pPr>
              <w:pStyle w:val="af7"/>
              <w:rPr>
                <w:rFonts w:ascii="Times New Roman" w:hAnsi="Times New Roman"/>
              </w:rPr>
            </w:pPr>
            <w:r w:rsidRPr="00897664">
              <w:rPr>
                <w:rFonts w:ascii="Times New Roman" w:hAnsi="Times New Roman"/>
              </w:rPr>
              <w:t>Климанова Л.Ф.,</w:t>
            </w:r>
          </w:p>
          <w:p w:rsidR="000627EA" w:rsidRPr="00897664" w:rsidRDefault="000627EA" w:rsidP="00580ABE">
            <w:pPr>
              <w:pStyle w:val="af7"/>
              <w:rPr>
                <w:rFonts w:ascii="Times New Roman" w:hAnsi="Times New Roman"/>
              </w:rPr>
            </w:pPr>
            <w:r w:rsidRPr="00897664">
              <w:rPr>
                <w:rFonts w:ascii="Times New Roman" w:hAnsi="Times New Roman"/>
              </w:rPr>
              <w:t>Макеева С.Г., 2019г.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Литературное чтение</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 xml:space="preserve">Литературное чтение. Авторы: Климанова Л.Ф., Горецкий В.Г., Виноградская Л.А., </w:t>
            </w:r>
            <w:r w:rsidRPr="00897664">
              <w:rPr>
                <w:rFonts w:ascii="Times New Roman" w:hAnsi="Times New Roman"/>
              </w:rPr>
              <w:lastRenderedPageBreak/>
              <w:t xml:space="preserve">БойкинаМ.В. </w:t>
            </w:r>
          </w:p>
          <w:p w:rsidR="000627EA" w:rsidRPr="00897664" w:rsidRDefault="000627EA" w:rsidP="00580ABE">
            <w:pPr>
              <w:pStyle w:val="af7"/>
              <w:rPr>
                <w:rFonts w:ascii="Times New Roman" w:hAnsi="Times New Roman"/>
              </w:rPr>
            </w:pPr>
            <w:r w:rsidRPr="00897664">
              <w:rPr>
                <w:rFonts w:ascii="Times New Roman" w:hAnsi="Times New Roman"/>
              </w:rPr>
              <w:t>Просвещение, 2017</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lastRenderedPageBreak/>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Творческая тетрадь</w:t>
            </w:r>
          </w:p>
          <w:p w:rsidR="000627EA" w:rsidRPr="00897664" w:rsidRDefault="000627EA" w:rsidP="00580ABE">
            <w:pPr>
              <w:pStyle w:val="af7"/>
              <w:rPr>
                <w:rFonts w:ascii="Times New Roman" w:hAnsi="Times New Roman"/>
              </w:rPr>
            </w:pPr>
            <w:r w:rsidRPr="00897664">
              <w:rPr>
                <w:rFonts w:ascii="Times New Roman" w:hAnsi="Times New Roman"/>
              </w:rPr>
              <w:t xml:space="preserve">Литературное чтение. Авторы: </w:t>
            </w:r>
            <w:r w:rsidRPr="00897664">
              <w:rPr>
                <w:rFonts w:ascii="Times New Roman" w:hAnsi="Times New Roman"/>
              </w:rPr>
              <w:lastRenderedPageBreak/>
              <w:t>Т.Ю. Коти.2017</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lastRenderedPageBreak/>
              <w:t>Математика</w:t>
            </w:r>
          </w:p>
        </w:tc>
        <w:tc>
          <w:tcPr>
            <w:tcW w:w="850" w:type="dxa"/>
          </w:tcPr>
          <w:p w:rsidR="000627EA" w:rsidRPr="00897664" w:rsidRDefault="000627EA" w:rsidP="00580ABE">
            <w:pPr>
              <w:rPr>
                <w:rFonts w:ascii="Times New Roman" w:hAnsi="Times New Roman"/>
              </w:rPr>
            </w:pPr>
            <w:r w:rsidRPr="00897664">
              <w:rPr>
                <w:rFonts w:ascii="Times New Roman" w:hAnsi="Times New Roman"/>
              </w:rPr>
              <w:t>1-3</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Математика. Авторы: Дорофеев Г. В., Миракова Т. Н., Бука Т.В. Просвещение, 2017г.</w:t>
            </w:r>
          </w:p>
          <w:p w:rsidR="000627EA" w:rsidRPr="00897664" w:rsidRDefault="000627EA" w:rsidP="00580ABE">
            <w:pPr>
              <w:rPr>
                <w:rFonts w:ascii="Times New Roman" w:hAnsi="Times New Roman"/>
              </w:rPr>
            </w:pP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 xml:space="preserve">Математика. </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w:t>
            </w:r>
          </w:p>
          <w:p w:rsidR="000627EA" w:rsidRPr="00897664" w:rsidRDefault="000627EA" w:rsidP="00580ABE">
            <w:pPr>
              <w:pStyle w:val="af7"/>
              <w:rPr>
                <w:rFonts w:ascii="Times New Roman" w:hAnsi="Times New Roman"/>
              </w:rPr>
            </w:pPr>
            <w:r w:rsidRPr="00897664">
              <w:rPr>
                <w:rFonts w:ascii="Times New Roman" w:hAnsi="Times New Roman"/>
              </w:rPr>
              <w:t>Авторы: Дорофеев Г. В., Миракова Т. Н., Бука Т. В. 2017г.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Окружающий  мир</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r w:rsidRPr="00897664">
              <w:rPr>
                <w:rFonts w:ascii="Times New Roman" w:hAnsi="Times New Roman"/>
              </w:rPr>
              <w:t xml:space="preserve"> Окружающий мир. Авторы: Плешаков А.А., Новицкая М.Ю. Просвещение, 2017-2018</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Окружающий мир.</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в 2 частях  Авторы: Плешаков А.А., Новицкая М.Ю. 2017-2018</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ОБЖ окружающий мир Авторы:</w:t>
            </w:r>
          </w:p>
          <w:p w:rsidR="000627EA" w:rsidRPr="00897664" w:rsidRDefault="000627EA" w:rsidP="00580ABE">
            <w:pPr>
              <w:pStyle w:val="af7"/>
              <w:rPr>
                <w:rFonts w:ascii="Times New Roman" w:hAnsi="Times New Roman"/>
              </w:rPr>
            </w:pPr>
            <w:r w:rsidRPr="00897664">
              <w:rPr>
                <w:rFonts w:ascii="Times New Roman" w:hAnsi="Times New Roman"/>
              </w:rPr>
              <w:t xml:space="preserve">Л.П.Анастасова, </w:t>
            </w:r>
          </w:p>
          <w:p w:rsidR="000627EA" w:rsidRPr="00897664" w:rsidRDefault="000627EA" w:rsidP="00580ABE">
            <w:pPr>
              <w:rPr>
                <w:rFonts w:ascii="Times New Roman" w:hAnsi="Times New Roman"/>
              </w:rPr>
            </w:pPr>
            <w:r w:rsidRPr="00897664">
              <w:rPr>
                <w:rFonts w:ascii="Times New Roman" w:hAnsi="Times New Roman"/>
              </w:rPr>
              <w:t>П.В. Ижевский, Н.В.Иванова</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Изобразительное искусство</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Изобразительное искусство. Авторы: ШпикаловаТ.Я., ЕршоваЛ.В.</w:t>
            </w:r>
          </w:p>
          <w:p w:rsidR="000627EA" w:rsidRPr="00897664" w:rsidRDefault="000627EA" w:rsidP="00580ABE">
            <w:pPr>
              <w:pStyle w:val="af7"/>
              <w:rPr>
                <w:rFonts w:ascii="Times New Roman" w:hAnsi="Times New Roman"/>
              </w:rPr>
            </w:pPr>
            <w:r w:rsidRPr="00897664">
              <w:rPr>
                <w:rFonts w:ascii="Times New Roman" w:hAnsi="Times New Roman"/>
              </w:rPr>
              <w:t>Просвещение, 2017- 2018</w:t>
            </w:r>
          </w:p>
          <w:p w:rsidR="000627EA" w:rsidRPr="00897664" w:rsidRDefault="000627EA" w:rsidP="00580ABE">
            <w:pPr>
              <w:pStyle w:val="af7"/>
              <w:rPr>
                <w:rFonts w:ascii="Times New Roman" w:hAnsi="Times New Roman"/>
              </w:rPr>
            </w:pPr>
          </w:p>
          <w:p w:rsidR="000627EA" w:rsidRPr="00897664" w:rsidRDefault="000627EA" w:rsidP="00580ABE">
            <w:pPr>
              <w:rPr>
                <w:rFonts w:ascii="Times New Roman" w:hAnsi="Times New Roman"/>
              </w:rPr>
            </w:pPr>
          </w:p>
        </w:tc>
        <w:tc>
          <w:tcPr>
            <w:tcW w:w="2126" w:type="dxa"/>
            <w:gridSpan w:val="2"/>
          </w:tcPr>
          <w:p w:rsidR="000627EA" w:rsidRPr="00897664" w:rsidRDefault="000627EA" w:rsidP="00580ABE">
            <w:pPr>
              <w:pStyle w:val="af7"/>
              <w:rPr>
                <w:rFonts w:ascii="Times New Roman" w:hAnsi="Times New Roman"/>
                <w:b/>
              </w:rPr>
            </w:pPr>
            <w:r w:rsidRPr="00897664">
              <w:rPr>
                <w:rFonts w:ascii="Times New Roman" w:hAnsi="Times New Roman"/>
                <w:b/>
              </w:rPr>
              <w:t>3-4 класс</w:t>
            </w:r>
          </w:p>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 xml:space="preserve">Изобразительное искусство. </w:t>
            </w:r>
          </w:p>
          <w:p w:rsidR="000627EA" w:rsidRPr="00897664" w:rsidRDefault="000627EA" w:rsidP="00580ABE">
            <w:pPr>
              <w:pStyle w:val="af7"/>
              <w:rPr>
                <w:rFonts w:ascii="Times New Roman" w:hAnsi="Times New Roman"/>
              </w:rPr>
            </w:pPr>
            <w:r w:rsidRPr="00897664">
              <w:rPr>
                <w:rFonts w:ascii="Times New Roman" w:hAnsi="Times New Roman"/>
              </w:rPr>
              <w:t xml:space="preserve">Творческая тетрадь Авторы: </w:t>
            </w:r>
          </w:p>
          <w:p w:rsidR="000627EA" w:rsidRPr="00897664" w:rsidRDefault="000627EA" w:rsidP="00580ABE">
            <w:pPr>
              <w:pStyle w:val="af7"/>
              <w:rPr>
                <w:rFonts w:ascii="Times New Roman" w:hAnsi="Times New Roman"/>
              </w:rPr>
            </w:pPr>
            <w:r w:rsidRPr="00897664">
              <w:rPr>
                <w:rFonts w:ascii="Times New Roman" w:hAnsi="Times New Roman"/>
              </w:rPr>
              <w:t xml:space="preserve">Шпикалова Т.Я., </w:t>
            </w:r>
          </w:p>
          <w:p w:rsidR="000627EA" w:rsidRPr="00897664" w:rsidRDefault="000627EA" w:rsidP="00580ABE">
            <w:pPr>
              <w:pStyle w:val="af7"/>
              <w:rPr>
                <w:rFonts w:ascii="Times New Roman" w:hAnsi="Times New Roman"/>
              </w:rPr>
            </w:pPr>
            <w:r w:rsidRPr="00897664">
              <w:rPr>
                <w:rFonts w:ascii="Times New Roman" w:hAnsi="Times New Roman"/>
              </w:rPr>
              <w:t>Ершова Л.В. ЩироваА.Н, Макарова  Н.Р.</w:t>
            </w:r>
          </w:p>
          <w:p w:rsidR="000627EA" w:rsidRPr="00897664" w:rsidRDefault="000627EA" w:rsidP="00580ABE">
            <w:pPr>
              <w:pStyle w:val="af7"/>
              <w:rPr>
                <w:rFonts w:ascii="Times New Roman" w:hAnsi="Times New Roman"/>
              </w:rPr>
            </w:pPr>
            <w:r w:rsidRPr="00897664">
              <w:rPr>
                <w:rFonts w:ascii="Times New Roman" w:hAnsi="Times New Roman"/>
              </w:rPr>
              <w:t>2017-2018г.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Технология</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tcBorders>
              <w:top w:val="nil"/>
            </w:tcBorders>
          </w:tcPr>
          <w:p w:rsidR="000627EA" w:rsidRPr="00897664" w:rsidRDefault="000627EA" w:rsidP="00580ABE">
            <w:pPr>
              <w:rPr>
                <w:rFonts w:ascii="Times New Roman" w:hAnsi="Times New Roman"/>
              </w:rPr>
            </w:pPr>
            <w:r w:rsidRPr="00897664">
              <w:rPr>
                <w:rFonts w:ascii="Times New Roman" w:hAnsi="Times New Roman"/>
              </w:rPr>
              <w:t>УМК «Перспектива»</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Технология. Авторы: Роговцева Н.И., Богданова Н.В., Фрейтаг И.П., Добромыслова Н.В. Просвещение,</w:t>
            </w:r>
          </w:p>
          <w:p w:rsidR="000627EA" w:rsidRPr="00897664" w:rsidRDefault="000627EA" w:rsidP="00580ABE">
            <w:pPr>
              <w:rPr>
                <w:rFonts w:ascii="Times New Roman" w:hAnsi="Times New Roman"/>
              </w:rPr>
            </w:pPr>
            <w:r w:rsidRPr="00897664">
              <w:rPr>
                <w:rFonts w:ascii="Times New Roman" w:hAnsi="Times New Roman"/>
              </w:rPr>
              <w:t>2017-2018</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Технология</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Авторы: Роговцева Н.И., Богданова Н.В.,</w:t>
            </w:r>
          </w:p>
          <w:p w:rsidR="000627EA" w:rsidRPr="00897664" w:rsidRDefault="000627EA" w:rsidP="00580ABE">
            <w:pPr>
              <w:pStyle w:val="af7"/>
              <w:rPr>
                <w:rFonts w:ascii="Times New Roman" w:hAnsi="Times New Roman"/>
              </w:rPr>
            </w:pPr>
            <w:r w:rsidRPr="00897664">
              <w:rPr>
                <w:rFonts w:ascii="Times New Roman" w:hAnsi="Times New Roman"/>
              </w:rPr>
              <w:t xml:space="preserve">Фрейтаг И.П., Добромыслова Н.В. </w:t>
            </w:r>
          </w:p>
          <w:p w:rsidR="000627EA" w:rsidRPr="00897664" w:rsidRDefault="000627EA" w:rsidP="00580ABE">
            <w:pPr>
              <w:rPr>
                <w:rFonts w:ascii="Times New Roman" w:hAnsi="Times New Roman"/>
              </w:rPr>
            </w:pPr>
            <w:r w:rsidRPr="00897664">
              <w:rPr>
                <w:rFonts w:ascii="Times New Roman" w:hAnsi="Times New Roman"/>
              </w:rPr>
              <w:t>2017-2018</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Математика</w:t>
            </w:r>
          </w:p>
        </w:tc>
        <w:tc>
          <w:tcPr>
            <w:tcW w:w="850" w:type="dxa"/>
          </w:tcPr>
          <w:p w:rsidR="000627EA" w:rsidRPr="00897664" w:rsidRDefault="000627EA" w:rsidP="00580ABE">
            <w:pPr>
              <w:rPr>
                <w:rFonts w:ascii="Times New Roman" w:hAnsi="Times New Roman"/>
              </w:rPr>
            </w:pPr>
            <w:r w:rsidRPr="00897664">
              <w:rPr>
                <w:rFonts w:ascii="Times New Roman" w:hAnsi="Times New Roman"/>
              </w:rPr>
              <w:t>4</w:t>
            </w:r>
          </w:p>
        </w:tc>
        <w:tc>
          <w:tcPr>
            <w:tcW w:w="2127" w:type="dxa"/>
          </w:tcPr>
          <w:p w:rsidR="000627EA" w:rsidRPr="00897664" w:rsidRDefault="000627EA" w:rsidP="00580ABE">
            <w:pPr>
              <w:pStyle w:val="af7"/>
              <w:rPr>
                <w:rFonts w:ascii="Times New Roman" w:hAnsi="Times New Roman"/>
              </w:rPr>
            </w:pPr>
            <w:r w:rsidRPr="00897664">
              <w:rPr>
                <w:rFonts w:ascii="Times New Roman" w:hAnsi="Times New Roman"/>
              </w:rPr>
              <w:t>УМК                           «Школа России»</w:t>
            </w:r>
          </w:p>
          <w:p w:rsidR="000627EA" w:rsidRPr="00897664" w:rsidRDefault="000627EA" w:rsidP="00580ABE">
            <w:pPr>
              <w:pStyle w:val="af7"/>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«Школа России»</w:t>
            </w:r>
          </w:p>
          <w:p w:rsidR="000627EA" w:rsidRPr="00897664" w:rsidRDefault="000627EA" w:rsidP="00580ABE">
            <w:pPr>
              <w:pStyle w:val="af7"/>
              <w:rPr>
                <w:rFonts w:ascii="Times New Roman" w:hAnsi="Times New Roman"/>
              </w:rPr>
            </w:pPr>
            <w:r w:rsidRPr="00897664">
              <w:rPr>
                <w:rFonts w:ascii="Times New Roman" w:hAnsi="Times New Roman"/>
              </w:rPr>
              <w:t>Математика. Авторы: Моро М.И., Степанова С.В., Волкова С.И. Просвещение,</w:t>
            </w:r>
          </w:p>
          <w:p w:rsidR="000627EA" w:rsidRPr="00897664" w:rsidRDefault="000627EA" w:rsidP="00580ABE">
            <w:pPr>
              <w:pStyle w:val="af7"/>
              <w:rPr>
                <w:rFonts w:ascii="Times New Roman" w:hAnsi="Times New Roman"/>
              </w:rPr>
            </w:pPr>
            <w:r w:rsidRPr="00897664">
              <w:rPr>
                <w:rFonts w:ascii="Times New Roman" w:hAnsi="Times New Roman"/>
              </w:rPr>
              <w:t>2014</w:t>
            </w:r>
          </w:p>
          <w:p w:rsidR="000627EA" w:rsidRPr="00897664" w:rsidRDefault="000627EA" w:rsidP="00580ABE">
            <w:pPr>
              <w:rPr>
                <w:rFonts w:ascii="Times New Roman" w:hAnsi="Times New Roman"/>
              </w:rPr>
            </w:pP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«Школа России»</w:t>
            </w:r>
          </w:p>
          <w:p w:rsidR="000627EA" w:rsidRPr="00897664" w:rsidRDefault="000627EA" w:rsidP="00580ABE">
            <w:pPr>
              <w:pStyle w:val="af7"/>
              <w:rPr>
                <w:rFonts w:ascii="Times New Roman" w:hAnsi="Times New Roman"/>
              </w:rPr>
            </w:pPr>
            <w:r w:rsidRPr="00897664">
              <w:rPr>
                <w:rFonts w:ascii="Times New Roman" w:hAnsi="Times New Roman"/>
              </w:rPr>
              <w:t>Математика.</w:t>
            </w:r>
          </w:p>
          <w:p w:rsidR="000627EA" w:rsidRPr="00897664" w:rsidRDefault="000627EA" w:rsidP="00580ABE">
            <w:pPr>
              <w:pStyle w:val="af7"/>
              <w:rPr>
                <w:rFonts w:ascii="Times New Roman" w:hAnsi="Times New Roman"/>
              </w:rPr>
            </w:pPr>
            <w:r w:rsidRPr="00897664">
              <w:rPr>
                <w:rFonts w:ascii="Times New Roman" w:hAnsi="Times New Roman"/>
              </w:rPr>
              <w:t xml:space="preserve">Рабочая тетрадь в 2 частях. </w:t>
            </w:r>
          </w:p>
          <w:p w:rsidR="000627EA" w:rsidRPr="00897664" w:rsidRDefault="000627EA" w:rsidP="00580ABE">
            <w:pPr>
              <w:rPr>
                <w:rFonts w:ascii="Times New Roman" w:hAnsi="Times New Roman"/>
              </w:rPr>
            </w:pPr>
            <w:r w:rsidRPr="00897664">
              <w:rPr>
                <w:rFonts w:ascii="Times New Roman" w:hAnsi="Times New Roman"/>
              </w:rPr>
              <w:t>Авторы: Моро М.И.,   Волкова С.И. 2014</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ОРКСЭ</w:t>
            </w:r>
          </w:p>
        </w:tc>
        <w:tc>
          <w:tcPr>
            <w:tcW w:w="850" w:type="dxa"/>
          </w:tcPr>
          <w:p w:rsidR="000627EA" w:rsidRPr="00897664" w:rsidRDefault="000627EA" w:rsidP="00580ABE">
            <w:pPr>
              <w:rPr>
                <w:rFonts w:ascii="Times New Roman" w:hAnsi="Times New Roman"/>
              </w:rPr>
            </w:pPr>
            <w:r w:rsidRPr="00897664">
              <w:rPr>
                <w:rFonts w:ascii="Times New Roman" w:hAnsi="Times New Roman"/>
              </w:rPr>
              <w:t>4</w:t>
            </w:r>
          </w:p>
        </w:tc>
        <w:tc>
          <w:tcPr>
            <w:tcW w:w="2127" w:type="dxa"/>
          </w:tcPr>
          <w:p w:rsidR="000627EA" w:rsidRPr="00897664" w:rsidRDefault="000627EA" w:rsidP="00580ABE">
            <w:pPr>
              <w:pStyle w:val="af7"/>
              <w:rPr>
                <w:rFonts w:ascii="Times New Roman" w:hAnsi="Times New Roman"/>
              </w:rPr>
            </w:pPr>
          </w:p>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Основы мировых религиозных культур. Авторы: Беглов А.Л., Саплина Е.В., Токарева Е.С. Просвещение,</w:t>
            </w:r>
          </w:p>
          <w:p w:rsidR="000627EA" w:rsidRPr="00897664" w:rsidRDefault="000627EA" w:rsidP="00580ABE">
            <w:pPr>
              <w:pStyle w:val="af7"/>
              <w:rPr>
                <w:rFonts w:ascii="Times New Roman" w:hAnsi="Times New Roman"/>
              </w:rPr>
            </w:pPr>
            <w:r w:rsidRPr="00897664">
              <w:rPr>
                <w:rFonts w:ascii="Times New Roman" w:hAnsi="Times New Roman"/>
              </w:rPr>
              <w:t>2013-2014</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Default="000627EA" w:rsidP="00580ABE">
            <w:pPr>
              <w:pStyle w:val="af7"/>
              <w:rPr>
                <w:rFonts w:ascii="Times New Roman" w:hAnsi="Times New Roman"/>
              </w:rPr>
            </w:pPr>
            <w:r w:rsidRPr="00897664">
              <w:rPr>
                <w:rFonts w:ascii="Times New Roman" w:hAnsi="Times New Roman"/>
              </w:rPr>
              <w:t xml:space="preserve">Основы мировых религиозных культур. Авторы: </w:t>
            </w:r>
          </w:p>
          <w:p w:rsidR="000627EA" w:rsidRPr="00897664" w:rsidRDefault="000627EA" w:rsidP="00580ABE">
            <w:pPr>
              <w:pStyle w:val="af7"/>
              <w:rPr>
                <w:rFonts w:ascii="Times New Roman" w:hAnsi="Times New Roman"/>
              </w:rPr>
            </w:pPr>
            <w:r w:rsidRPr="00897664">
              <w:rPr>
                <w:rFonts w:ascii="Times New Roman" w:hAnsi="Times New Roman"/>
              </w:rPr>
              <w:t>Мцыяка В.Т.</w:t>
            </w:r>
          </w:p>
          <w:p w:rsidR="000627EA" w:rsidRPr="00897664" w:rsidRDefault="000627EA" w:rsidP="00580ABE">
            <w:pPr>
              <w:pStyle w:val="af7"/>
              <w:rPr>
                <w:rFonts w:ascii="Times New Roman" w:hAnsi="Times New Roman"/>
              </w:rPr>
            </w:pPr>
            <w:r w:rsidRPr="00897664">
              <w:rPr>
                <w:rFonts w:ascii="Times New Roman" w:hAnsi="Times New Roman"/>
              </w:rPr>
              <w:t>2017г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 xml:space="preserve">Английский </w:t>
            </w:r>
            <w:r w:rsidRPr="00897664">
              <w:rPr>
                <w:rFonts w:ascii="Times New Roman" w:hAnsi="Times New Roman"/>
              </w:rPr>
              <w:lastRenderedPageBreak/>
              <w:t>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lastRenderedPageBreak/>
              <w:t>2</w:t>
            </w:r>
          </w:p>
        </w:tc>
        <w:tc>
          <w:tcPr>
            <w:tcW w:w="2127" w:type="dxa"/>
            <w:vMerge w:val="restart"/>
          </w:tcPr>
          <w:p w:rsidR="000627EA" w:rsidRPr="00897664" w:rsidRDefault="000627EA" w:rsidP="00580ABE">
            <w:pPr>
              <w:rPr>
                <w:rFonts w:ascii="Times New Roman" w:hAnsi="Times New Roman"/>
              </w:rPr>
            </w:pPr>
            <w:r w:rsidRPr="00897664">
              <w:rPr>
                <w:rFonts w:ascii="Times New Roman" w:hAnsi="Times New Roman"/>
              </w:rPr>
              <w:t xml:space="preserve">Рабочая программа </w:t>
            </w:r>
            <w:r w:rsidRPr="00897664">
              <w:rPr>
                <w:rFonts w:ascii="Times New Roman" w:hAnsi="Times New Roman"/>
              </w:rPr>
              <w:lastRenderedPageBreak/>
              <w:t>Английский язык 2-4 классы. О.В.Афанасьева, И.В.Михеева, Н.В.Языкова, Е.А.Колесникова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Москва 2015</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lastRenderedPageBreak/>
              <w:t xml:space="preserve">Английский язык  2 класс. </w:t>
            </w:r>
            <w:r w:rsidRPr="00897664">
              <w:rPr>
                <w:rFonts w:ascii="Times New Roman" w:hAnsi="Times New Roman"/>
              </w:rPr>
              <w:lastRenderedPageBreak/>
              <w:t xml:space="preserve">Авторы: Афанасьева О.В., Михеева И.В., .М.Баранова. </w:t>
            </w:r>
          </w:p>
          <w:p w:rsidR="000627EA" w:rsidRPr="00897664" w:rsidRDefault="000627EA" w:rsidP="00580ABE">
            <w:pPr>
              <w:pStyle w:val="af7"/>
              <w:rPr>
                <w:rFonts w:ascii="Times New Roman" w:hAnsi="Times New Roman"/>
              </w:rPr>
            </w:pPr>
            <w:r w:rsidRPr="00897664">
              <w:rPr>
                <w:rFonts w:ascii="Times New Roman" w:hAnsi="Times New Roman"/>
              </w:rPr>
              <w:t>Дрофа, 2018-2019</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lastRenderedPageBreak/>
              <w:t xml:space="preserve">Рабочая тетрадь к </w:t>
            </w:r>
            <w:r w:rsidRPr="00897664">
              <w:rPr>
                <w:rFonts w:ascii="Times New Roman" w:hAnsi="Times New Roman"/>
              </w:rPr>
              <w:lastRenderedPageBreak/>
              <w:t>учебнику. Авторы: Афанасьева О.В., Михеева И.В., К.М.Баранова, 2018</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lastRenderedPageBreak/>
              <w:t>Английский 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t>3</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 xml:space="preserve">Английский язык  3 класс. Авторы: Афанасьева О.В., Михеева И.В., К.М.Баранова. </w:t>
            </w:r>
          </w:p>
          <w:p w:rsidR="000627EA" w:rsidRPr="00897664" w:rsidRDefault="000627EA" w:rsidP="00580ABE">
            <w:pPr>
              <w:pStyle w:val="af7"/>
              <w:rPr>
                <w:rFonts w:ascii="Times New Roman" w:hAnsi="Times New Roman"/>
              </w:rPr>
            </w:pPr>
            <w:r w:rsidRPr="00897664">
              <w:rPr>
                <w:rFonts w:ascii="Times New Roman" w:hAnsi="Times New Roman"/>
              </w:rPr>
              <w:t>Дрофа, 2014</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Рабочая тетрадь к учебнику. Авторы: Афанасьева О.В., Михеева И.В., К.М.Баранова, 2015</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Английский 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t>4</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 xml:space="preserve">Английский язык  4 класс. Авторы: Афанасьева О.В., Михеева И.В.,  К.М.Баранова. </w:t>
            </w:r>
          </w:p>
          <w:p w:rsidR="000627EA" w:rsidRPr="00897664" w:rsidRDefault="000627EA" w:rsidP="00580ABE">
            <w:pPr>
              <w:pStyle w:val="af7"/>
              <w:rPr>
                <w:rFonts w:ascii="Times New Roman" w:hAnsi="Times New Roman"/>
              </w:rPr>
            </w:pPr>
            <w:r w:rsidRPr="00897664">
              <w:rPr>
                <w:rFonts w:ascii="Times New Roman" w:hAnsi="Times New Roman"/>
              </w:rPr>
              <w:t>Дрофа, 2014</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Рабочая тетрадь к учебнику. Авторы: Афанасьева О.В., Михеева И.В., К.М.Баранова, 2015</w:t>
            </w:r>
          </w:p>
        </w:tc>
      </w:tr>
      <w:tr w:rsidR="000627EA" w:rsidRPr="00EC7092"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Литературное чтение на родном русском языке</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tcPr>
          <w:p w:rsidR="000627EA" w:rsidRPr="00897664" w:rsidRDefault="000627EA" w:rsidP="00580ABE">
            <w:pPr>
              <w:rPr>
                <w:rFonts w:ascii="Times New Roman" w:hAnsi="Times New Roman"/>
              </w:rPr>
            </w:pPr>
            <w:r w:rsidRPr="00897664">
              <w:rPr>
                <w:rFonts w:ascii="Times New Roman" w:hAnsi="Times New Roman"/>
              </w:rPr>
              <w:t>Примерная рабочая программа по литературному чтению на родном (русском) языке</w:t>
            </w:r>
          </w:p>
          <w:p w:rsidR="000627EA" w:rsidRPr="00897664" w:rsidRDefault="000627EA" w:rsidP="00580ABE">
            <w:pPr>
              <w:rPr>
                <w:rFonts w:ascii="Times New Roman" w:hAnsi="Times New Roman"/>
              </w:rPr>
            </w:pPr>
            <w:r w:rsidRPr="00897664">
              <w:rPr>
                <w:rFonts w:ascii="Times New Roman" w:hAnsi="Times New Roman"/>
              </w:rPr>
              <w:t>для 1-4 классов</w:t>
            </w:r>
          </w:p>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Электронные пособия</w:t>
            </w:r>
          </w:p>
          <w:p w:rsidR="000627EA" w:rsidRPr="00897664" w:rsidRDefault="000627EA" w:rsidP="00580ABE">
            <w:pPr>
              <w:pStyle w:val="af7"/>
              <w:rPr>
                <w:rFonts w:ascii="Times New Roman" w:hAnsi="Times New Roman"/>
              </w:rPr>
            </w:pPr>
            <w:r w:rsidRPr="00897664">
              <w:rPr>
                <w:rFonts w:ascii="Times New Roman" w:hAnsi="Times New Roman"/>
              </w:rPr>
              <w:t>Российский образовательный портал для детей и взрослых</w:t>
            </w:r>
          </w:p>
          <w:p w:rsidR="000627EA" w:rsidRPr="00897664" w:rsidRDefault="000627EA" w:rsidP="00580ABE">
            <w:pPr>
              <w:pStyle w:val="af7"/>
              <w:rPr>
                <w:rFonts w:ascii="Times New Roman" w:hAnsi="Times New Roman"/>
              </w:rPr>
            </w:pPr>
            <w:r w:rsidRPr="00897664">
              <w:rPr>
                <w:rFonts w:ascii="Times New Roman" w:hAnsi="Times New Roman"/>
              </w:rPr>
              <w:t>Детские электронные книги и презентации</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Электронные пособия</w:t>
            </w:r>
          </w:p>
          <w:p w:rsidR="000627EA" w:rsidRPr="00897664" w:rsidRDefault="000627EA" w:rsidP="00580ABE">
            <w:pPr>
              <w:pStyle w:val="af7"/>
              <w:rPr>
                <w:rFonts w:ascii="Times New Roman" w:hAnsi="Times New Roman"/>
              </w:rPr>
            </w:pPr>
            <w:r w:rsidRPr="00897664">
              <w:rPr>
                <w:rFonts w:ascii="Times New Roman" w:hAnsi="Times New Roman"/>
              </w:rPr>
              <w:t>Российский образовательный портал для детей и взрослых</w:t>
            </w:r>
          </w:p>
          <w:p w:rsidR="000627EA" w:rsidRPr="00897664" w:rsidRDefault="000627EA" w:rsidP="00580ABE">
            <w:pPr>
              <w:pStyle w:val="af7"/>
              <w:rPr>
                <w:rFonts w:ascii="Times New Roman" w:hAnsi="Times New Roman"/>
              </w:rPr>
            </w:pPr>
            <w:r w:rsidRPr="00897664">
              <w:rPr>
                <w:rFonts w:ascii="Times New Roman" w:hAnsi="Times New Roman"/>
              </w:rPr>
              <w:t>Детские электронные книги и презентации</w:t>
            </w:r>
          </w:p>
        </w:tc>
      </w:tr>
      <w:tr w:rsidR="000627EA" w:rsidRPr="00EC7092"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Русский родной 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tcPr>
          <w:p w:rsidR="000627EA" w:rsidRPr="00897664" w:rsidRDefault="000627EA" w:rsidP="00580ABE">
            <w:pPr>
              <w:rPr>
                <w:rFonts w:ascii="Times New Roman" w:hAnsi="Times New Roman"/>
              </w:rPr>
            </w:pPr>
            <w:r w:rsidRPr="00897664">
              <w:rPr>
                <w:rFonts w:ascii="Times New Roman" w:hAnsi="Times New Roman"/>
              </w:rPr>
              <w:t>Примерная программа по учебному предмету: «Русский родной язык»</w:t>
            </w:r>
          </w:p>
          <w:p w:rsidR="000627EA" w:rsidRPr="00897664" w:rsidRDefault="000627EA" w:rsidP="00580ABE">
            <w:pPr>
              <w:rPr>
                <w:rFonts w:ascii="Times New Roman" w:hAnsi="Times New Roman"/>
              </w:rPr>
            </w:pPr>
            <w:r w:rsidRPr="00897664">
              <w:rPr>
                <w:rFonts w:ascii="Times New Roman" w:hAnsi="Times New Roman"/>
              </w:rPr>
              <w:t>для 1-4 классов</w:t>
            </w:r>
          </w:p>
          <w:p w:rsidR="000627EA" w:rsidRPr="00897664" w:rsidRDefault="000627EA" w:rsidP="00580ABE">
            <w:pPr>
              <w:pStyle w:val="af7"/>
              <w:rPr>
                <w:rFonts w:ascii="Times New Roman" w:hAnsi="Times New Roman"/>
              </w:rPr>
            </w:pPr>
            <w:r w:rsidRPr="00897664">
              <w:rPr>
                <w:rFonts w:ascii="Times New Roman" w:hAnsi="Times New Roman"/>
              </w:rPr>
              <w:t>Рабочие программы О.М.</w:t>
            </w:r>
          </w:p>
          <w:p w:rsidR="000627EA" w:rsidRPr="00897664" w:rsidRDefault="000627EA" w:rsidP="00580ABE">
            <w:pPr>
              <w:pStyle w:val="af7"/>
              <w:rPr>
                <w:rFonts w:ascii="Times New Roman" w:hAnsi="Times New Roman"/>
              </w:rPr>
            </w:pPr>
            <w:r w:rsidRPr="00897664">
              <w:rPr>
                <w:rFonts w:ascii="Times New Roman" w:hAnsi="Times New Roman"/>
              </w:rPr>
              <w:t>Александрова,</w:t>
            </w:r>
          </w:p>
          <w:p w:rsidR="000627EA" w:rsidRPr="00897664" w:rsidRDefault="000627EA" w:rsidP="00580ABE">
            <w:pPr>
              <w:pStyle w:val="af7"/>
              <w:rPr>
                <w:rFonts w:ascii="Times New Roman" w:hAnsi="Times New Roman"/>
              </w:rPr>
            </w:pPr>
            <w:r w:rsidRPr="00897664">
              <w:rPr>
                <w:rFonts w:ascii="Times New Roman" w:hAnsi="Times New Roman"/>
              </w:rPr>
              <w:t>М.И.Кузнецова</w:t>
            </w:r>
          </w:p>
          <w:p w:rsidR="000627EA" w:rsidRPr="00897664" w:rsidRDefault="000627EA" w:rsidP="00580ABE">
            <w:pPr>
              <w:rPr>
                <w:rFonts w:ascii="Times New Roman" w:hAnsi="Times New Roman"/>
              </w:rPr>
            </w:pPr>
            <w:r w:rsidRPr="00897664">
              <w:rPr>
                <w:rFonts w:ascii="Times New Roman" w:hAnsi="Times New Roman"/>
              </w:rPr>
              <w:t>Просвещение, 2018</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color w:val="000000"/>
                <w:shd w:val="clear" w:color="auto" w:fill="FFFFFF"/>
              </w:rPr>
              <w:t>О.М. Александрова, Л.А. Вербицкая  Русский родной язык учебное пособие для общеобразовательных организаций</w:t>
            </w:r>
            <w:r w:rsidRPr="00897664">
              <w:rPr>
                <w:rFonts w:ascii="Times New Roman" w:hAnsi="Times New Roman"/>
              </w:rPr>
              <w:t xml:space="preserve">, </w:t>
            </w:r>
          </w:p>
          <w:p w:rsidR="000627EA" w:rsidRPr="00897664" w:rsidRDefault="000627EA" w:rsidP="00580ABE">
            <w:pPr>
              <w:pStyle w:val="af7"/>
              <w:rPr>
                <w:rFonts w:ascii="Times New Roman" w:hAnsi="Times New Roman"/>
              </w:rPr>
            </w:pPr>
            <w:r w:rsidRPr="00897664">
              <w:rPr>
                <w:rFonts w:ascii="Times New Roman" w:hAnsi="Times New Roman"/>
              </w:rPr>
              <w:t>Просвещение, 2018</w:t>
            </w:r>
          </w:p>
          <w:p w:rsidR="000627EA" w:rsidRPr="00897664" w:rsidRDefault="000627EA" w:rsidP="00580ABE">
            <w:pPr>
              <w:pStyle w:val="af7"/>
              <w:rPr>
                <w:rFonts w:ascii="Times New Roman" w:hAnsi="Times New Roman"/>
                <w:color w:val="000000"/>
                <w:shd w:val="clear" w:color="auto" w:fill="FFFFFF"/>
              </w:rPr>
            </w:pPr>
            <w:r w:rsidRPr="00897664">
              <w:rPr>
                <w:rFonts w:ascii="Times New Roman" w:hAnsi="Times New Roman"/>
                <w:color w:val="000000"/>
                <w:shd w:val="clear" w:color="auto" w:fill="FFFFFF"/>
              </w:rPr>
              <w:t>1-4 классы</w:t>
            </w:r>
          </w:p>
          <w:p w:rsidR="000627EA" w:rsidRPr="00897664" w:rsidRDefault="000627EA" w:rsidP="00580ABE">
            <w:pPr>
              <w:pStyle w:val="af7"/>
              <w:rPr>
                <w:rFonts w:ascii="Times New Roman" w:hAnsi="Times New Roman"/>
              </w:rPr>
            </w:pP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Электронные пособия</w:t>
            </w:r>
          </w:p>
          <w:p w:rsidR="000627EA" w:rsidRPr="00897664" w:rsidRDefault="000627EA" w:rsidP="00580ABE">
            <w:pPr>
              <w:pStyle w:val="af7"/>
              <w:rPr>
                <w:rFonts w:ascii="Times New Roman" w:hAnsi="Times New Roman"/>
              </w:rPr>
            </w:pPr>
            <w:r w:rsidRPr="00897664">
              <w:rPr>
                <w:rFonts w:ascii="Times New Roman" w:hAnsi="Times New Roman"/>
              </w:rPr>
              <w:t>Российский образовательный портал для детей и взрослых</w:t>
            </w:r>
          </w:p>
          <w:p w:rsidR="000627EA" w:rsidRPr="00897664" w:rsidRDefault="000627EA" w:rsidP="00580ABE">
            <w:pPr>
              <w:pStyle w:val="af7"/>
              <w:rPr>
                <w:rFonts w:ascii="Times New Roman" w:hAnsi="Times New Roman"/>
              </w:rPr>
            </w:pPr>
            <w:r w:rsidRPr="00897664">
              <w:rPr>
                <w:rFonts w:ascii="Times New Roman" w:hAnsi="Times New Roman"/>
              </w:rPr>
              <w:t>Детские электронные книги и презентации</w:t>
            </w:r>
          </w:p>
        </w:tc>
      </w:tr>
    </w:tbl>
    <w:p w:rsidR="000627EA" w:rsidRPr="00C21ABE" w:rsidRDefault="000627EA" w:rsidP="000627EA">
      <w:pPr>
        <w:tabs>
          <w:tab w:val="left" w:pos="0"/>
        </w:tabs>
        <w:spacing w:after="0" w:line="240" w:lineRule="auto"/>
        <w:ind w:right="-1" w:firstLine="709"/>
        <w:jc w:val="center"/>
        <w:rPr>
          <w:rFonts w:ascii="Times New Roman" w:hAnsi="Times New Roman"/>
          <w:b/>
          <w:sz w:val="24"/>
          <w:szCs w:val="24"/>
        </w:rPr>
      </w:pP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highlight w:val="yellow"/>
        </w:rPr>
      </w:pPr>
      <w:r>
        <w:rPr>
          <w:rFonts w:ascii="Times New Roman" w:hAnsi="Times New Roman"/>
          <w:sz w:val="24"/>
          <w:szCs w:val="24"/>
        </w:rPr>
        <w:t>МКОУ «Карымкарская СОШ»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0627EA" w:rsidRDefault="000627EA" w:rsidP="000627EA">
      <w:pPr>
        <w:tabs>
          <w:tab w:val="left" w:pos="0"/>
        </w:tabs>
        <w:autoSpaceDE w:val="0"/>
        <w:autoSpaceDN w:val="0"/>
        <w:adjustRightInd w:val="0"/>
        <w:spacing w:after="0" w:line="240" w:lineRule="auto"/>
        <w:ind w:right="-1" w:firstLine="709"/>
        <w:jc w:val="center"/>
        <w:rPr>
          <w:rFonts w:ascii="Times New Roman" w:hAnsi="Times New Roman"/>
          <w:b/>
          <w:sz w:val="24"/>
          <w:szCs w:val="24"/>
        </w:rPr>
      </w:pPr>
    </w:p>
    <w:p w:rsidR="000627EA" w:rsidRPr="00CB0F2D" w:rsidRDefault="000627EA" w:rsidP="00637C6B">
      <w:pPr>
        <w:pStyle w:val="a8"/>
        <w:numPr>
          <w:ilvl w:val="1"/>
          <w:numId w:val="20"/>
        </w:numPr>
        <w:tabs>
          <w:tab w:val="left" w:pos="0"/>
        </w:tabs>
        <w:autoSpaceDE w:val="0"/>
        <w:autoSpaceDN w:val="0"/>
        <w:adjustRightInd w:val="0"/>
        <w:spacing w:after="0" w:line="240" w:lineRule="auto"/>
        <w:ind w:right="-1"/>
        <w:jc w:val="center"/>
        <w:rPr>
          <w:rFonts w:ascii="Times New Roman" w:eastAsiaTheme="minorHAnsi" w:hAnsi="Times New Roman" w:cs="Times New Roman"/>
          <w:b/>
          <w:bCs/>
          <w:sz w:val="24"/>
          <w:szCs w:val="24"/>
        </w:rPr>
      </w:pPr>
      <w:r w:rsidRPr="00CB0F2D">
        <w:rPr>
          <w:rFonts w:ascii="Times New Roman" w:eastAsiaTheme="minorHAnsi" w:hAnsi="Times New Roman" w:cs="Times New Roman"/>
          <w:b/>
          <w:bCs/>
          <w:sz w:val="24"/>
          <w:szCs w:val="24"/>
        </w:rPr>
        <w:t>Механизмы достижения целевых ориентиров в системе условий</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Интегративным результатом выполнения требований к условиям реализации АООП НОО МКОУ «Карымкарская СОШ»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условия: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соответствуют требованиям ФГОС;</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гарантируют сохранность и укрепление физического, психологического и социального здоровья обучающихся;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обеспечивают реализацию АООП НОО и достижение планируемых результатов ее освоения;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учитывают особенности образовательной организации, его организационную структуру, запросы участников образовательной деятельности;</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lastRenderedPageBreak/>
        <w:t>‒ предоставляют возможность взаимодействия с социальными партнерами, использования ресурсов социума.</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p>
    <w:tbl>
      <w:tblPr>
        <w:tblStyle w:val="aa"/>
        <w:tblW w:w="0" w:type="auto"/>
        <w:tblLook w:val="04A0"/>
      </w:tblPr>
      <w:tblGrid>
        <w:gridCol w:w="5211"/>
        <w:gridCol w:w="4361"/>
      </w:tblGrid>
      <w:tr w:rsidR="000627EA" w:rsidTr="00580ABE">
        <w:tc>
          <w:tcPr>
            <w:tcW w:w="5211"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lang w:eastAsia="en-US"/>
              </w:rPr>
            </w:pPr>
            <w:r w:rsidRPr="00897664">
              <w:rPr>
                <w:rFonts w:ascii="Times New Roman" w:eastAsiaTheme="minorHAnsi" w:hAnsi="Times New Roman"/>
                <w:b/>
                <w:bCs/>
                <w:lang w:eastAsia="en-US"/>
              </w:rPr>
              <w:t>Целевой ориентир в системе условий</w:t>
            </w:r>
          </w:p>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lang w:eastAsia="en-US"/>
              </w:rPr>
            </w:pPr>
          </w:p>
        </w:tc>
        <w:tc>
          <w:tcPr>
            <w:tcW w:w="4361"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897664">
              <w:rPr>
                <w:rFonts w:ascii="Times New Roman" w:eastAsiaTheme="minorHAnsi" w:hAnsi="Times New Roman"/>
                <w:b/>
                <w:bCs/>
                <w:lang w:eastAsia="en-US"/>
              </w:rPr>
              <w:t>Механизмы достижения целевых</w:t>
            </w:r>
          </w:p>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lang w:eastAsia="en-US"/>
              </w:rPr>
            </w:pPr>
            <w:r w:rsidRPr="00897664">
              <w:rPr>
                <w:rFonts w:ascii="Times New Roman" w:eastAsiaTheme="minorHAnsi" w:hAnsi="Times New Roman"/>
                <w:b/>
                <w:bCs/>
                <w:lang w:eastAsia="en-US"/>
              </w:rPr>
              <w:t>ориентиров в системе условий</w:t>
            </w:r>
          </w:p>
        </w:tc>
      </w:tr>
      <w:tr w:rsidR="000627EA" w:rsidTr="00580ABE">
        <w:tc>
          <w:tcPr>
            <w:tcW w:w="9572" w:type="dxa"/>
            <w:gridSpan w:val="2"/>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lang w:eastAsia="en-US"/>
              </w:rPr>
            </w:pPr>
            <w:r w:rsidRPr="00897664">
              <w:rPr>
                <w:rFonts w:ascii="Times New Roman" w:eastAsiaTheme="minorHAnsi" w:hAnsi="Times New Roman"/>
                <w:b/>
                <w:lang w:eastAsia="en-US"/>
              </w:rPr>
              <w:t>Кадровые условия</w:t>
            </w:r>
          </w:p>
        </w:tc>
      </w:tr>
      <w:tr w:rsidR="000627EA" w:rsidTr="00580ABE">
        <w:tc>
          <w:tcPr>
            <w:tcW w:w="521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-наличие педагогов, способных реализовать</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w:t>
            </w:r>
            <w:r w:rsidRPr="00897664">
              <w:rPr>
                <w:rFonts w:ascii="Times New Roman" w:eastAsiaTheme="minorHAnsi" w:hAnsi="Times New Roman"/>
                <w:lang w:eastAsia="en-US"/>
              </w:rPr>
              <w:t>ООП;</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-прохождение всеми педагогами курсовой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подготовки по вопросам внедрения ФГОС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осознание и сформированность у педагогов системы ценностей современного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образования, принятие идеологии ФГОС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овладение учебно-методическими 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информационно-методическими ресурсами,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технологиями обучения, необходимыми для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успешного решения задач ФГОС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наличие у педагогов квалификационной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категории,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участие учителей в проектах, грантах,</w:t>
            </w:r>
          </w:p>
          <w:p w:rsidR="000627EA" w:rsidRPr="00897664" w:rsidRDefault="000627EA" w:rsidP="00580ABE">
            <w:pPr>
              <w:tabs>
                <w:tab w:val="left" w:pos="0"/>
              </w:tabs>
              <w:autoSpaceDE w:val="0"/>
              <w:autoSpaceDN w:val="0"/>
              <w:adjustRightInd w:val="0"/>
              <w:ind w:right="-1"/>
              <w:jc w:val="both"/>
              <w:rPr>
                <w:rFonts w:ascii="Times New Roman,Bold" w:eastAsiaTheme="minorHAnsi" w:hAnsi="Times New Roman,Bold" w:cs="Times New Roman,Bold"/>
                <w:lang w:eastAsia="en-US"/>
              </w:rPr>
            </w:pPr>
            <w:r w:rsidRPr="00897664">
              <w:rPr>
                <w:rFonts w:ascii="Times New Roman" w:eastAsiaTheme="minorHAnsi" w:hAnsi="Times New Roman"/>
                <w:lang w:eastAsia="en-US"/>
              </w:rPr>
              <w:t>профессиональных конкурсах.</w:t>
            </w:r>
          </w:p>
        </w:tc>
        <w:tc>
          <w:tcPr>
            <w:tcW w:w="436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-повышение квалификации педагогов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в рамках курсовой подготовки 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внутришкольной системы повышения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квалификации (семинары, тренинги,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стажировки и т.п.),</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-мониторинг готовности и профессиональной компетентности педагогических работников,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мониторинг аттестации педагогов;</w:t>
            </w:r>
          </w:p>
          <w:p w:rsidR="000627EA" w:rsidRPr="00897664" w:rsidRDefault="000627EA" w:rsidP="00580AB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 мониторинг участия учителей в проектах, грантах, профессиональных конкурсах</w:t>
            </w:r>
          </w:p>
        </w:tc>
      </w:tr>
      <w:tr w:rsidR="000627EA" w:rsidTr="00580ABE">
        <w:tc>
          <w:tcPr>
            <w:tcW w:w="9572" w:type="dxa"/>
            <w:gridSpan w:val="2"/>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lang w:eastAsia="en-US"/>
              </w:rPr>
            </w:pPr>
            <w:r w:rsidRPr="00897664">
              <w:rPr>
                <w:rFonts w:ascii="Times New Roman" w:eastAsiaTheme="minorHAnsi" w:hAnsi="Times New Roman"/>
                <w:b/>
                <w:lang w:eastAsia="en-US"/>
              </w:rPr>
              <w:t>Материально-технические условия</w:t>
            </w:r>
          </w:p>
        </w:tc>
      </w:tr>
      <w:tr w:rsidR="000627EA" w:rsidTr="00580ABE">
        <w:tc>
          <w:tcPr>
            <w:tcW w:w="521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xml:space="preserve">– оснащенность всех кабинетов начальных классов, обеспечивающая возможность достижения обучающимися результатов освоения </w:t>
            </w:r>
            <w:r>
              <w:rPr>
                <w:rFonts w:ascii="Times New Roman" w:eastAsiaTheme="minorHAnsi" w:hAnsi="Times New Roman"/>
                <w:lang w:eastAsia="en-US"/>
              </w:rPr>
              <w:t>А</w:t>
            </w:r>
            <w:r w:rsidRPr="00897664">
              <w:rPr>
                <w:rFonts w:ascii="Times New Roman" w:eastAsiaTheme="minorHAnsi" w:hAnsi="Times New Roman"/>
                <w:lang w:eastAsia="en-US"/>
              </w:rPr>
              <w:t>ООП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обеспечение санитарно-гигиенических норм 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правил, безопасных условий организации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образовательного процесса.</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обеспечение возможности для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беспрепятственного доступа обучающихся с</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ограниченными возможностями здоровья к</w:t>
            </w:r>
          </w:p>
          <w:p w:rsidR="000627EA" w:rsidRPr="00897664" w:rsidRDefault="000627EA" w:rsidP="00580ABE">
            <w:pPr>
              <w:tabs>
                <w:tab w:val="left" w:pos="0"/>
              </w:tabs>
              <w:autoSpaceDE w:val="0"/>
              <w:autoSpaceDN w:val="0"/>
              <w:adjustRightInd w:val="0"/>
              <w:ind w:right="-1"/>
              <w:jc w:val="both"/>
              <w:rPr>
                <w:rFonts w:ascii="Times New Roman,Bold" w:eastAsiaTheme="minorHAnsi" w:hAnsi="Times New Roman,Bold" w:cs="Times New Roman,Bold"/>
                <w:lang w:eastAsia="en-US"/>
              </w:rPr>
            </w:pPr>
            <w:r w:rsidRPr="00897664">
              <w:rPr>
                <w:rFonts w:ascii="Times New Roman" w:eastAsiaTheme="minorHAnsi" w:hAnsi="Times New Roman"/>
                <w:lang w:eastAsia="en-US"/>
              </w:rPr>
              <w:t>объектам инфраструктуры школы.</w:t>
            </w:r>
          </w:p>
        </w:tc>
        <w:tc>
          <w:tcPr>
            <w:tcW w:w="436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мониторинг материально-технических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условий школы (определение их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соответствия нормативным требованиям),</w:t>
            </w:r>
          </w:p>
          <w:p w:rsidR="000627EA" w:rsidRPr="00897664" w:rsidRDefault="000627EA" w:rsidP="00580AB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 реализация плана мероприятий по развитию материально-технической базы школы (по годам).</w:t>
            </w:r>
          </w:p>
        </w:tc>
      </w:tr>
      <w:tr w:rsidR="000627EA" w:rsidTr="00580ABE">
        <w:tc>
          <w:tcPr>
            <w:tcW w:w="9572" w:type="dxa"/>
            <w:gridSpan w:val="2"/>
          </w:tcPr>
          <w:p w:rsidR="000627EA" w:rsidRPr="00897664" w:rsidRDefault="000627EA" w:rsidP="00580ABE">
            <w:pPr>
              <w:tabs>
                <w:tab w:val="left" w:pos="0"/>
              </w:tabs>
              <w:autoSpaceDE w:val="0"/>
              <w:autoSpaceDN w:val="0"/>
              <w:adjustRightInd w:val="0"/>
              <w:ind w:right="-1"/>
              <w:jc w:val="center"/>
              <w:rPr>
                <w:rFonts w:ascii="Times New Roman,Bold" w:eastAsiaTheme="minorHAnsi" w:hAnsi="Times New Roman,Bold" w:cs="Times New Roman,Bold"/>
                <w:lang w:eastAsia="en-US"/>
              </w:rPr>
            </w:pPr>
            <w:r w:rsidRPr="00897664">
              <w:rPr>
                <w:rFonts w:ascii="Times New Roman" w:eastAsiaTheme="minorHAnsi" w:hAnsi="Times New Roman"/>
                <w:b/>
                <w:lang w:eastAsia="en-US"/>
              </w:rPr>
              <w:t>Учебно-методические, информационные условия</w:t>
            </w:r>
          </w:p>
        </w:tc>
      </w:tr>
      <w:tr w:rsidR="000627EA" w:rsidTr="00580ABE">
        <w:tc>
          <w:tcPr>
            <w:tcW w:w="521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укомплектованность печатными 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электронными образовательными ресурсами по всем учебным предметам учебного плана и плана внеурочной деятельности.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эффективное использование информационной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среды школы (локальной сети, сайта, цифровых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образовательных ресурсов, мобильных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компьютерных классов) в образовательном</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процессе</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наличие баланса между внешней и внутренней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оценкой (самооценкой) деятельности всех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субъектов образовательного процесса при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xml:space="preserve">реализации </w:t>
            </w:r>
            <w:r>
              <w:rPr>
                <w:rFonts w:ascii="Times New Roman" w:eastAsiaTheme="minorHAnsi" w:hAnsi="Times New Roman"/>
                <w:lang w:eastAsia="en-US"/>
              </w:rPr>
              <w:t>А</w:t>
            </w:r>
            <w:r w:rsidRPr="00897664">
              <w:rPr>
                <w:rFonts w:ascii="Times New Roman" w:eastAsiaTheme="minorHAnsi" w:hAnsi="Times New Roman"/>
                <w:lang w:eastAsia="en-US"/>
              </w:rPr>
              <w:t>ООП, участие общественности (в</w:t>
            </w:r>
          </w:p>
          <w:p w:rsidR="000627EA" w:rsidRPr="00897664" w:rsidRDefault="000627EA" w:rsidP="00580AB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 xml:space="preserve">том числе родительской) в оценке результатов </w:t>
            </w:r>
            <w:r>
              <w:rPr>
                <w:rFonts w:ascii="Times New Roman" w:eastAsiaTheme="minorHAnsi" w:hAnsi="Times New Roman"/>
                <w:lang w:eastAsia="en-US"/>
              </w:rPr>
              <w:t>А</w:t>
            </w:r>
            <w:r w:rsidRPr="00897664">
              <w:rPr>
                <w:rFonts w:ascii="Times New Roman" w:eastAsiaTheme="minorHAnsi" w:hAnsi="Times New Roman"/>
                <w:lang w:eastAsia="en-US"/>
              </w:rPr>
              <w:t>ООП.</w:t>
            </w:r>
          </w:p>
        </w:tc>
        <w:tc>
          <w:tcPr>
            <w:tcW w:w="436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мониторинг библиотечного фонда</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школы (в том числе медиатеки),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пособий,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ежегодный заказ учебников, учебных пособий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xml:space="preserve">- пополнение медиатеки в соответствии с планом развития учебно-методической базы школы </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участие Управляющего совета, родительского комитета школы в оценке качества образовательной деятельности школы;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реализация плана административного внутришкольного контроля.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повышение профессиональной компетентности педагогических</w:t>
            </w:r>
          </w:p>
          <w:p w:rsidR="000627EA" w:rsidRPr="00897664" w:rsidRDefault="000627EA" w:rsidP="00580AB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Работников по программам информатизации образовательного пространства школы.</w:t>
            </w:r>
          </w:p>
        </w:tc>
      </w:tr>
      <w:tr w:rsidR="000627EA" w:rsidTr="00580ABE">
        <w:tc>
          <w:tcPr>
            <w:tcW w:w="9572" w:type="dxa"/>
            <w:gridSpan w:val="2"/>
          </w:tcPr>
          <w:p w:rsidR="000627EA" w:rsidRPr="00897664" w:rsidRDefault="000627EA" w:rsidP="00580ABE">
            <w:pPr>
              <w:tabs>
                <w:tab w:val="left" w:pos="0"/>
              </w:tabs>
              <w:autoSpaceDE w:val="0"/>
              <w:autoSpaceDN w:val="0"/>
              <w:adjustRightInd w:val="0"/>
              <w:ind w:right="-1"/>
              <w:jc w:val="center"/>
              <w:rPr>
                <w:rFonts w:ascii="Times New Roman,Bold" w:eastAsiaTheme="minorHAnsi" w:hAnsi="Times New Roman,Bold" w:cs="Times New Roman,Bold"/>
                <w:lang w:eastAsia="en-US"/>
              </w:rPr>
            </w:pPr>
            <w:r w:rsidRPr="00897664">
              <w:rPr>
                <w:rFonts w:ascii="Times New Roman" w:eastAsiaTheme="minorHAnsi" w:hAnsi="Times New Roman"/>
                <w:b/>
                <w:lang w:eastAsia="en-US"/>
              </w:rPr>
              <w:t>Психолого-педагогические условия</w:t>
            </w:r>
          </w:p>
        </w:tc>
      </w:tr>
      <w:tr w:rsidR="000627EA" w:rsidTr="00580ABE">
        <w:tc>
          <w:tcPr>
            <w:tcW w:w="521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обеспечение преемственности содержания и форм организации образовательного процесса по отношению к дошкольному образованию;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сформированность психолого-педагогической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компетентности участников образовательного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lastRenderedPageBreak/>
              <w:t>процесса;</w:t>
            </w:r>
          </w:p>
          <w:p w:rsidR="000627EA" w:rsidRPr="00897664" w:rsidRDefault="000627EA" w:rsidP="00580ABE">
            <w:pPr>
              <w:tabs>
                <w:tab w:val="left" w:pos="0"/>
              </w:tabs>
              <w:autoSpaceDE w:val="0"/>
              <w:autoSpaceDN w:val="0"/>
              <w:adjustRightInd w:val="0"/>
              <w:ind w:right="-1"/>
              <w:jc w:val="both"/>
              <w:rPr>
                <w:rFonts w:ascii="Times New Roman,Bold" w:eastAsiaTheme="minorHAnsi" w:hAnsi="Times New Roman,Bold" w:cs="Times New Roman,Bold"/>
                <w:lang w:eastAsia="en-US"/>
              </w:rPr>
            </w:pPr>
            <w:r w:rsidRPr="00897664">
              <w:rPr>
                <w:rFonts w:ascii="Times New Roman" w:eastAsiaTheme="minorHAnsi" w:hAnsi="Times New Roman"/>
                <w:lang w:eastAsia="en-US"/>
              </w:rPr>
              <w:t>- обеспечение вариативности направлений, форм, методов</w:t>
            </w:r>
          </w:p>
        </w:tc>
        <w:tc>
          <w:tcPr>
            <w:tcW w:w="436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b/>
                <w:bCs/>
                <w:lang w:eastAsia="en-US"/>
              </w:rPr>
              <w:lastRenderedPageBreak/>
              <w:t xml:space="preserve">- </w:t>
            </w:r>
            <w:r w:rsidRPr="00897664">
              <w:rPr>
                <w:rFonts w:ascii="Times New Roman" w:eastAsiaTheme="minorHAnsi" w:hAnsi="Times New Roman"/>
                <w:lang w:eastAsia="en-US"/>
              </w:rPr>
              <w:t>реализация программы</w:t>
            </w:r>
            <w:r>
              <w:rPr>
                <w:rFonts w:ascii="Times New Roman" w:eastAsiaTheme="minorHAnsi" w:hAnsi="Times New Roman"/>
                <w:lang w:eastAsia="en-US"/>
              </w:rPr>
              <w:t xml:space="preserve"> </w:t>
            </w:r>
            <w:r w:rsidRPr="00897664">
              <w:rPr>
                <w:rFonts w:ascii="Times New Roman" w:eastAsiaTheme="minorHAnsi" w:hAnsi="Times New Roman"/>
                <w:lang w:eastAsia="en-US"/>
              </w:rPr>
              <w:t>«Преемственность»,</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проведение психолого-педагогических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консилиумов,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консультирование, практикумы,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lastRenderedPageBreak/>
              <w:t>семинары, тренинги по развитию психолого-педагогической компетентности педагогов и</w:t>
            </w:r>
            <w:r>
              <w:rPr>
                <w:rFonts w:ascii="Times New Roman" w:eastAsiaTheme="minorHAnsi" w:hAnsi="Times New Roman"/>
                <w:lang w:eastAsia="en-US"/>
              </w:rPr>
              <w:t xml:space="preserve"> </w:t>
            </w:r>
            <w:r w:rsidRPr="00897664">
              <w:rPr>
                <w:rFonts w:ascii="Times New Roman" w:eastAsiaTheme="minorHAnsi" w:hAnsi="Times New Roman"/>
                <w:lang w:eastAsia="en-US"/>
              </w:rPr>
              <w:t>родителей,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реализация программы психолого-</w:t>
            </w:r>
          </w:p>
          <w:p w:rsidR="000627EA" w:rsidRPr="00897664" w:rsidRDefault="000627EA" w:rsidP="00580AB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педагогического сопровождения реализации ФГОС НОО</w:t>
            </w:r>
          </w:p>
        </w:tc>
      </w:tr>
    </w:tbl>
    <w:p w:rsidR="000627EA" w:rsidRPr="00CB0F2D" w:rsidRDefault="000627EA" w:rsidP="00637C6B">
      <w:pPr>
        <w:pStyle w:val="a8"/>
        <w:numPr>
          <w:ilvl w:val="1"/>
          <w:numId w:val="20"/>
        </w:numPr>
        <w:shd w:val="clear" w:color="auto" w:fill="D6E3BC"/>
        <w:tabs>
          <w:tab w:val="left" w:pos="0"/>
        </w:tabs>
        <w:spacing w:after="0" w:line="240" w:lineRule="auto"/>
        <w:ind w:right="-1"/>
        <w:jc w:val="center"/>
        <w:rPr>
          <w:rFonts w:ascii="Times New Roman" w:hAnsi="Times New Roman" w:cs="Times New Roman"/>
          <w:b/>
          <w:sz w:val="24"/>
          <w:szCs w:val="24"/>
        </w:rPr>
      </w:pPr>
      <w:r w:rsidRPr="00CB0F2D">
        <w:rPr>
          <w:rFonts w:ascii="Times New Roman" w:hAnsi="Times New Roman" w:cs="Times New Roman"/>
          <w:b/>
          <w:sz w:val="24"/>
          <w:szCs w:val="24"/>
        </w:rPr>
        <w:lastRenderedPageBreak/>
        <w:t>Сетевой график (дорожная карта) по формированию необходимой системы условий реализации АООП НОО тнр в МКОУ «Карымкарская СОШ»</w:t>
      </w:r>
    </w:p>
    <w:p w:rsidR="000627EA" w:rsidRPr="002E1894"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2E1894">
        <w:rPr>
          <w:rFonts w:ascii="Times New Roman" w:hAnsi="Times New Roman"/>
          <w:b/>
          <w:bCs/>
          <w:sz w:val="24"/>
          <w:szCs w:val="24"/>
        </w:rPr>
        <w:t>Цель</w:t>
      </w:r>
      <w:r w:rsidRPr="002E1894">
        <w:rPr>
          <w:rFonts w:ascii="Times New Roman" w:hAnsi="Times New Roman"/>
          <w:sz w:val="24"/>
          <w:szCs w:val="24"/>
        </w:rPr>
        <w:t>: управление процессом реализации ФГОС НОО в 1- 4 классах</w:t>
      </w:r>
    </w:p>
    <w:p w:rsidR="000627EA" w:rsidRPr="002E1894" w:rsidRDefault="000627EA" w:rsidP="000627EA">
      <w:pPr>
        <w:tabs>
          <w:tab w:val="left" w:pos="0"/>
        </w:tabs>
        <w:autoSpaceDE w:val="0"/>
        <w:autoSpaceDN w:val="0"/>
        <w:adjustRightInd w:val="0"/>
        <w:spacing w:after="0" w:line="240" w:lineRule="auto"/>
        <w:ind w:right="-1" w:firstLine="709"/>
        <w:jc w:val="both"/>
        <w:rPr>
          <w:rFonts w:ascii="Times New Roman" w:hAnsi="Times New Roman"/>
          <w:b/>
          <w:bCs/>
          <w:sz w:val="24"/>
          <w:szCs w:val="24"/>
        </w:rPr>
      </w:pPr>
      <w:r w:rsidRPr="002E1894">
        <w:rPr>
          <w:rFonts w:ascii="Times New Roman" w:hAnsi="Times New Roman"/>
          <w:b/>
          <w:bCs/>
          <w:sz w:val="24"/>
          <w:szCs w:val="24"/>
        </w:rPr>
        <w:t>Задачи:</w:t>
      </w:r>
    </w:p>
    <w:p w:rsidR="000627EA" w:rsidRPr="002E1894"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2E1894">
        <w:rPr>
          <w:rFonts w:ascii="Times New Roman" w:hAnsi="Times New Roman"/>
          <w:sz w:val="24"/>
          <w:szCs w:val="24"/>
        </w:rPr>
        <w:t>1. Реализация ФГОС НОО в соответствии с нормативными документами федерального,</w:t>
      </w:r>
      <w:r>
        <w:rPr>
          <w:rFonts w:ascii="Times New Roman" w:hAnsi="Times New Roman"/>
          <w:sz w:val="24"/>
          <w:szCs w:val="24"/>
        </w:rPr>
        <w:t xml:space="preserve"> </w:t>
      </w:r>
      <w:r w:rsidRPr="002E1894">
        <w:rPr>
          <w:rFonts w:ascii="Times New Roman" w:hAnsi="Times New Roman"/>
          <w:sz w:val="24"/>
          <w:szCs w:val="24"/>
        </w:rPr>
        <w:t>регионального, муниципального уровней и уровня ОУ.</w:t>
      </w:r>
    </w:p>
    <w:p w:rsidR="000627EA" w:rsidRPr="002E1894"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2E1894">
        <w:rPr>
          <w:rFonts w:ascii="Times New Roman" w:hAnsi="Times New Roman"/>
          <w:sz w:val="24"/>
          <w:szCs w:val="24"/>
        </w:rPr>
        <w:t>2. Методическое и информационное сопровождение реализации ФГОС НОО</w:t>
      </w:r>
    </w:p>
    <w:p w:rsidR="000627EA" w:rsidRDefault="000627EA" w:rsidP="000627EA">
      <w:pPr>
        <w:shd w:val="clear" w:color="auto" w:fill="D6E3BC"/>
        <w:tabs>
          <w:tab w:val="left" w:pos="0"/>
        </w:tabs>
        <w:spacing w:after="0" w:line="240" w:lineRule="auto"/>
        <w:ind w:right="-1" w:firstLine="709"/>
        <w:jc w:val="both"/>
        <w:rPr>
          <w:rFonts w:ascii="Times New Roman" w:hAnsi="Times New Roman"/>
          <w:sz w:val="24"/>
          <w:szCs w:val="24"/>
        </w:rPr>
      </w:pPr>
      <w:r w:rsidRPr="00F85F59">
        <w:rPr>
          <w:rFonts w:ascii="Times New Roman" w:hAnsi="Times New Roman"/>
          <w:sz w:val="24"/>
          <w:szCs w:val="24"/>
        </w:rPr>
        <w:t>3. Создание условий для реализации ФГОС НОО в 1- 4 классах</w:t>
      </w:r>
    </w:p>
    <w:p w:rsidR="000627EA" w:rsidRPr="000766D9" w:rsidRDefault="000627EA" w:rsidP="000627EA">
      <w:pPr>
        <w:shd w:val="clear" w:color="auto" w:fill="D6E3BC"/>
        <w:tabs>
          <w:tab w:val="left" w:pos="0"/>
        </w:tabs>
        <w:spacing w:after="0" w:line="240" w:lineRule="auto"/>
        <w:ind w:right="-1" w:firstLine="709"/>
        <w:jc w:val="both"/>
        <w:rPr>
          <w:rFonts w:ascii="Times New Roman" w:hAnsi="Times New Roman"/>
          <w:b/>
          <w:sz w:val="24"/>
          <w:szCs w:val="24"/>
        </w:rPr>
      </w:pPr>
    </w:p>
    <w:tbl>
      <w:tblPr>
        <w:tblW w:w="10031" w:type="dxa"/>
        <w:tblLayout w:type="fixed"/>
        <w:tblLook w:val="0000"/>
      </w:tblPr>
      <w:tblGrid>
        <w:gridCol w:w="1819"/>
        <w:gridCol w:w="3392"/>
        <w:gridCol w:w="1560"/>
        <w:gridCol w:w="1560"/>
        <w:gridCol w:w="1700"/>
      </w:tblGrid>
      <w:tr w:rsidR="000627EA" w:rsidRPr="00203D5B" w:rsidTr="00580ABE">
        <w:tc>
          <w:tcPr>
            <w:tcW w:w="1819"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Направление мероприятий</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Мероприятия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Сроки реализации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ответственный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Подтверждающие документы</w:t>
            </w:r>
          </w:p>
        </w:tc>
      </w:tr>
      <w:tr w:rsidR="000627EA" w:rsidRPr="00203D5B" w:rsidTr="00580ABE">
        <w:trPr>
          <w:trHeight w:val="1011"/>
        </w:trPr>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Нормативно-правовое обеспечение ФГОС НОО</w:t>
            </w:r>
          </w:p>
        </w:tc>
        <w:tc>
          <w:tcPr>
            <w:tcW w:w="3392" w:type="dxa"/>
            <w:tcBorders>
              <w:top w:val="single" w:sz="4" w:space="0" w:color="000000"/>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Наличие основной образовательной программы начального общего образования, своевременная актуализация ее содержания, согласование и утверждение с участниками образовательных отношений</w:t>
            </w:r>
          </w:p>
        </w:tc>
        <w:tc>
          <w:tcPr>
            <w:tcW w:w="156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По мере завершения срока реализации </w:t>
            </w:r>
            <w:r>
              <w:rPr>
                <w:rFonts w:ascii="Times New Roman" w:hAnsi="Times New Roman"/>
                <w:kern w:val="1"/>
                <w:lang w:eastAsia="ar-SA"/>
              </w:rPr>
              <w:t>А</w:t>
            </w:r>
            <w:r w:rsidRPr="00DE1B00">
              <w:rPr>
                <w:rFonts w:ascii="Times New Roman" w:hAnsi="Times New Roman"/>
                <w:kern w:val="1"/>
                <w:lang w:eastAsia="ar-SA"/>
              </w:rPr>
              <w:t xml:space="preserve">ООП, </w:t>
            </w: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в августе – внесение изменений в </w:t>
            </w:r>
            <w:r>
              <w:rPr>
                <w:rFonts w:ascii="Times New Roman" w:hAnsi="Times New Roman"/>
                <w:kern w:val="1"/>
                <w:lang w:eastAsia="ar-SA"/>
              </w:rPr>
              <w:t>А</w:t>
            </w:r>
            <w:r w:rsidRPr="00DE1B00">
              <w:rPr>
                <w:rFonts w:ascii="Times New Roman" w:hAnsi="Times New Roman"/>
                <w:kern w:val="1"/>
                <w:lang w:eastAsia="ar-SA"/>
              </w:rPr>
              <w:t>ООП</w:t>
            </w:r>
          </w:p>
        </w:tc>
        <w:tc>
          <w:tcPr>
            <w:tcW w:w="156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Директор, Заместитель директора по УР, методист</w:t>
            </w:r>
          </w:p>
        </w:tc>
        <w:tc>
          <w:tcPr>
            <w:tcW w:w="170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Pr>
                <w:rFonts w:ascii="Times New Roman" w:hAnsi="Times New Roman"/>
                <w:kern w:val="1"/>
                <w:lang w:eastAsia="ar-SA"/>
              </w:rPr>
              <w:t>А</w:t>
            </w:r>
            <w:r w:rsidRPr="00DE1B00">
              <w:rPr>
                <w:rFonts w:ascii="Times New Roman" w:hAnsi="Times New Roman"/>
                <w:kern w:val="1"/>
                <w:lang w:eastAsia="ar-SA"/>
              </w:rPr>
              <w:t>ООП, протоколы, приказы</w:t>
            </w:r>
          </w:p>
        </w:tc>
      </w:tr>
      <w:tr w:rsidR="000627EA" w:rsidRPr="00203D5B" w:rsidTr="00580ABE">
        <w:trPr>
          <w:trHeight w:val="302"/>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Обеспечение соответствия нормативной базы школы требованиям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Локальные нормативные акты школы</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Приведение должностных инструкций работников школы в соответствие с требованиями ФГОС НОО и тарифно-квалификационными характеристиками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Приказы, должностные инструкции</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Определение списка учебников и учебных пособий, используемых в образовательном процессе в соответствии с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Приказы </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Разработка и корректировка локальных актов, </w:t>
            </w:r>
            <w:r w:rsidRPr="00DE1B00">
              <w:rPr>
                <w:rFonts w:ascii="Times New Roman" w:hAnsi="Times New Roman"/>
              </w:rPr>
              <w:t>устанав</w:t>
            </w:r>
            <w:r w:rsidRPr="00DE1B00">
              <w:rPr>
                <w:rFonts w:ascii="Times New Roman" w:hAnsi="Times New Roman"/>
                <w:spacing w:val="-4"/>
              </w:rPr>
              <w:t>ливающих требования к различным объ</w:t>
            </w:r>
            <w:r w:rsidRPr="00DE1B00">
              <w:rPr>
                <w:rFonts w:ascii="Times New Roman" w:hAnsi="Times New Roman"/>
              </w:rPr>
              <w:t xml:space="preserve">ектам инфраструктуры </w:t>
            </w:r>
            <w:r w:rsidRPr="00DE1B00">
              <w:rPr>
                <w:rFonts w:ascii="Times New Roman" w:hAnsi="Times New Roman"/>
                <w:spacing w:val="-4"/>
              </w:rPr>
              <w:t xml:space="preserve"> школы с учетом требований к мини</w:t>
            </w:r>
            <w:r w:rsidRPr="00DE1B00">
              <w:rPr>
                <w:rFonts w:ascii="Times New Roman" w:hAnsi="Times New Roman"/>
                <w:spacing w:val="-2"/>
              </w:rPr>
              <w:t>мальной оснащенности учебной деятельности</w:t>
            </w:r>
            <w:r w:rsidRPr="00DE1B00">
              <w:rPr>
                <w:rFonts w:ascii="Times New Roman" w:hAnsi="Times New Roman"/>
                <w:kern w:val="1"/>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Локальные нормативные акты школы</w:t>
            </w:r>
          </w:p>
        </w:tc>
      </w:tr>
      <w:tr w:rsidR="000627EA" w:rsidRPr="00203D5B" w:rsidTr="00580ABE">
        <w:trPr>
          <w:trHeight w:val="1926"/>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Разработка:</w:t>
            </w:r>
          </w:p>
          <w:p w:rsidR="000627EA" w:rsidRPr="00DE1B00" w:rsidRDefault="000627EA" w:rsidP="00580ABE">
            <w:pPr>
              <w:tabs>
                <w:tab w:val="left" w:pos="0"/>
                <w:tab w:val="left" w:pos="284"/>
              </w:tabs>
              <w:suppressAutoHyphens/>
              <w:spacing w:after="0" w:line="240" w:lineRule="auto"/>
              <w:ind w:right="-1"/>
              <w:jc w:val="both"/>
              <w:rPr>
                <w:rFonts w:ascii="Times New Roman" w:eastAsia="Calibri" w:hAnsi="Times New Roman"/>
                <w:kern w:val="1"/>
                <w:lang w:eastAsia="ar-SA"/>
              </w:rPr>
            </w:pPr>
            <w:r>
              <w:rPr>
                <w:rFonts w:ascii="Times New Roman" w:eastAsia="Calibri" w:hAnsi="Times New Roman"/>
                <w:kern w:val="1"/>
                <w:lang w:eastAsia="ar-SA"/>
              </w:rPr>
              <w:t>-</w:t>
            </w:r>
            <w:r w:rsidRPr="00DE1B00">
              <w:rPr>
                <w:rFonts w:ascii="Times New Roman" w:eastAsia="Calibri" w:hAnsi="Times New Roman"/>
                <w:kern w:val="1"/>
                <w:lang w:eastAsia="ar-SA"/>
              </w:rPr>
              <w:t>образовательных программ (индивидуальных и др.);</w:t>
            </w:r>
          </w:p>
          <w:p w:rsidR="000627EA" w:rsidRPr="00DE1B00" w:rsidRDefault="000627EA" w:rsidP="00580ABE">
            <w:pPr>
              <w:tabs>
                <w:tab w:val="left" w:pos="0"/>
                <w:tab w:val="left" w:pos="284"/>
              </w:tabs>
              <w:suppressAutoHyphens/>
              <w:spacing w:after="0" w:line="240" w:lineRule="auto"/>
              <w:ind w:right="-1"/>
              <w:jc w:val="both"/>
              <w:rPr>
                <w:rFonts w:ascii="Times New Roman" w:eastAsia="Calibri" w:hAnsi="Times New Roman"/>
                <w:kern w:val="1"/>
                <w:lang w:eastAsia="ar-SA"/>
              </w:rPr>
            </w:pPr>
            <w:r>
              <w:rPr>
                <w:rFonts w:ascii="Times New Roman" w:eastAsia="Calibri" w:hAnsi="Times New Roman"/>
                <w:kern w:val="1"/>
                <w:lang w:eastAsia="ar-SA"/>
              </w:rPr>
              <w:t xml:space="preserve">- </w:t>
            </w:r>
            <w:r w:rsidRPr="00DE1B00">
              <w:rPr>
                <w:rFonts w:ascii="Times New Roman" w:eastAsia="Calibri" w:hAnsi="Times New Roman"/>
                <w:kern w:val="1"/>
                <w:lang w:eastAsia="ar-SA"/>
              </w:rPr>
              <w:t>учебного плана;</w:t>
            </w: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Pr>
                <w:rFonts w:ascii="Times New Roman" w:eastAsia="Calibri" w:hAnsi="Times New Roman"/>
                <w:kern w:val="1"/>
                <w:lang w:eastAsia="ar-SA"/>
              </w:rPr>
              <w:t>-</w:t>
            </w:r>
            <w:r w:rsidRPr="00DE1B00">
              <w:rPr>
                <w:rFonts w:ascii="Times New Roman" w:eastAsia="Calibri" w:hAnsi="Times New Roman"/>
                <w:kern w:val="1"/>
                <w:lang w:eastAsia="ar-SA"/>
              </w:rPr>
              <w:t> рабочих программ учебных предметов, курсов, дисциплин, модулей;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Приказы об утверждении, протоколы согласования</w:t>
            </w:r>
          </w:p>
        </w:tc>
      </w:tr>
      <w:tr w:rsidR="000627EA" w:rsidRPr="00203D5B" w:rsidTr="00580ABE">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 xml:space="preserve">Финансовое </w:t>
            </w:r>
            <w:r w:rsidRPr="00DE1B00">
              <w:rPr>
                <w:rFonts w:ascii="Times New Roman" w:eastAsia="Calibri" w:hAnsi="Times New Roman"/>
                <w:kern w:val="1"/>
                <w:lang w:eastAsia="ar-SA"/>
              </w:rPr>
              <w:lastRenderedPageBreak/>
              <w:t>обеспечение введения</w:t>
            </w: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ФГОС НОО</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 w:val="left" w:pos="432"/>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lastRenderedPageBreak/>
              <w:t xml:space="preserve">Определение объёма расходов, </w:t>
            </w:r>
            <w:r w:rsidRPr="00DE1B00">
              <w:rPr>
                <w:rFonts w:ascii="Times New Roman" w:hAnsi="Times New Roman"/>
                <w:kern w:val="1"/>
                <w:lang w:eastAsia="ar-SA"/>
              </w:rPr>
              <w:lastRenderedPageBreak/>
              <w:t>необходимых для реализации ООП и достижения планируемых результатов, а также механизма их формирования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lastRenderedPageBreak/>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highlight w:val="yellow"/>
                <w:lang w:eastAsia="ar-SA"/>
              </w:rPr>
            </w:pPr>
            <w:r w:rsidRPr="00DE1B00">
              <w:rPr>
                <w:rFonts w:ascii="Times New Roman" w:hAnsi="Times New Roman"/>
                <w:kern w:val="1"/>
                <w:lang w:eastAsia="ar-SA"/>
              </w:rPr>
              <w:t xml:space="preserve">Объем </w:t>
            </w:r>
            <w:r w:rsidRPr="00DE1B00">
              <w:rPr>
                <w:rFonts w:ascii="Times New Roman" w:hAnsi="Times New Roman"/>
                <w:kern w:val="1"/>
                <w:lang w:eastAsia="ar-SA"/>
              </w:rPr>
              <w:lastRenderedPageBreak/>
              <w:t>выделенных субвенций на реализацию ООП</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 w:val="left" w:pos="432"/>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Корректировка локальных актов (внесение изменений в них), регламентирующих установление заработной платы работников Учреждения, в том числе стимулирующих надбавок и доплат, порядка и размеров премирования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Приказы, положения</w:t>
            </w:r>
          </w:p>
        </w:tc>
      </w:tr>
      <w:tr w:rsidR="000627EA" w:rsidRPr="00203D5B" w:rsidTr="00580ABE">
        <w:trPr>
          <w:trHeight w:val="820"/>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Заключение дополнительных соглашений к трудовому договору с педагогическими работниками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Приказы, дополнительные соглашения</w:t>
            </w:r>
          </w:p>
        </w:tc>
      </w:tr>
      <w:tr w:rsidR="000627EA" w:rsidRPr="00203D5B" w:rsidTr="00580ABE">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Организационное обеспечение</w:t>
            </w: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 xml:space="preserve">ФГОС НОО  </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eastAsia="MS Mincho" w:hAnsi="Times New Roman"/>
              </w:rPr>
              <w:t>Обеспечение координации взаимодействия участников образовательных отношений в ходе реализации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Постоянно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Разработка и реализация моделей взаимодействия школы и объектов социальной инфраструктуры п.Карымкары, Октябрьского района, обеспечивающих содействие в организации внеурочной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Договоры о взаимодействии</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s>
              <w:autoSpaceDE w:val="0"/>
              <w:autoSpaceDN w:val="0"/>
              <w:adjustRightInd w:val="0"/>
              <w:spacing w:after="0" w:line="240" w:lineRule="auto"/>
              <w:ind w:right="-1"/>
              <w:rPr>
                <w:rFonts w:ascii="Times New Roman" w:hAnsi="Times New Roman"/>
                <w:kern w:val="1"/>
                <w:lang w:eastAsia="ar-SA"/>
              </w:rPr>
            </w:pPr>
            <w:r w:rsidRPr="00DE1B00">
              <w:rPr>
                <w:rFonts w:ascii="Times New Roman" w:hAnsi="Times New Roman"/>
              </w:rPr>
              <w:t>Разработка и реализация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Заместитель директора по УВР</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Заявления родителей, протоколы, приказы</w:t>
            </w:r>
          </w:p>
        </w:tc>
      </w:tr>
      <w:tr w:rsidR="000627EA" w:rsidRPr="00203D5B" w:rsidTr="00580ABE">
        <w:trPr>
          <w:trHeight w:val="1290"/>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pStyle w:val="afffc"/>
              <w:tabs>
                <w:tab w:val="left" w:pos="0"/>
              </w:tabs>
              <w:spacing w:line="240" w:lineRule="auto"/>
              <w:ind w:right="-1"/>
              <w:jc w:val="both"/>
              <w:rPr>
                <w:rFonts w:ascii="Times New Roman" w:eastAsiaTheme="minorHAnsi" w:hAnsi="Times New Roman"/>
                <w:sz w:val="22"/>
                <w:szCs w:val="22"/>
                <w:lang w:eastAsia="en-US"/>
              </w:rPr>
            </w:pPr>
            <w:r w:rsidRPr="00DE1B00">
              <w:rPr>
                <w:rFonts w:ascii="Times New Roman" w:hAnsi="Times New Roman"/>
                <w:color w:val="auto"/>
                <w:sz w:val="22"/>
                <w:szCs w:val="22"/>
              </w:rPr>
              <w:t>Привлечение Управляющего совета школы к проектированию основной образовательной программы начального общего образования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Директор</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Протоколы</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Размещение на сайте школы информационных материалов о  реализации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Кадровое обеспечение введения</w:t>
            </w: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ФГОС НОО</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 w:val="left" w:pos="432"/>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 xml:space="preserve">Анализ кадрового обеспечения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Штатное расписание</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 w:val="left" w:pos="432"/>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 xml:space="preserve">Создание (корректировка) плана-графика повышения квалификации педагогических и руководящих работников школы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Методист</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План–график</w:t>
            </w:r>
          </w:p>
        </w:tc>
      </w:tr>
      <w:tr w:rsidR="000627EA" w:rsidRPr="00203D5B" w:rsidTr="00580ABE">
        <w:trPr>
          <w:trHeight w:val="1513"/>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tcBorders>
            <w:shd w:val="clear" w:color="auto" w:fill="FFFFFF"/>
          </w:tcPr>
          <w:p w:rsidR="000627EA" w:rsidRPr="00DE1B00" w:rsidRDefault="000627EA" w:rsidP="00580ABE">
            <w:pPr>
              <w:pStyle w:val="afffc"/>
              <w:tabs>
                <w:tab w:val="left" w:pos="0"/>
              </w:tabs>
              <w:spacing w:line="240" w:lineRule="auto"/>
              <w:ind w:right="-1"/>
              <w:jc w:val="both"/>
              <w:rPr>
                <w:rFonts w:ascii="Times New Roman" w:eastAsia="Calibri" w:hAnsi="Times New Roman"/>
                <w:kern w:val="1"/>
                <w:sz w:val="22"/>
                <w:szCs w:val="22"/>
                <w:lang w:eastAsia="ar-SA"/>
              </w:rPr>
            </w:pPr>
            <w:r w:rsidRPr="00DE1B00">
              <w:rPr>
                <w:rFonts w:ascii="Times New Roman" w:hAnsi="Times New Roman"/>
                <w:color w:val="auto"/>
                <w:spacing w:val="-2"/>
                <w:sz w:val="22"/>
                <w:szCs w:val="22"/>
              </w:rPr>
              <w:t xml:space="preserve">Разработка (корректировка) плана методической работы (внутришкольного повышения квалификации) с ориентацией на проблемы реализации </w:t>
            </w:r>
            <w:r w:rsidRPr="00DE1B00">
              <w:rPr>
                <w:rFonts w:ascii="Times New Roman" w:hAnsi="Times New Roman"/>
                <w:color w:val="auto"/>
                <w:sz w:val="22"/>
                <w:szCs w:val="22"/>
              </w:rPr>
              <w:t>ФГОС НОО</w:t>
            </w:r>
          </w:p>
        </w:tc>
        <w:tc>
          <w:tcPr>
            <w:tcW w:w="156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Заместитель директора по УВР, Методист</w:t>
            </w:r>
          </w:p>
        </w:tc>
        <w:tc>
          <w:tcPr>
            <w:tcW w:w="170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Планы, приказы</w:t>
            </w:r>
          </w:p>
        </w:tc>
      </w:tr>
      <w:tr w:rsidR="000627EA" w:rsidRPr="00203D5B" w:rsidTr="00580ABE">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Информационное обеспечение ФГОС НОО</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Размещение на сайте школы информационных материалов о  реализации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val="restart"/>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Публикация на официальном сайте школы</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spacing w:val="2"/>
              </w:rPr>
              <w:t>Информирование родитель</w:t>
            </w:r>
            <w:r w:rsidRPr="00DE1B00">
              <w:rPr>
                <w:rFonts w:ascii="Times New Roman" w:hAnsi="Times New Roman"/>
                <w:spacing w:val="-2"/>
              </w:rPr>
              <w:t>ской общественности о ходе</w:t>
            </w:r>
            <w:r w:rsidRPr="00DE1B00">
              <w:rPr>
                <w:rFonts w:ascii="Times New Roman" w:hAnsi="Times New Roman"/>
              </w:rPr>
              <w:t xml:space="preserve"> реализации ФГОС НОО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Постоянно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Обеспечение публичной отчётности школы о ходе и результатах введения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vMerge/>
            <w:tcBorders>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val="restart"/>
            <w:tcBorders>
              <w:top w:val="single" w:sz="4" w:space="0" w:color="000000"/>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Материально-техническое обеспечение реализации ФГОС НОО</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hAnsi="Times New Roman"/>
                <w:kern w:val="1"/>
                <w:lang w:eastAsia="ar-SA"/>
              </w:rPr>
              <w:t>Анализ материально-технического обеспечения введения и реализации ООП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справка</w:t>
            </w: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Обеспечение соответствия материально-технической базы Учреждения  требованиям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val="restart"/>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Отсутствие замечаний со стороны участников образовательных отношений и надзорных органов</w:t>
            </w: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Обеспечение соответствия санитарно-гигиенических условий требованиям ООП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 xml:space="preserve">Обеспечение соответствия условий реализации </w:t>
            </w:r>
            <w:r>
              <w:rPr>
                <w:rFonts w:ascii="Times New Roman" w:eastAsia="Calibri" w:hAnsi="Times New Roman"/>
                <w:kern w:val="1"/>
                <w:lang w:eastAsia="ar-SA"/>
              </w:rPr>
              <w:t>А</w:t>
            </w:r>
            <w:r w:rsidRPr="00DE1B00">
              <w:rPr>
                <w:rFonts w:ascii="Times New Roman" w:eastAsia="Calibri" w:hAnsi="Times New Roman"/>
                <w:kern w:val="1"/>
                <w:lang w:eastAsia="ar-SA"/>
              </w:rPr>
              <w:t>ООП противопожарным нормам, нормам охраны труда работников Учреждения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Обеспечение соответствия информационно-образовательной среды требованиям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постоянно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Обеспечение укомплектованности библиотеки печатными и электронными образовательными ресурсами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Постоянно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pStyle w:val="afffc"/>
              <w:tabs>
                <w:tab w:val="left" w:pos="0"/>
              </w:tabs>
              <w:spacing w:line="240" w:lineRule="auto"/>
              <w:ind w:right="-1"/>
              <w:jc w:val="both"/>
              <w:rPr>
                <w:rFonts w:ascii="Times New Roman" w:hAnsi="Times New Roman"/>
                <w:color w:val="auto"/>
                <w:sz w:val="22"/>
                <w:szCs w:val="22"/>
              </w:rPr>
            </w:pPr>
            <w:r w:rsidRPr="00DE1B00">
              <w:rPr>
                <w:rFonts w:ascii="Times New Roman" w:hAnsi="Times New Roman"/>
                <w:color w:val="auto"/>
                <w:sz w:val="22"/>
                <w:szCs w:val="22"/>
              </w:rPr>
              <w:t>Наличие доступа в школе к электронным образовательным ресурсам (ЭОР), размещенным в федеральных, региональных и иных базах данных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Постоянно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tcBorders>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pStyle w:val="afffc"/>
              <w:tabs>
                <w:tab w:val="left" w:pos="0"/>
              </w:tabs>
              <w:spacing w:line="240" w:lineRule="auto"/>
              <w:ind w:right="-1"/>
              <w:jc w:val="both"/>
              <w:rPr>
                <w:rFonts w:ascii="Times New Roman" w:hAnsi="Times New Roman"/>
                <w:color w:val="auto"/>
                <w:sz w:val="22"/>
                <w:szCs w:val="22"/>
              </w:rPr>
            </w:pPr>
            <w:r w:rsidRPr="00DE1B00">
              <w:rPr>
                <w:rFonts w:ascii="Times New Roman" w:hAnsi="Times New Roman"/>
                <w:color w:val="auto"/>
                <w:sz w:val="22"/>
                <w:szCs w:val="22"/>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Постоянно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Наличие устойчивой контент-фильтрации</w:t>
            </w:r>
          </w:p>
        </w:tc>
      </w:tr>
    </w:tbl>
    <w:p w:rsidR="000627EA" w:rsidRPr="00203D5B" w:rsidRDefault="000627EA" w:rsidP="000627EA">
      <w:pPr>
        <w:tabs>
          <w:tab w:val="left" w:pos="0"/>
        </w:tabs>
        <w:spacing w:line="240" w:lineRule="auto"/>
        <w:ind w:right="-1" w:firstLine="709"/>
        <w:jc w:val="both"/>
        <w:rPr>
          <w:rFonts w:ascii="Times New Roman" w:hAnsi="Times New Roman"/>
          <w:sz w:val="24"/>
          <w:szCs w:val="24"/>
        </w:rPr>
      </w:pPr>
    </w:p>
    <w:p w:rsidR="000627EA" w:rsidRPr="00CB0F2D" w:rsidRDefault="000627EA" w:rsidP="00637C6B">
      <w:pPr>
        <w:pStyle w:val="a8"/>
        <w:numPr>
          <w:ilvl w:val="1"/>
          <w:numId w:val="20"/>
        </w:numPr>
        <w:spacing w:after="0" w:line="360" w:lineRule="auto"/>
        <w:jc w:val="center"/>
        <w:rPr>
          <w:rFonts w:ascii="Times New Roman" w:hAnsi="Times New Roman" w:cs="Times New Roman"/>
          <w:b/>
          <w:sz w:val="24"/>
          <w:szCs w:val="24"/>
        </w:rPr>
      </w:pPr>
      <w:r w:rsidRPr="00CB0F2D">
        <w:rPr>
          <w:rFonts w:ascii="Times New Roman" w:hAnsi="Times New Roman" w:cs="Times New Roman"/>
          <w:b/>
          <w:bCs/>
          <w:sz w:val="24"/>
          <w:szCs w:val="24"/>
        </w:rPr>
        <w:t>Контроль за состоянием системы условий</w:t>
      </w:r>
    </w:p>
    <w:p w:rsidR="000627EA" w:rsidRPr="00585222" w:rsidRDefault="000627EA" w:rsidP="000627EA">
      <w:pPr>
        <w:tabs>
          <w:tab w:val="left" w:pos="0"/>
        </w:tabs>
        <w:autoSpaceDE w:val="0"/>
        <w:autoSpaceDN w:val="0"/>
        <w:adjustRightInd w:val="0"/>
        <w:spacing w:after="0" w:line="240" w:lineRule="auto"/>
        <w:ind w:right="-1" w:firstLine="709"/>
        <w:jc w:val="center"/>
        <w:rPr>
          <w:rFonts w:ascii="Times New Roman" w:hAnsi="Times New Roman"/>
          <w:b/>
          <w:bCs/>
          <w:sz w:val="24"/>
          <w:szCs w:val="24"/>
        </w:rPr>
      </w:pPr>
      <w:r w:rsidRPr="00585222">
        <w:rPr>
          <w:rFonts w:ascii="Times New Roman" w:hAnsi="Times New Roman"/>
          <w:b/>
          <w:bCs/>
          <w:sz w:val="24"/>
          <w:szCs w:val="24"/>
        </w:rPr>
        <w:t>Группы показателей и индикаторы оценивания</w:t>
      </w:r>
    </w:p>
    <w:p w:rsidR="000627EA" w:rsidRPr="00585222" w:rsidRDefault="000627EA" w:rsidP="000627EA">
      <w:pPr>
        <w:shd w:val="clear" w:color="auto" w:fill="FFFFFF"/>
        <w:tabs>
          <w:tab w:val="left" w:pos="0"/>
        </w:tabs>
        <w:spacing w:after="0" w:line="240" w:lineRule="auto"/>
        <w:ind w:right="-1" w:firstLine="709"/>
        <w:jc w:val="center"/>
        <w:rPr>
          <w:rFonts w:ascii="Times New Roman" w:hAnsi="Times New Roman"/>
          <w:sz w:val="24"/>
          <w:szCs w:val="24"/>
        </w:rPr>
      </w:pPr>
      <w:r w:rsidRPr="00585222">
        <w:rPr>
          <w:rFonts w:ascii="Times New Roman" w:hAnsi="Times New Roman"/>
          <w:b/>
          <w:bCs/>
          <w:sz w:val="24"/>
          <w:szCs w:val="24"/>
        </w:rPr>
        <w:t>системы условий реализации ООП НОО в МКОУ «Карымкарская СОШ»</w:t>
      </w:r>
    </w:p>
    <w:p w:rsidR="000627EA" w:rsidRDefault="000627EA" w:rsidP="000627EA">
      <w:pPr>
        <w:shd w:val="clear" w:color="auto" w:fill="FFFFFF"/>
        <w:tabs>
          <w:tab w:val="left" w:pos="0"/>
        </w:tabs>
        <w:spacing w:after="0" w:line="240" w:lineRule="auto"/>
        <w:ind w:right="-1" w:firstLine="709"/>
        <w:jc w:val="both"/>
        <w:rPr>
          <w:rFonts w:ascii="Times New Roman" w:hAnsi="Times New Roman"/>
          <w:sz w:val="24"/>
          <w:szCs w:val="24"/>
        </w:rPr>
      </w:pPr>
    </w:p>
    <w:tbl>
      <w:tblPr>
        <w:tblStyle w:val="aa"/>
        <w:tblW w:w="0" w:type="auto"/>
        <w:tblLayout w:type="fixed"/>
        <w:tblLook w:val="04A0"/>
      </w:tblPr>
      <w:tblGrid>
        <w:gridCol w:w="817"/>
        <w:gridCol w:w="1559"/>
        <w:gridCol w:w="2977"/>
        <w:gridCol w:w="1701"/>
        <w:gridCol w:w="1418"/>
        <w:gridCol w:w="1100"/>
      </w:tblGrid>
      <w:tr w:rsidR="000627EA" w:rsidTr="00580ABE">
        <w:tc>
          <w:tcPr>
            <w:tcW w:w="817" w:type="dxa"/>
          </w:tcPr>
          <w:p w:rsidR="000627EA" w:rsidRPr="00F85F59"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F85F59">
              <w:rPr>
                <w:rFonts w:ascii="Times New Roman" w:eastAsiaTheme="minorHAnsi" w:hAnsi="Times New Roman"/>
                <w:b/>
                <w:bCs/>
                <w:lang w:eastAsia="en-US"/>
              </w:rPr>
              <w:t>№ п/п</w:t>
            </w:r>
          </w:p>
          <w:p w:rsidR="000627EA" w:rsidRPr="00F85F59" w:rsidRDefault="000627EA" w:rsidP="00580ABE">
            <w:pPr>
              <w:tabs>
                <w:tab w:val="left" w:pos="0"/>
              </w:tabs>
              <w:ind w:right="-1"/>
              <w:jc w:val="center"/>
              <w:rPr>
                <w:rFonts w:ascii="Times New Roman" w:hAnsi="Times New Roman"/>
              </w:rPr>
            </w:pPr>
          </w:p>
        </w:tc>
        <w:tc>
          <w:tcPr>
            <w:tcW w:w="1559" w:type="dxa"/>
          </w:tcPr>
          <w:p w:rsidR="000627EA" w:rsidRPr="00F85F59" w:rsidRDefault="000627EA" w:rsidP="00580ABE">
            <w:pPr>
              <w:tabs>
                <w:tab w:val="left" w:pos="0"/>
              </w:tabs>
              <w:autoSpaceDE w:val="0"/>
              <w:autoSpaceDN w:val="0"/>
              <w:adjustRightInd w:val="0"/>
              <w:ind w:right="-1"/>
              <w:jc w:val="center"/>
              <w:rPr>
                <w:rFonts w:ascii="Times New Roman" w:hAnsi="Times New Roman"/>
              </w:rPr>
            </w:pPr>
            <w:r w:rsidRPr="00F85F59">
              <w:rPr>
                <w:rFonts w:ascii="Times New Roman" w:eastAsiaTheme="minorHAnsi" w:hAnsi="Times New Roman"/>
                <w:b/>
                <w:bCs/>
                <w:lang w:eastAsia="en-US"/>
              </w:rPr>
              <w:t>Объекты мониторинга</w:t>
            </w:r>
          </w:p>
        </w:tc>
        <w:tc>
          <w:tcPr>
            <w:tcW w:w="2977" w:type="dxa"/>
          </w:tcPr>
          <w:p w:rsidR="000627EA" w:rsidRPr="00F85F59" w:rsidRDefault="000627EA" w:rsidP="00580ABE">
            <w:pPr>
              <w:tabs>
                <w:tab w:val="left" w:pos="0"/>
              </w:tabs>
              <w:autoSpaceDE w:val="0"/>
              <w:autoSpaceDN w:val="0"/>
              <w:adjustRightInd w:val="0"/>
              <w:ind w:right="-1"/>
              <w:jc w:val="center"/>
              <w:rPr>
                <w:rFonts w:ascii="Times New Roman" w:hAnsi="Times New Roman"/>
              </w:rPr>
            </w:pPr>
            <w:r w:rsidRPr="00F85F59">
              <w:rPr>
                <w:rFonts w:ascii="Times New Roman" w:eastAsiaTheme="minorHAnsi" w:hAnsi="Times New Roman"/>
                <w:b/>
                <w:bCs/>
                <w:lang w:eastAsia="en-US"/>
              </w:rPr>
              <w:t>Расчетные показатели</w:t>
            </w:r>
          </w:p>
          <w:p w:rsidR="000627EA" w:rsidRPr="00F85F59" w:rsidRDefault="000627EA" w:rsidP="00580ABE">
            <w:pPr>
              <w:tabs>
                <w:tab w:val="left" w:pos="0"/>
              </w:tabs>
              <w:ind w:right="-1"/>
              <w:jc w:val="center"/>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jc w:val="center"/>
              <w:rPr>
                <w:rFonts w:ascii="Times New Roman" w:hAnsi="Times New Roman"/>
              </w:rPr>
            </w:pPr>
            <w:r w:rsidRPr="00F85F59">
              <w:rPr>
                <w:rFonts w:ascii="Times New Roman" w:eastAsiaTheme="minorHAnsi" w:hAnsi="Times New Roman"/>
                <w:b/>
                <w:bCs/>
                <w:lang w:eastAsia="en-US"/>
              </w:rPr>
              <w:t>Методы оценки</w:t>
            </w:r>
          </w:p>
          <w:p w:rsidR="000627EA" w:rsidRPr="00F85F59" w:rsidRDefault="000627EA" w:rsidP="00580ABE">
            <w:pPr>
              <w:tabs>
                <w:tab w:val="left" w:pos="0"/>
              </w:tabs>
              <w:ind w:right="-1"/>
              <w:jc w:val="center"/>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F85F59">
              <w:rPr>
                <w:rFonts w:ascii="Times New Roman" w:eastAsiaTheme="minorHAnsi" w:hAnsi="Times New Roman"/>
                <w:b/>
                <w:bCs/>
                <w:lang w:eastAsia="en-US"/>
              </w:rPr>
              <w:t>Ответствен</w:t>
            </w:r>
          </w:p>
          <w:p w:rsidR="000627EA" w:rsidRPr="00F85F59"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F85F59">
              <w:rPr>
                <w:rFonts w:ascii="Times New Roman" w:eastAsiaTheme="minorHAnsi" w:hAnsi="Times New Roman"/>
                <w:b/>
                <w:bCs/>
                <w:lang w:eastAsia="en-US"/>
              </w:rPr>
              <w:t>ный</w:t>
            </w:r>
          </w:p>
          <w:p w:rsidR="000627EA" w:rsidRPr="00F85F59" w:rsidRDefault="000627EA" w:rsidP="00580ABE">
            <w:pPr>
              <w:tabs>
                <w:tab w:val="left" w:pos="0"/>
              </w:tabs>
              <w:ind w:right="-1"/>
              <w:jc w:val="center"/>
              <w:rPr>
                <w:rFonts w:ascii="Times New Roman" w:hAnsi="Times New Roman"/>
              </w:rPr>
            </w:pPr>
          </w:p>
        </w:tc>
        <w:tc>
          <w:tcPr>
            <w:tcW w:w="1100" w:type="dxa"/>
          </w:tcPr>
          <w:p w:rsidR="000627EA" w:rsidRPr="00F85F59" w:rsidRDefault="000627EA" w:rsidP="00580ABE">
            <w:pPr>
              <w:tabs>
                <w:tab w:val="left" w:pos="0"/>
              </w:tabs>
              <w:ind w:right="-1"/>
              <w:jc w:val="center"/>
              <w:rPr>
                <w:rFonts w:ascii="Times New Roman" w:hAnsi="Times New Roman"/>
              </w:rPr>
            </w:pPr>
            <w:r w:rsidRPr="00F85F59">
              <w:rPr>
                <w:rFonts w:ascii="Times New Roman" w:eastAsiaTheme="minorHAnsi" w:hAnsi="Times New Roman"/>
                <w:b/>
                <w:bCs/>
                <w:lang w:eastAsia="en-US"/>
              </w:rPr>
              <w:t>Сроки</w:t>
            </w:r>
          </w:p>
        </w:tc>
      </w:tr>
      <w:tr w:rsidR="000627EA" w:rsidTr="00580ABE">
        <w:tc>
          <w:tcPr>
            <w:tcW w:w="9572" w:type="dxa"/>
            <w:gridSpan w:val="6"/>
          </w:tcPr>
          <w:p w:rsidR="000627EA" w:rsidRPr="00F85F59" w:rsidRDefault="000627EA" w:rsidP="00580ABE">
            <w:pPr>
              <w:tabs>
                <w:tab w:val="left" w:pos="0"/>
              </w:tabs>
              <w:ind w:right="-1"/>
              <w:jc w:val="center"/>
              <w:rPr>
                <w:rFonts w:ascii="Times New Roman" w:hAnsi="Times New Roman"/>
              </w:rPr>
            </w:pPr>
            <w:r w:rsidRPr="00F85F59">
              <w:rPr>
                <w:rFonts w:ascii="Times New Roman" w:eastAsiaTheme="minorHAnsi" w:hAnsi="Times New Roman"/>
                <w:b/>
                <w:bCs/>
                <w:lang w:eastAsia="en-US"/>
              </w:rPr>
              <w:t>I. Качество образовательных результатов</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Предметные результаты</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обучения</w:t>
            </w:r>
          </w:p>
          <w:p w:rsidR="000627EA" w:rsidRPr="00F85F59" w:rsidRDefault="000627EA" w:rsidP="00580ABE">
            <w:pPr>
              <w:tabs>
                <w:tab w:val="left" w:pos="0"/>
              </w:tabs>
              <w:ind w:right="-1"/>
              <w:jc w:val="both"/>
              <w:rPr>
                <w:rFonts w:ascii="Times New Roman" w:hAnsi="Times New Roman"/>
              </w:rPr>
            </w:pPr>
          </w:p>
          <w:p w:rsidR="000627EA" w:rsidRPr="00F85F59" w:rsidRDefault="000627EA" w:rsidP="00580ABE">
            <w:pPr>
              <w:tabs>
                <w:tab w:val="left" w:pos="0"/>
              </w:tabs>
              <w:ind w:right="-1"/>
              <w:jc w:val="both"/>
              <w:rPr>
                <w:rFonts w:ascii="Times New Roman" w:hAnsi="Times New Roman"/>
              </w:rPr>
            </w:pPr>
          </w:p>
          <w:p w:rsidR="000627EA" w:rsidRPr="00F85F59" w:rsidRDefault="000627EA" w:rsidP="00580ABE">
            <w:pPr>
              <w:tabs>
                <w:tab w:val="left" w:pos="0"/>
              </w:tabs>
              <w:ind w:right="-1"/>
              <w:jc w:val="both"/>
              <w:rPr>
                <w:rFonts w:ascii="Times New Roman" w:hAnsi="Times New Roman"/>
              </w:rPr>
            </w:pP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Для каждого предмета учебного плана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определяется:</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неуспевающих, доля обучающихся на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«4» и «5»</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lastRenderedPageBreak/>
              <w:t>Уровень учебных достижений</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Контрольно-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Измерительные</w:t>
            </w:r>
            <w:r>
              <w:rPr>
                <w:rFonts w:ascii="Times New Roman" w:eastAsiaTheme="minorHAnsi" w:hAnsi="Times New Roman"/>
                <w:lang w:eastAsia="en-US"/>
              </w:rPr>
              <w:t xml:space="preserve"> </w:t>
            </w:r>
            <w:r w:rsidRPr="00F85F59">
              <w:rPr>
                <w:rFonts w:ascii="Times New Roman" w:eastAsiaTheme="minorHAnsi" w:hAnsi="Times New Roman"/>
                <w:lang w:eastAsia="en-US"/>
              </w:rPr>
              <w:t>материалы,</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отслеживающие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сформированнос ть </w:t>
            </w:r>
            <w:r w:rsidRPr="00F85F59">
              <w:rPr>
                <w:rFonts w:ascii="Times New Roman" w:eastAsiaTheme="minorHAnsi" w:hAnsi="Times New Roman"/>
                <w:lang w:eastAsia="en-US"/>
              </w:rPr>
              <w:lastRenderedPageBreak/>
              <w:t>предметных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результатов,</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система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показателей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предметных</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УУД</w:t>
            </w: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ind w:right="-1"/>
              <w:jc w:val="both"/>
              <w:rPr>
                <w:rFonts w:ascii="Times New Roman" w:eastAsiaTheme="minorHAnsi" w:hAnsi="Times New Roman"/>
                <w:lang w:eastAsia="en-US"/>
              </w:rPr>
            </w:pPr>
            <w:r w:rsidRPr="00F85F59">
              <w:rPr>
                <w:rFonts w:ascii="Times New Roman" w:eastAsiaTheme="minorHAnsi" w:hAnsi="Times New Roman"/>
                <w:lang w:eastAsia="en-US"/>
              </w:rPr>
              <w:t>Четверти</w:t>
            </w: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lastRenderedPageBreak/>
              <w:t>Конец 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Метапредметные</w:t>
            </w:r>
            <w:r>
              <w:rPr>
                <w:rFonts w:ascii="Times New Roman" w:eastAsiaTheme="minorHAnsi" w:hAnsi="Times New Roman"/>
                <w:lang w:eastAsia="en-US"/>
              </w:rPr>
              <w:t xml:space="preserve"> </w:t>
            </w:r>
            <w:r w:rsidRPr="00F85F59">
              <w:rPr>
                <w:rFonts w:ascii="Times New Roman" w:eastAsiaTheme="minorHAnsi" w:hAnsi="Times New Roman"/>
                <w:lang w:eastAsia="en-US"/>
              </w:rPr>
              <w:t>результаты обучения</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Уровень освоения планируемых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метапредметных результатов в соответствии с перечнем из </w:t>
            </w:r>
            <w:r>
              <w:rPr>
                <w:rFonts w:ascii="Times New Roman" w:eastAsiaTheme="minorHAnsi" w:hAnsi="Times New Roman"/>
                <w:lang w:eastAsia="en-US"/>
              </w:rPr>
              <w:t>ООП</w:t>
            </w:r>
            <w:r w:rsidRPr="00F85F59">
              <w:rPr>
                <w:rFonts w:ascii="Times New Roman" w:eastAsiaTheme="minorHAnsi" w:hAnsi="Times New Roman"/>
                <w:lang w:eastAsia="en-US"/>
              </w:rPr>
              <w:t xml:space="preserve"> (высокий, средний, низкий).</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Сравнение с данными независимой диагностики.</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Промежуточный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контроль</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w:t>
            </w:r>
            <w:r>
              <w:rPr>
                <w:rFonts w:ascii="Times New Roman" w:eastAsiaTheme="minorHAnsi" w:hAnsi="Times New Roman"/>
                <w:lang w:eastAsia="en-US"/>
              </w:rPr>
              <w:t>В</w:t>
            </w:r>
            <w:r w:rsidRPr="00F85F59">
              <w:rPr>
                <w:rFonts w:ascii="Times New Roman" w:eastAsiaTheme="minorHAnsi" w:hAnsi="Times New Roman"/>
                <w:lang w:eastAsia="en-US"/>
              </w:rPr>
              <w:t>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Конец 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Личностные результаты</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(мотивация,</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самооценка,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нравственно-этическая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ориентация)</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Уровень</w:t>
            </w:r>
            <w:r>
              <w:rPr>
                <w:rFonts w:ascii="Times New Roman" w:eastAsiaTheme="minorHAnsi" w:hAnsi="Times New Roman"/>
                <w:lang w:eastAsia="en-US"/>
              </w:rPr>
              <w:t xml:space="preserve"> </w:t>
            </w:r>
            <w:r w:rsidRPr="00F85F59">
              <w:rPr>
                <w:rFonts w:ascii="Times New Roman" w:eastAsiaTheme="minorHAnsi" w:hAnsi="Times New Roman"/>
                <w:lang w:eastAsia="en-US"/>
              </w:rPr>
              <w:t>сформированности планируемых</w:t>
            </w:r>
            <w:r>
              <w:rPr>
                <w:rFonts w:ascii="Times New Roman" w:eastAsiaTheme="minorHAnsi" w:hAnsi="Times New Roman"/>
                <w:lang w:eastAsia="en-US"/>
              </w:rPr>
              <w:t xml:space="preserve"> </w:t>
            </w:r>
            <w:r w:rsidRPr="00F85F59">
              <w:rPr>
                <w:rFonts w:ascii="Times New Roman" w:eastAsiaTheme="minorHAnsi" w:hAnsi="Times New Roman"/>
                <w:lang w:eastAsia="en-US"/>
              </w:rPr>
              <w:t>личностных результатов в соответствии с</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перечнем из </w:t>
            </w:r>
            <w:r>
              <w:rPr>
                <w:rFonts w:ascii="Times New Roman" w:eastAsiaTheme="minorHAnsi" w:hAnsi="Times New Roman"/>
                <w:lang w:eastAsia="en-US"/>
              </w:rPr>
              <w:t xml:space="preserve">ООП </w:t>
            </w:r>
            <w:r w:rsidRPr="00F85F59">
              <w:rPr>
                <w:rFonts w:ascii="Times New Roman" w:eastAsiaTheme="minorHAnsi" w:hAnsi="Times New Roman"/>
                <w:lang w:eastAsia="en-US"/>
              </w:rPr>
              <w:t>(высокий, средний, низкий).</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Сравнение с данными независимой</w:t>
            </w:r>
            <w:r>
              <w:rPr>
                <w:rFonts w:ascii="Times New Roman" w:eastAsiaTheme="minorHAnsi" w:hAnsi="Times New Roman"/>
                <w:lang w:eastAsia="en-US"/>
              </w:rPr>
              <w:t xml:space="preserve"> </w:t>
            </w:r>
            <w:r w:rsidRPr="00F85F59">
              <w:rPr>
                <w:rFonts w:ascii="Times New Roman" w:eastAsiaTheme="minorHAnsi" w:hAnsi="Times New Roman"/>
                <w:lang w:eastAsia="en-US"/>
              </w:rPr>
              <w:t>диагностики.</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Мониторинговое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исследование,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наблюдение</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педагог-</w:t>
            </w:r>
            <w:r w:rsidRPr="00F85F59">
              <w:rPr>
                <w:rFonts w:ascii="Times New Roman" w:eastAsiaTheme="minorHAnsi" w:hAnsi="Times New Roman"/>
                <w:lang w:eastAsia="en-US"/>
              </w:rPr>
              <w:t>психолог</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полугодия</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Здоровье обучающихся </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Динамика в</w:t>
            </w:r>
            <w:r>
              <w:rPr>
                <w:rFonts w:ascii="Times New Roman" w:eastAsiaTheme="minorHAnsi" w:hAnsi="Times New Roman"/>
                <w:lang w:eastAsia="en-US"/>
              </w:rPr>
              <w:t xml:space="preserve"> </w:t>
            </w:r>
            <w:r w:rsidRPr="00F85F59">
              <w:rPr>
                <w:rFonts w:ascii="Times New Roman" w:eastAsiaTheme="minorHAnsi" w:hAnsi="Times New Roman"/>
                <w:lang w:eastAsia="en-US"/>
              </w:rPr>
              <w:t>доле учащихся, имеющих</w:t>
            </w:r>
            <w:r>
              <w:rPr>
                <w:rFonts w:ascii="Times New Roman" w:eastAsiaTheme="minorHAnsi" w:hAnsi="Times New Roman"/>
                <w:lang w:eastAsia="en-US"/>
              </w:rPr>
              <w:t xml:space="preserve"> </w:t>
            </w:r>
            <w:r w:rsidRPr="00F85F59">
              <w:rPr>
                <w:rFonts w:ascii="Times New Roman" w:eastAsiaTheme="minorHAnsi" w:hAnsi="Times New Roman"/>
                <w:lang w:eastAsia="en-US"/>
              </w:rPr>
              <w:t>отклонение в здоровье.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обучающихся, которые занимаются</w:t>
            </w:r>
            <w:r>
              <w:rPr>
                <w:rFonts w:ascii="Times New Roman" w:eastAsiaTheme="minorHAnsi" w:hAnsi="Times New Roman"/>
                <w:lang w:eastAsia="en-US"/>
              </w:rPr>
              <w:t xml:space="preserve"> </w:t>
            </w:r>
            <w:r w:rsidRPr="00F85F59">
              <w:rPr>
                <w:rFonts w:ascii="Times New Roman" w:eastAsiaTheme="minorHAnsi" w:hAnsi="Times New Roman"/>
                <w:lang w:eastAsia="en-US"/>
              </w:rPr>
              <w:t>спортом.</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Процент пропусков уроков по болезни.</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Наблюдение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Диспансериза</w:t>
            </w:r>
          </w:p>
          <w:p w:rsidR="000627EA"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ц</w:t>
            </w:r>
            <w:r w:rsidRPr="00F85F59">
              <w:rPr>
                <w:rFonts w:ascii="Times New Roman" w:eastAsiaTheme="minorHAnsi" w:hAnsi="Times New Roman"/>
                <w:lang w:eastAsia="en-US"/>
              </w:rPr>
              <w:t>ия</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Анализ</w:t>
            </w:r>
            <w:r>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соц.педагог,</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мед.работник</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полугодия,</w:t>
            </w:r>
            <w:r>
              <w:rPr>
                <w:rFonts w:ascii="Times New Roman" w:eastAsiaTheme="minorHAnsi" w:hAnsi="Times New Roman"/>
                <w:lang w:eastAsia="en-US"/>
              </w:rPr>
              <w:t xml:space="preserve"> </w:t>
            </w: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Достижения</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обучающихся </w:t>
            </w:r>
            <w:r>
              <w:rPr>
                <w:rFonts w:ascii="Times New Roman" w:eastAsiaTheme="minorHAnsi" w:hAnsi="Times New Roman"/>
                <w:lang w:eastAsia="en-US"/>
              </w:rPr>
              <w:t xml:space="preserve">в </w:t>
            </w:r>
            <w:r w:rsidRPr="00F85F59">
              <w:rPr>
                <w:rFonts w:ascii="Times New Roman" w:eastAsiaTheme="minorHAnsi" w:hAnsi="Times New Roman"/>
                <w:lang w:eastAsia="en-US"/>
              </w:rPr>
              <w:t>конкурсах,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соревнованиях,</w:t>
            </w:r>
            <w:r>
              <w:rPr>
                <w:rFonts w:ascii="Times New Roman" w:eastAsiaTheme="minorHAnsi" w:hAnsi="Times New Roman"/>
                <w:lang w:eastAsia="en-US"/>
              </w:rPr>
              <w:t xml:space="preserve"> </w:t>
            </w:r>
            <w:r w:rsidRPr="00F85F59">
              <w:rPr>
                <w:rFonts w:ascii="Times New Roman" w:eastAsiaTheme="minorHAnsi" w:hAnsi="Times New Roman"/>
                <w:lang w:eastAsia="en-US"/>
              </w:rPr>
              <w:t>олимпиадах</w:t>
            </w:r>
          </w:p>
          <w:p w:rsidR="000627EA" w:rsidRPr="00F85F59" w:rsidRDefault="000627EA" w:rsidP="00580ABE">
            <w:pPr>
              <w:tabs>
                <w:tab w:val="left" w:pos="0"/>
              </w:tabs>
              <w:autoSpaceDE w:val="0"/>
              <w:autoSpaceDN w:val="0"/>
              <w:adjustRightInd w:val="0"/>
              <w:ind w:right="-1"/>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участвовавших в конкурсах,</w:t>
            </w:r>
            <w:r>
              <w:rPr>
                <w:rFonts w:ascii="Times New Roman" w:eastAsiaTheme="minorHAnsi" w:hAnsi="Times New Roman"/>
                <w:lang w:eastAsia="en-US"/>
              </w:rPr>
              <w:t xml:space="preserve"> </w:t>
            </w:r>
            <w:r w:rsidRPr="00F85F59">
              <w:rPr>
                <w:rFonts w:ascii="Times New Roman" w:eastAsiaTheme="minorHAnsi" w:hAnsi="Times New Roman"/>
                <w:lang w:eastAsia="en-US"/>
              </w:rPr>
              <w:t>конференциях, олимпиадах по предметам на</w:t>
            </w:r>
            <w:r>
              <w:rPr>
                <w:rFonts w:ascii="Times New Roman" w:eastAsiaTheme="minorHAnsi" w:hAnsi="Times New Roman"/>
                <w:lang w:eastAsia="en-US"/>
              </w:rPr>
              <w:t xml:space="preserve"> </w:t>
            </w:r>
            <w:r w:rsidRPr="00F85F59">
              <w:rPr>
                <w:rFonts w:ascii="Times New Roman" w:eastAsiaTheme="minorHAnsi" w:hAnsi="Times New Roman"/>
                <w:lang w:eastAsia="en-US"/>
              </w:rPr>
              <w:t>уровне: ОУ, района, округа, России, международном.</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победителей (призеров) на уровне: ОУ,</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района, округа, России, международном.</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учащихся, опубликовавших печатные</w:t>
            </w:r>
            <w:r>
              <w:rPr>
                <w:rFonts w:ascii="Times New Roman" w:eastAsiaTheme="minorHAnsi" w:hAnsi="Times New Roman"/>
                <w:lang w:eastAsia="en-US"/>
              </w:rPr>
              <w:t xml:space="preserve"> </w:t>
            </w:r>
            <w:r w:rsidRPr="00F85F59">
              <w:rPr>
                <w:rFonts w:ascii="Times New Roman" w:eastAsiaTheme="minorHAnsi" w:hAnsi="Times New Roman"/>
                <w:lang w:eastAsia="en-US"/>
              </w:rPr>
              <w:t>работы.</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Доля участвовавших в спортивных соревнованиях на уровне: района, округа,</w:t>
            </w:r>
            <w:r>
              <w:rPr>
                <w:rFonts w:ascii="Times New Roman" w:eastAsiaTheme="minorHAnsi" w:hAnsi="Times New Roman"/>
                <w:lang w:eastAsia="en-US"/>
              </w:rPr>
              <w:t xml:space="preserve"> </w:t>
            </w:r>
            <w:r w:rsidRPr="00F85F59">
              <w:rPr>
                <w:rFonts w:ascii="Times New Roman" w:eastAsiaTheme="minorHAnsi" w:hAnsi="Times New Roman"/>
                <w:lang w:eastAsia="en-US"/>
              </w:rPr>
              <w:t>России</w:t>
            </w:r>
            <w:r>
              <w:rPr>
                <w:rFonts w:ascii="Times New Roman" w:eastAsiaTheme="minorHAnsi" w:hAnsi="Times New Roman"/>
                <w:lang w:eastAsia="en-US"/>
              </w:rPr>
              <w:t>.</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Анализ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Удовлетворённость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родителей качеством</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образовательных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результатов</w:t>
            </w:r>
          </w:p>
          <w:p w:rsidR="000627EA" w:rsidRPr="00F85F59" w:rsidRDefault="000627EA" w:rsidP="00580ABE">
            <w:pPr>
              <w:tabs>
                <w:tab w:val="left" w:pos="0"/>
              </w:tabs>
              <w:ind w:right="-1"/>
              <w:jc w:val="center"/>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Соотношение количества родителей, положительно высказавшихся по качеству</w:t>
            </w:r>
            <w:r>
              <w:rPr>
                <w:rFonts w:ascii="Times New Roman" w:eastAsiaTheme="minorHAnsi" w:hAnsi="Times New Roman"/>
                <w:lang w:eastAsia="en-US"/>
              </w:rPr>
              <w:t xml:space="preserve"> </w:t>
            </w:r>
            <w:r w:rsidRPr="00F85F59">
              <w:rPr>
                <w:rFonts w:ascii="Times New Roman" w:eastAsiaTheme="minorHAnsi" w:hAnsi="Times New Roman"/>
                <w:lang w:eastAsia="en-US"/>
              </w:rPr>
              <w:t>образовательных результатов, к количеству родителей</w:t>
            </w:r>
            <w:r>
              <w:rPr>
                <w:rFonts w:ascii="Times New Roman" w:eastAsiaTheme="minorHAnsi" w:hAnsi="Times New Roman"/>
                <w:lang w:eastAsia="en-US"/>
              </w:rPr>
              <w:t>,</w:t>
            </w:r>
            <w:r w:rsidRPr="00F85F59">
              <w:rPr>
                <w:rFonts w:ascii="Times New Roman" w:eastAsiaTheme="minorHAnsi" w:hAnsi="Times New Roman"/>
                <w:lang w:eastAsia="en-US"/>
              </w:rPr>
              <w:t xml:space="preserve"> </w:t>
            </w:r>
            <w:r>
              <w:rPr>
                <w:rFonts w:ascii="Times New Roman" w:eastAsiaTheme="minorHAnsi" w:hAnsi="Times New Roman"/>
                <w:lang w:eastAsia="en-US"/>
              </w:rPr>
              <w:t>н</w:t>
            </w:r>
            <w:r w:rsidRPr="00F85F59">
              <w:rPr>
                <w:rFonts w:ascii="Times New Roman" w:eastAsiaTheme="minorHAnsi" w:hAnsi="Times New Roman"/>
                <w:lang w:eastAsia="en-US"/>
              </w:rPr>
              <w:t>еудовлетворенных качеством образовательных результатов.</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r>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9572" w:type="dxa"/>
            <w:gridSpan w:val="6"/>
          </w:tcPr>
          <w:p w:rsidR="000627EA" w:rsidRPr="00F85F59" w:rsidRDefault="000627EA" w:rsidP="00580ABE">
            <w:pPr>
              <w:tabs>
                <w:tab w:val="left" w:pos="0"/>
              </w:tabs>
              <w:ind w:right="-1"/>
              <w:jc w:val="center"/>
              <w:rPr>
                <w:rFonts w:ascii="Times New Roman" w:hAnsi="Times New Roman"/>
              </w:rPr>
            </w:pPr>
            <w:r w:rsidRPr="00F85F59">
              <w:rPr>
                <w:rFonts w:ascii="Times New Roman" w:eastAsiaTheme="minorHAnsi" w:hAnsi="Times New Roman"/>
                <w:b/>
                <w:bCs/>
                <w:lang w:eastAsia="en-US"/>
              </w:rPr>
              <w:t>II. Качество реализации образовательного процесса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Основные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образовательные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программы</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Структура программы, содержание и</w:t>
            </w:r>
            <w:r>
              <w:rPr>
                <w:rFonts w:ascii="Times New Roman" w:eastAsiaTheme="minorHAnsi" w:hAnsi="Times New Roman"/>
                <w:lang w:eastAsia="en-US"/>
              </w:rPr>
              <w:t xml:space="preserve"> </w:t>
            </w:r>
            <w:r w:rsidRPr="00F85F59">
              <w:rPr>
                <w:rFonts w:ascii="Times New Roman" w:eastAsiaTheme="minorHAnsi" w:hAnsi="Times New Roman"/>
                <w:lang w:eastAsia="en-US"/>
              </w:rPr>
              <w:t>механизмы ее реализации</w:t>
            </w:r>
            <w:r>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образовательной программы</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lastRenderedPageBreak/>
              <w:t>ФГОС и контингенту обучающихся</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lastRenderedPageBreak/>
              <w:t xml:space="preserve">Экспертиза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методист</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Начало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года,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lastRenderedPageBreak/>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Дополнительные образовательные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программы</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Статистические данные о запросах и пожеланиях со стороны родителей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обучающихся.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Доля обучающихся, занимающихся по </w:t>
            </w:r>
            <w:r>
              <w:rPr>
                <w:rFonts w:ascii="Times New Roman" w:eastAsiaTheme="minorHAnsi" w:hAnsi="Times New Roman"/>
                <w:lang w:eastAsia="en-US"/>
              </w:rPr>
              <w:t xml:space="preserve"> п</w:t>
            </w:r>
            <w:r w:rsidRPr="00F85F59">
              <w:rPr>
                <w:rFonts w:ascii="Times New Roman" w:eastAsiaTheme="minorHAnsi" w:hAnsi="Times New Roman"/>
                <w:lang w:eastAsia="en-US"/>
              </w:rPr>
              <w:t>рограммам дополнительного образования</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анализ</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 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Начало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года,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Реализация программ</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учебных предметов,</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курсов</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учебных планов и рабочих</w:t>
            </w:r>
            <w:r>
              <w:rPr>
                <w:rFonts w:ascii="Times New Roman" w:eastAsiaTheme="minorHAnsi" w:hAnsi="Times New Roman"/>
                <w:lang w:eastAsia="en-US"/>
              </w:rPr>
              <w:t xml:space="preserve"> </w:t>
            </w:r>
            <w:r w:rsidRPr="00F85F59">
              <w:rPr>
                <w:rFonts w:ascii="Times New Roman" w:eastAsiaTheme="minorHAnsi" w:hAnsi="Times New Roman"/>
                <w:lang w:eastAsia="en-US"/>
              </w:rPr>
              <w:t>программ ФГОС</w:t>
            </w:r>
          </w:p>
          <w:p w:rsidR="000627EA" w:rsidRPr="00F85F59" w:rsidRDefault="000627EA" w:rsidP="00580ABE">
            <w:pPr>
              <w:tabs>
                <w:tab w:val="left" w:pos="0"/>
              </w:tabs>
              <w:ind w:right="-1"/>
              <w:jc w:val="both"/>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Экспертиза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w:t>
            </w:r>
            <w:r>
              <w:rPr>
                <w:rFonts w:ascii="Times New Roman" w:eastAsiaTheme="minorHAnsi" w:hAnsi="Times New Roman"/>
                <w:lang w:eastAsia="en-US"/>
              </w:rPr>
              <w:t>В</w:t>
            </w:r>
            <w:r w:rsidRPr="00F85F59">
              <w:rPr>
                <w:rFonts w:ascii="Times New Roman" w:eastAsiaTheme="minorHAnsi" w:hAnsi="Times New Roman"/>
                <w:lang w:eastAsia="en-US"/>
              </w:rPr>
              <w:t>Р,</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руководител</w:t>
            </w:r>
            <w:r>
              <w:rPr>
                <w:rFonts w:ascii="Times New Roman" w:eastAsiaTheme="minorHAnsi" w:hAnsi="Times New Roman"/>
                <w:lang w:eastAsia="en-US"/>
              </w:rPr>
              <w:t>и</w:t>
            </w:r>
            <w:r w:rsidRPr="00F85F59">
              <w:rPr>
                <w:rFonts w:ascii="Times New Roman" w:eastAsiaTheme="minorHAnsi" w:hAnsi="Times New Roman"/>
                <w:lang w:eastAsia="en-US"/>
              </w:rPr>
              <w:t xml:space="preserve"> </w:t>
            </w:r>
            <w:r>
              <w:rPr>
                <w:rFonts w:ascii="Times New Roman" w:eastAsiaTheme="minorHAnsi" w:hAnsi="Times New Roman"/>
                <w:lang w:eastAsia="en-US"/>
              </w:rPr>
              <w:t>ШМО</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Начало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Качество проведения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учебных занятий</w:t>
            </w:r>
          </w:p>
        </w:tc>
        <w:tc>
          <w:tcPr>
            <w:tcW w:w="2977"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Число взаимопосещений уроков учителями. </w:t>
            </w:r>
          </w:p>
          <w:p w:rsidR="000627EA" w:rsidRPr="00F85F59" w:rsidRDefault="000627EA" w:rsidP="00580ABE">
            <w:pPr>
              <w:tabs>
                <w:tab w:val="left" w:pos="0"/>
              </w:tabs>
              <w:ind w:right="-1"/>
              <w:jc w:val="both"/>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Карты</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оценивания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учебных занятий</w:t>
            </w: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Зам.директора</w:t>
            </w:r>
            <w:r>
              <w:rPr>
                <w:rFonts w:ascii="Times New Roman" w:eastAsiaTheme="minorHAnsi" w:hAnsi="Times New Roman"/>
                <w:lang w:eastAsia="en-US"/>
              </w:rPr>
              <w:t xml:space="preserve"> </w:t>
            </w: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руководител</w:t>
            </w:r>
            <w:r>
              <w:rPr>
                <w:rFonts w:ascii="Times New Roman" w:eastAsiaTheme="minorHAnsi" w:hAnsi="Times New Roman"/>
                <w:lang w:eastAsia="en-US"/>
              </w:rPr>
              <w:t>и</w:t>
            </w:r>
            <w:r w:rsidRPr="00F85F59">
              <w:rPr>
                <w:rFonts w:ascii="Times New Roman" w:eastAsiaTheme="minorHAnsi" w:hAnsi="Times New Roman"/>
                <w:lang w:eastAsia="en-US"/>
              </w:rPr>
              <w:t xml:space="preserve"> </w:t>
            </w:r>
            <w:r>
              <w:rPr>
                <w:rFonts w:ascii="Times New Roman" w:eastAsiaTheme="minorHAnsi" w:hAnsi="Times New Roman"/>
                <w:lang w:eastAsia="en-US"/>
              </w:rPr>
              <w:t>ШМО</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Качество внеурочной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деятельности (включая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классное рук</w:t>
            </w:r>
            <w:r>
              <w:rPr>
                <w:rFonts w:ascii="Times New Roman" w:eastAsiaTheme="minorHAnsi" w:hAnsi="Times New Roman"/>
                <w:lang w:eastAsia="en-US"/>
              </w:rPr>
              <w:t>-</w:t>
            </w:r>
            <w:r w:rsidRPr="00F85F59">
              <w:rPr>
                <w:rFonts w:ascii="Times New Roman" w:eastAsiaTheme="minorHAnsi" w:hAnsi="Times New Roman"/>
                <w:lang w:eastAsia="en-US"/>
              </w:rPr>
              <w:t>во)</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родителей, </w:t>
            </w:r>
            <w:r>
              <w:rPr>
                <w:rFonts w:ascii="Times New Roman" w:eastAsiaTheme="minorHAnsi" w:hAnsi="Times New Roman"/>
                <w:lang w:eastAsia="en-US"/>
              </w:rPr>
              <w:t>п</w:t>
            </w:r>
            <w:r w:rsidRPr="00F85F59">
              <w:rPr>
                <w:rFonts w:ascii="Times New Roman" w:eastAsiaTheme="minorHAnsi" w:hAnsi="Times New Roman"/>
                <w:lang w:eastAsia="en-US"/>
              </w:rPr>
              <w:t>оложительно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высказавшихся по каждому курсу </w:t>
            </w:r>
            <w:r>
              <w:rPr>
                <w:rFonts w:ascii="Times New Roman" w:eastAsiaTheme="minorHAnsi" w:hAnsi="Times New Roman"/>
                <w:lang w:eastAsia="en-US"/>
              </w:rPr>
              <w:t xml:space="preserve">ВД </w:t>
            </w:r>
            <w:r w:rsidRPr="00F85F59">
              <w:rPr>
                <w:rFonts w:ascii="Times New Roman" w:eastAsiaTheme="minorHAnsi" w:hAnsi="Times New Roman"/>
                <w:lang w:eastAsia="en-US"/>
              </w:rPr>
              <w:t>и отдельно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 классном руководстве</w:t>
            </w:r>
          </w:p>
          <w:p w:rsidR="000627EA" w:rsidRPr="00F85F59" w:rsidRDefault="000627EA" w:rsidP="00580ABE">
            <w:pPr>
              <w:tabs>
                <w:tab w:val="left" w:pos="0"/>
              </w:tabs>
              <w:ind w:right="-1"/>
              <w:jc w:val="both"/>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 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Удовлетворённость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учеников и их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родителей уроками и</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условиями в школе</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и их родителей (законных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представителей), положительно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высказавшихся по каждому предмету и</w:t>
            </w:r>
            <w:r>
              <w:rPr>
                <w:rFonts w:ascii="Times New Roman" w:eastAsiaTheme="minorHAnsi" w:hAnsi="Times New Roman"/>
                <w:lang w:eastAsia="en-US"/>
              </w:rPr>
              <w:t xml:space="preserve"> </w:t>
            </w:r>
            <w:r w:rsidRPr="00F85F59">
              <w:rPr>
                <w:rFonts w:ascii="Times New Roman" w:eastAsiaTheme="minorHAnsi" w:hAnsi="Times New Roman"/>
                <w:lang w:eastAsia="en-US"/>
              </w:rPr>
              <w:t>отдельно о различных видах условий</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жизнедеятельности школы</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9572" w:type="dxa"/>
            <w:gridSpan w:val="6"/>
          </w:tcPr>
          <w:p w:rsidR="000627EA" w:rsidRPr="00F85F59" w:rsidRDefault="000627EA" w:rsidP="00580ABE">
            <w:pPr>
              <w:tabs>
                <w:tab w:val="left" w:pos="0"/>
                <w:tab w:val="left" w:pos="2400"/>
              </w:tabs>
              <w:ind w:right="-1"/>
              <w:jc w:val="both"/>
              <w:rPr>
                <w:rFonts w:ascii="Times New Roman" w:hAnsi="Times New Roman"/>
              </w:rPr>
            </w:pPr>
            <w:r w:rsidRPr="00F85F59">
              <w:rPr>
                <w:rFonts w:ascii="Times New Roman" w:hAnsi="Times New Roman"/>
              </w:rPr>
              <w:tab/>
            </w:r>
            <w:r w:rsidRPr="00F85F59">
              <w:rPr>
                <w:rFonts w:ascii="Times New Roman" w:eastAsiaTheme="minorHAnsi" w:hAnsi="Times New Roman"/>
                <w:b/>
                <w:bCs/>
                <w:lang w:eastAsia="en-US"/>
              </w:rPr>
              <w:t>III. Качество условий образовательного процесса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Материально-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техническое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обеспечение</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материально-технического</w:t>
            </w:r>
            <w:r>
              <w:rPr>
                <w:rFonts w:ascii="Times New Roman" w:eastAsiaTheme="minorHAnsi" w:hAnsi="Times New Roman"/>
                <w:lang w:eastAsia="en-US"/>
              </w:rPr>
              <w:t xml:space="preserve"> </w:t>
            </w:r>
            <w:r w:rsidRPr="00F85F59">
              <w:rPr>
                <w:rFonts w:ascii="Times New Roman" w:eastAsiaTheme="minorHAnsi" w:hAnsi="Times New Roman"/>
                <w:lang w:eastAsia="en-US"/>
              </w:rPr>
              <w:t>обеспечения требованиям ФГОС</w:t>
            </w:r>
            <w:r>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Удовлетворенность родителей</w:t>
            </w:r>
            <w:r>
              <w:rPr>
                <w:rFonts w:ascii="Times New Roman" w:eastAsiaTheme="minorHAnsi" w:hAnsi="Times New Roman"/>
                <w:lang w:eastAsia="en-US"/>
              </w:rPr>
              <w:t>.</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Экспертиза,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Директор</w:t>
            </w:r>
            <w:r w:rsidRPr="00F85F59">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администратор</w:t>
            </w:r>
          </w:p>
          <w:p w:rsidR="000627EA" w:rsidRPr="00F85F59" w:rsidRDefault="000627EA" w:rsidP="00580ABE">
            <w:pPr>
              <w:tabs>
                <w:tab w:val="left" w:pos="0"/>
              </w:tabs>
              <w:autoSpaceDE w:val="0"/>
              <w:autoSpaceDN w:val="0"/>
              <w:adjustRightInd w:val="0"/>
              <w:ind w:right="-1"/>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Информационно-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м</w:t>
            </w:r>
            <w:r w:rsidRPr="00F85F59">
              <w:rPr>
                <w:rFonts w:ascii="Times New Roman" w:eastAsiaTheme="minorHAnsi" w:hAnsi="Times New Roman"/>
                <w:lang w:eastAsia="en-US"/>
              </w:rPr>
              <w:t>етодическое</w:t>
            </w:r>
            <w:r>
              <w:rPr>
                <w:rFonts w:ascii="Times New Roman" w:eastAsiaTheme="minorHAnsi" w:hAnsi="Times New Roman"/>
                <w:lang w:eastAsia="en-US"/>
              </w:rPr>
              <w:t xml:space="preserve"> </w:t>
            </w:r>
            <w:r w:rsidRPr="00F85F59">
              <w:rPr>
                <w:rFonts w:ascii="Times New Roman" w:eastAsiaTheme="minorHAnsi" w:hAnsi="Times New Roman"/>
                <w:lang w:eastAsia="en-US"/>
              </w:rPr>
              <w:t>обеспечение (включая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средства ИКТ)</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информационно-методических</w:t>
            </w:r>
            <w:r>
              <w:rPr>
                <w:rFonts w:ascii="Times New Roman" w:eastAsiaTheme="minorHAnsi" w:hAnsi="Times New Roman"/>
                <w:lang w:eastAsia="en-US"/>
              </w:rPr>
              <w:t xml:space="preserve"> </w:t>
            </w:r>
            <w:r w:rsidRPr="00F85F59">
              <w:rPr>
                <w:rFonts w:ascii="Times New Roman" w:eastAsiaTheme="minorHAnsi" w:hAnsi="Times New Roman"/>
                <w:lang w:eastAsia="en-US"/>
              </w:rPr>
              <w:t>условий требованиям ФГОС</w:t>
            </w:r>
            <w:r>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Удовлетворенность родителей</w:t>
            </w:r>
            <w:r>
              <w:rPr>
                <w:rFonts w:ascii="Times New Roman" w:eastAsiaTheme="minorHAnsi" w:hAnsi="Times New Roman"/>
                <w:lang w:eastAsia="en-US"/>
              </w:rPr>
              <w:t>.</w:t>
            </w:r>
          </w:p>
          <w:p w:rsidR="000627EA" w:rsidRPr="00F85F59" w:rsidRDefault="000627EA" w:rsidP="00580ABE">
            <w:pPr>
              <w:tabs>
                <w:tab w:val="left" w:pos="0"/>
              </w:tabs>
              <w:ind w:right="-1"/>
              <w:jc w:val="both"/>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Экспертиза,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методист</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Санитарно-гигиенические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эстетические условия</w:t>
            </w:r>
          </w:p>
          <w:p w:rsidR="000627EA" w:rsidRPr="00F85F59" w:rsidRDefault="000627EA" w:rsidP="00580ABE">
            <w:pPr>
              <w:tabs>
                <w:tab w:val="left" w:pos="0"/>
              </w:tabs>
              <w:ind w:right="-1"/>
              <w:jc w:val="center"/>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и родителей, положительно</w:t>
            </w:r>
            <w:r>
              <w:rPr>
                <w:rFonts w:ascii="Times New Roman" w:eastAsiaTheme="minorHAnsi" w:hAnsi="Times New Roman"/>
                <w:lang w:eastAsia="en-US"/>
              </w:rPr>
              <w:t xml:space="preserve"> </w:t>
            </w:r>
            <w:r w:rsidRPr="00F85F59">
              <w:rPr>
                <w:rFonts w:ascii="Times New Roman" w:eastAsiaTheme="minorHAnsi" w:hAnsi="Times New Roman"/>
                <w:lang w:eastAsia="en-US"/>
              </w:rPr>
              <w:t>высказавшихся о санитарно-гигиенических и</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эстетических условиях в школе</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Директор</w:t>
            </w:r>
            <w:r w:rsidRPr="00F85F59">
              <w:rPr>
                <w:rFonts w:ascii="Times New Roman" w:eastAsiaTheme="minorHAnsi" w:hAnsi="Times New Roman"/>
                <w:lang w:eastAsia="en-US"/>
              </w:rPr>
              <w:t>,</w:t>
            </w:r>
            <w:r>
              <w:rPr>
                <w:rFonts w:ascii="Times New Roman" w:eastAsiaTheme="minorHAnsi" w:hAnsi="Times New Roman"/>
                <w:lang w:eastAsia="en-US"/>
              </w:rPr>
              <w:t xml:space="preserve"> кл.рук-ли,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администратор</w:t>
            </w:r>
          </w:p>
          <w:p w:rsidR="000627EA" w:rsidRPr="00F85F59" w:rsidRDefault="000627EA" w:rsidP="00580ABE">
            <w:pPr>
              <w:tabs>
                <w:tab w:val="left" w:pos="0"/>
              </w:tabs>
              <w:autoSpaceDE w:val="0"/>
              <w:autoSpaceDN w:val="0"/>
              <w:adjustRightInd w:val="0"/>
              <w:ind w:right="-1"/>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Медицинское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сопровождение и</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общественное </w:t>
            </w:r>
            <w:r w:rsidRPr="00F85F59">
              <w:rPr>
                <w:rFonts w:ascii="Times New Roman" w:eastAsiaTheme="minorHAnsi" w:hAnsi="Times New Roman"/>
                <w:lang w:eastAsia="en-US"/>
              </w:rPr>
              <w:lastRenderedPageBreak/>
              <w:t>питание;</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Доля учеников и родителей, положительно</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высказавшихся о медицинском</w:t>
            </w:r>
            <w:r>
              <w:rPr>
                <w:rFonts w:ascii="Times New Roman" w:eastAsiaTheme="minorHAnsi" w:hAnsi="Times New Roman"/>
                <w:lang w:eastAsia="en-US"/>
              </w:rPr>
              <w:t xml:space="preserve"> </w:t>
            </w:r>
            <w:r w:rsidRPr="00F85F59">
              <w:rPr>
                <w:rFonts w:ascii="Times New Roman" w:eastAsiaTheme="minorHAnsi" w:hAnsi="Times New Roman"/>
                <w:lang w:eastAsia="en-US"/>
              </w:rPr>
              <w:lastRenderedPageBreak/>
              <w:t>сопровождении и общественном питании</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lastRenderedPageBreak/>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Психологический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климат в</w:t>
            </w:r>
          </w:p>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школе</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родителей и педагогов,</w:t>
            </w:r>
            <w:r>
              <w:rPr>
                <w:rFonts w:ascii="Times New Roman" w:eastAsiaTheme="minorHAnsi" w:hAnsi="Times New Roman"/>
                <w:lang w:eastAsia="en-US"/>
              </w:rPr>
              <w:t xml:space="preserve"> </w:t>
            </w:r>
            <w:r w:rsidRPr="00F85F59">
              <w:rPr>
                <w:rFonts w:ascii="Times New Roman" w:eastAsiaTheme="minorHAnsi" w:hAnsi="Times New Roman"/>
                <w:lang w:eastAsia="en-US"/>
              </w:rPr>
              <w:t>высказавшихся о психологическом климате</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(данные собираются по классам)</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педагог-</w:t>
            </w:r>
            <w:r w:rsidRPr="00F85F59">
              <w:rPr>
                <w:rFonts w:ascii="Times New Roman" w:eastAsiaTheme="minorHAnsi" w:hAnsi="Times New Roman"/>
                <w:lang w:eastAsia="en-US"/>
              </w:rPr>
              <w:t>психолог</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Взаимодействие с</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социальной сферой</w:t>
            </w:r>
          </w:p>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поселка, района</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родителей и педагогов,</w:t>
            </w:r>
            <w:r>
              <w:rPr>
                <w:rFonts w:ascii="Times New Roman" w:eastAsiaTheme="minorHAnsi" w:hAnsi="Times New Roman"/>
                <w:lang w:eastAsia="en-US"/>
              </w:rPr>
              <w:t xml:space="preserve"> </w:t>
            </w:r>
            <w:r w:rsidRPr="00F85F59">
              <w:rPr>
                <w:rFonts w:ascii="Times New Roman" w:eastAsiaTheme="minorHAnsi" w:hAnsi="Times New Roman"/>
                <w:lang w:eastAsia="en-US"/>
              </w:rPr>
              <w:t>положительно высказавшихся об уровне</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взаимодействия с социальной сферой</w:t>
            </w:r>
            <w:r>
              <w:rPr>
                <w:rFonts w:ascii="Times New Roman" w:eastAsiaTheme="minorHAnsi" w:hAnsi="Times New Roman"/>
                <w:lang w:eastAsia="en-US"/>
              </w:rPr>
              <w:t xml:space="preserve"> поселка, района</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по ВР, </w:t>
            </w:r>
            <w:r>
              <w:rPr>
                <w:rFonts w:ascii="Times New Roman" w:eastAsiaTheme="minorHAnsi" w:hAnsi="Times New Roman"/>
                <w:lang w:eastAsia="en-US"/>
              </w:rPr>
              <w:t>кл.рук-ли</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Кадровое обеспечение </w:t>
            </w:r>
          </w:p>
          <w:p w:rsidR="000627EA" w:rsidRPr="00F85F59" w:rsidRDefault="000627EA" w:rsidP="00580ABE">
            <w:pPr>
              <w:tabs>
                <w:tab w:val="left" w:pos="0"/>
              </w:tabs>
              <w:ind w:right="-1"/>
              <w:jc w:val="center"/>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Укомплектованность педагогическими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кадрами, имеющими необходимую</w:t>
            </w:r>
            <w:r>
              <w:rPr>
                <w:rFonts w:ascii="Times New Roman" w:eastAsiaTheme="minorHAnsi" w:hAnsi="Times New Roman"/>
                <w:lang w:eastAsia="en-US"/>
              </w:rPr>
              <w:t xml:space="preserve"> </w:t>
            </w:r>
            <w:r w:rsidRPr="00F85F59">
              <w:rPr>
                <w:rFonts w:ascii="Times New Roman" w:eastAsiaTheme="minorHAnsi" w:hAnsi="Times New Roman"/>
                <w:lang w:eastAsia="en-US"/>
              </w:rPr>
              <w:t>квалификацию, по каждому из предметов</w:t>
            </w:r>
            <w:r>
              <w:rPr>
                <w:rFonts w:ascii="Times New Roman" w:eastAsiaTheme="minorHAnsi" w:hAnsi="Times New Roman"/>
                <w:lang w:eastAsia="en-US"/>
              </w:rPr>
              <w:t xml:space="preserve"> </w:t>
            </w:r>
            <w:r w:rsidRPr="00F85F59">
              <w:rPr>
                <w:rFonts w:ascii="Times New Roman" w:eastAsiaTheme="minorHAnsi" w:hAnsi="Times New Roman"/>
                <w:lang w:eastAsia="en-US"/>
              </w:rPr>
              <w:t>учебного плана;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педагогов</w:t>
            </w:r>
            <w:r w:rsidRPr="00F85F59">
              <w:rPr>
                <w:rFonts w:ascii="Times New Roman" w:eastAsiaTheme="minorHAnsi" w:hAnsi="Times New Roman"/>
                <w:lang w:eastAsia="en-US"/>
              </w:rPr>
              <w:t>, имеющих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первую квалификационную категорию;</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 имеющих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высшую квалификационную категорию;</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w:t>
            </w:r>
            <w:r>
              <w:rPr>
                <w:rFonts w:ascii="Times New Roman" w:eastAsiaTheme="minorHAnsi" w:hAnsi="Times New Roman"/>
                <w:lang w:eastAsia="en-US"/>
              </w:rPr>
              <w:t xml:space="preserve"> </w:t>
            </w:r>
            <w:r w:rsidRPr="00F85F59">
              <w:rPr>
                <w:rFonts w:ascii="Times New Roman" w:eastAsiaTheme="minorHAnsi" w:hAnsi="Times New Roman"/>
                <w:lang w:eastAsia="en-US"/>
              </w:rPr>
              <w:t>прошедших курсы повышения квалификации;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w:t>
            </w:r>
            <w:r>
              <w:rPr>
                <w:rFonts w:ascii="Times New Roman" w:eastAsiaTheme="minorHAnsi" w:hAnsi="Times New Roman"/>
                <w:lang w:eastAsia="en-US"/>
              </w:rPr>
              <w:t xml:space="preserve"> </w:t>
            </w:r>
            <w:r w:rsidRPr="00F85F59">
              <w:rPr>
                <w:rFonts w:ascii="Times New Roman" w:eastAsiaTheme="minorHAnsi" w:hAnsi="Times New Roman"/>
                <w:lang w:eastAsia="en-US"/>
              </w:rPr>
              <w:t>получивших поощрения в различных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конкурсах, конференциях;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 имеющих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методические разработки, печатные работы,</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проводящих мастер-классы</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 xml:space="preserve">Анализ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М</w:t>
            </w:r>
            <w:r w:rsidRPr="00F85F59">
              <w:rPr>
                <w:rFonts w:ascii="Times New Roman" w:eastAsiaTheme="minorHAnsi" w:hAnsi="Times New Roman"/>
                <w:lang w:eastAsia="en-US"/>
              </w:rPr>
              <w:t>етодист,</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учеб</w:t>
            </w:r>
            <w:r>
              <w:rPr>
                <w:rFonts w:ascii="Times New Roman" w:eastAsiaTheme="minorHAnsi" w:hAnsi="Times New Roman"/>
                <w:lang w:eastAsia="en-US"/>
              </w:rPr>
              <w:t xml:space="preserve">ного </w:t>
            </w: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Общественно-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государственное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управление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стимулирование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качества образования.</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родителей и педагогов,</w:t>
            </w:r>
            <w:r>
              <w:rPr>
                <w:rFonts w:ascii="Times New Roman" w:eastAsiaTheme="minorHAnsi" w:hAnsi="Times New Roman"/>
                <w:lang w:eastAsia="en-US"/>
              </w:rPr>
              <w:t xml:space="preserve"> </w:t>
            </w:r>
            <w:r w:rsidRPr="00F85F59">
              <w:rPr>
                <w:rFonts w:ascii="Times New Roman" w:eastAsiaTheme="minorHAnsi" w:hAnsi="Times New Roman"/>
                <w:lang w:eastAsia="en-US"/>
              </w:rPr>
              <w:t>положительно высказавшихся об уровне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общественно-</w:t>
            </w:r>
            <w:r>
              <w:rPr>
                <w:rFonts w:ascii="Times New Roman" w:eastAsiaTheme="minorHAnsi" w:hAnsi="Times New Roman"/>
                <w:lang w:eastAsia="en-US"/>
              </w:rPr>
              <w:t>г</w:t>
            </w:r>
            <w:r w:rsidRPr="00F85F59">
              <w:rPr>
                <w:rFonts w:ascii="Times New Roman" w:eastAsiaTheme="minorHAnsi" w:hAnsi="Times New Roman"/>
                <w:lang w:eastAsia="en-US"/>
              </w:rPr>
              <w:t>осударственного управления в</w:t>
            </w:r>
            <w:r>
              <w:rPr>
                <w:rFonts w:ascii="Times New Roman" w:eastAsiaTheme="minorHAnsi" w:hAnsi="Times New Roman"/>
                <w:lang w:eastAsia="en-US"/>
              </w:rPr>
              <w:t xml:space="preserve"> </w:t>
            </w:r>
            <w:r w:rsidRPr="00F85F59">
              <w:rPr>
                <w:rFonts w:ascii="Times New Roman" w:eastAsiaTheme="minorHAnsi" w:hAnsi="Times New Roman"/>
                <w:lang w:eastAsia="en-US"/>
              </w:rPr>
              <w:t>школе.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обучающихся, участвующих в</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Ученическом</w:t>
            </w:r>
            <w:r>
              <w:rPr>
                <w:rFonts w:ascii="Times New Roman" w:eastAsiaTheme="minorHAnsi" w:hAnsi="Times New Roman"/>
                <w:lang w:eastAsia="en-US"/>
              </w:rPr>
              <w:t xml:space="preserve"> с</w:t>
            </w:r>
            <w:r w:rsidRPr="00F85F59">
              <w:rPr>
                <w:rFonts w:ascii="Times New Roman" w:eastAsiaTheme="minorHAnsi" w:hAnsi="Times New Roman"/>
                <w:lang w:eastAsia="en-US"/>
              </w:rPr>
              <w:t>амоуправлении.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родителей, участвующих в работе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родительских комитетов, </w:t>
            </w:r>
            <w:r>
              <w:rPr>
                <w:rFonts w:ascii="Times New Roman" w:eastAsiaTheme="minorHAnsi" w:hAnsi="Times New Roman"/>
                <w:lang w:eastAsia="en-US"/>
              </w:rPr>
              <w:t>управляющего совета</w:t>
            </w:r>
            <w:r w:rsidRPr="00F85F59">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педагогов, положительно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высказавшихся о системе морального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материального стимулирования качества</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образования</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p>
          <w:p w:rsidR="000627EA" w:rsidRPr="00F85F59" w:rsidRDefault="000627EA" w:rsidP="00580ABE">
            <w:pPr>
              <w:tabs>
                <w:tab w:val="left" w:pos="0"/>
              </w:tabs>
              <w:autoSpaceDE w:val="0"/>
              <w:autoSpaceDN w:val="0"/>
              <w:adjustRightInd w:val="0"/>
              <w:ind w:right="-1"/>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Директор,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w:t>
            </w:r>
          </w:p>
          <w:p w:rsidR="000627EA" w:rsidRPr="004B1C02"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методист</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Документооборот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нормативно-правовое</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обеспечение</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Соответствие требованиям к</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документообороту.</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lastRenderedPageBreak/>
              <w:t>Полнота нормативно-правового обеспечения</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lastRenderedPageBreak/>
              <w:t xml:space="preserve">Анализ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Администрация</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hAnsi="Times New Roman"/>
              </w:rPr>
              <w:lastRenderedPageBreak/>
              <w:t>года</w:t>
            </w:r>
          </w:p>
        </w:tc>
      </w:tr>
    </w:tbl>
    <w:p w:rsidR="000627EA" w:rsidRPr="00CB7EB9" w:rsidRDefault="000627EA" w:rsidP="000627EA">
      <w:pPr>
        <w:tabs>
          <w:tab w:val="left" w:pos="2325"/>
        </w:tabs>
        <w:spacing w:after="0" w:line="240" w:lineRule="auto"/>
        <w:jc w:val="both"/>
        <w:rPr>
          <w:rFonts w:ascii="Times New Roman" w:hAnsi="Times New Roman" w:cs="Times New Roman"/>
          <w:sz w:val="24"/>
          <w:szCs w:val="24"/>
        </w:rPr>
      </w:pPr>
    </w:p>
    <w:sectPr w:rsidR="000627EA" w:rsidRPr="00CB7EB9" w:rsidSect="00391300">
      <w:footerReference w:type="default" r:id="rId9"/>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AE4" w:rsidRDefault="00DE7AE4" w:rsidP="00EB0269">
      <w:pPr>
        <w:spacing w:after="0" w:line="240" w:lineRule="auto"/>
      </w:pPr>
      <w:r>
        <w:separator/>
      </w:r>
    </w:p>
  </w:endnote>
  <w:endnote w:type="continuationSeparator" w:id="1">
    <w:p w:rsidR="00DE7AE4" w:rsidRDefault="00DE7AE4" w:rsidP="00EB0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ヒラギノ角ゴ Pro W3">
    <w:altName w:val="MS Gothic"/>
    <w:charset w:val="80"/>
    <w:family w:val="auto"/>
    <w:pitch w:val="variable"/>
    <w:sig w:usb0="00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0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font364">
    <w:altName w:val="Times New Roman"/>
    <w:charset w:val="CC"/>
    <w:family w:val="auto"/>
    <w:pitch w:val="variable"/>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540672"/>
      <w:docPartObj>
        <w:docPartGallery w:val="Page Numbers (Bottom of Page)"/>
        <w:docPartUnique/>
      </w:docPartObj>
    </w:sdtPr>
    <w:sdtContent>
      <w:p w:rsidR="00C157BC" w:rsidRDefault="00C157BC">
        <w:pPr>
          <w:pStyle w:val="a5"/>
          <w:jc w:val="right"/>
        </w:pPr>
        <w:fldSimple w:instr=" PAGE   \* MERGEFORMAT ">
          <w:r w:rsidR="008F13A3">
            <w:rPr>
              <w:noProof/>
            </w:rPr>
            <w:t>2</w:t>
          </w:r>
        </w:fldSimple>
      </w:p>
    </w:sdtContent>
  </w:sdt>
  <w:p w:rsidR="00C157BC" w:rsidRDefault="00C157B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BC" w:rsidRDefault="00C157BC">
    <w:pPr>
      <w:pStyle w:val="a5"/>
      <w:jc w:val="center"/>
    </w:pPr>
    <w:fldSimple w:instr="PAGE   \* MERGEFORMAT">
      <w:r>
        <w:rPr>
          <w:noProof/>
        </w:rPr>
        <w:t>139</w:t>
      </w:r>
    </w:fldSimple>
  </w:p>
  <w:p w:rsidR="00C157BC" w:rsidRDefault="00C157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AE4" w:rsidRDefault="00DE7AE4" w:rsidP="00EB0269">
      <w:pPr>
        <w:spacing w:after="0" w:line="240" w:lineRule="auto"/>
      </w:pPr>
      <w:r>
        <w:separator/>
      </w:r>
    </w:p>
  </w:footnote>
  <w:footnote w:type="continuationSeparator" w:id="1">
    <w:p w:rsidR="00DE7AE4" w:rsidRDefault="00DE7AE4" w:rsidP="00EB0269">
      <w:pPr>
        <w:spacing w:after="0" w:line="240" w:lineRule="auto"/>
      </w:pPr>
      <w:r>
        <w:continuationSeparator/>
      </w:r>
    </w:p>
  </w:footnote>
  <w:footnote w:id="2">
    <w:p w:rsidR="00C157BC" w:rsidRDefault="00C157BC" w:rsidP="000627EA">
      <w:pPr>
        <w:pStyle w:val="aff0"/>
      </w:pPr>
      <w:r w:rsidRPr="007923B7">
        <w:rPr>
          <w:rStyle w:val="aff"/>
          <w:rFonts w:ascii="Times New Roman" w:hAnsi="Times New Roman" w:cs="Times New Roman"/>
        </w:rPr>
        <w:footnoteRef/>
      </w:r>
      <w:r w:rsidRPr="007923B7">
        <w:rPr>
          <w:rFonts w:ascii="Times New Roman" w:hAnsi="Times New Roman" w:cs="Times New Roman"/>
          <w:color w:val="000000"/>
        </w:rPr>
        <w:t xml:space="preserve">Количество часов в год указано из расчета 33 учебных недель в </w:t>
      </w:r>
      <w:r w:rsidRPr="007923B7">
        <w:rPr>
          <w:rFonts w:ascii="Times New Roman" w:hAnsi="Times New Roman" w:cs="Times New Roman"/>
          <w:color w:val="000000"/>
          <w:lang w:val="en-US"/>
        </w:rPr>
        <w:t>I</w:t>
      </w:r>
      <w:r w:rsidRPr="007923B7">
        <w:rPr>
          <w:rFonts w:ascii="Times New Roman" w:hAnsi="Times New Roman" w:cs="Times New Roman"/>
          <w:color w:val="000000"/>
        </w:rPr>
        <w:t xml:space="preserve"> классе и 34 учебных недель во </w:t>
      </w:r>
      <w:r w:rsidRPr="007923B7">
        <w:rPr>
          <w:rFonts w:ascii="Times New Roman" w:hAnsi="Times New Roman" w:cs="Times New Roman"/>
          <w:color w:val="000000"/>
          <w:lang w:val="en-US"/>
        </w:rPr>
        <w:t>II</w:t>
      </w:r>
      <w:r w:rsidRPr="007923B7">
        <w:rPr>
          <w:rFonts w:ascii="Times New Roman" w:hAnsi="Times New Roman" w:cs="Times New Roman"/>
          <w:color w:val="000000"/>
        </w:rPr>
        <w:t>-</w:t>
      </w:r>
      <w:r w:rsidRPr="007923B7">
        <w:rPr>
          <w:rFonts w:ascii="Times New Roman" w:hAnsi="Times New Roman" w:cs="Times New Roman"/>
          <w:color w:val="000000"/>
          <w:lang w:val="en-US"/>
        </w:rPr>
        <w:t>IV</w:t>
      </w:r>
      <w:r w:rsidRPr="007923B7">
        <w:rPr>
          <w:rFonts w:ascii="Times New Roman" w:hAnsi="Times New Roman" w:cs="Times New Roman"/>
          <w:color w:val="000000"/>
        </w:rPr>
        <w:t xml:space="preserve"> классах.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069" w:firstLine="680"/>
      </w:pPr>
      <w:rPr>
        <w:rFonts w:ascii="Times New Roman" w:hAnsi="Times New Roman" w:cs="Times New Roman" w:hint="default"/>
      </w:rPr>
    </w:lvl>
    <w:lvl w:ilvl="1">
      <w:start w:val="1"/>
      <w:numFmt w:val="bullet"/>
      <w:lvlText w:val=""/>
      <w:lvlJc w:val="left"/>
      <w:pPr>
        <w:tabs>
          <w:tab w:val="num" w:pos="-349"/>
        </w:tabs>
        <w:ind w:left="11" w:hanging="360"/>
      </w:pPr>
      <w:rPr>
        <w:rFonts w:ascii="Symbol" w:hAnsi="Symbol" w:hint="default"/>
      </w:rPr>
    </w:lvl>
    <w:lvl w:ilvl="2">
      <w:start w:val="1"/>
      <w:numFmt w:val="bullet"/>
      <w:lvlText w:val="o"/>
      <w:lvlJc w:val="left"/>
      <w:pPr>
        <w:tabs>
          <w:tab w:val="num" w:pos="371"/>
        </w:tabs>
        <w:ind w:left="731" w:hanging="360"/>
      </w:pPr>
      <w:rPr>
        <w:rFonts w:ascii="Courier New" w:hAnsi="Courier New" w:cs="Courier New" w:hint="default"/>
      </w:rPr>
    </w:lvl>
    <w:lvl w:ilvl="3">
      <w:start w:val="1"/>
      <w:numFmt w:val="bullet"/>
      <w:lvlText w:val=""/>
      <w:lvlJc w:val="left"/>
      <w:pPr>
        <w:tabs>
          <w:tab w:val="num" w:pos="1091"/>
        </w:tabs>
        <w:ind w:left="1451" w:hanging="360"/>
      </w:pPr>
      <w:rPr>
        <w:rFonts w:ascii="Wingdings" w:hAnsi="Wingdings" w:hint="default"/>
      </w:rPr>
    </w:lvl>
    <w:lvl w:ilvl="4">
      <w:start w:val="1"/>
      <w:numFmt w:val="bullet"/>
      <w:lvlText w:val=""/>
      <w:lvlJc w:val="left"/>
      <w:pPr>
        <w:tabs>
          <w:tab w:val="num" w:pos="1811"/>
        </w:tabs>
        <w:ind w:left="2171" w:hanging="360"/>
      </w:pPr>
      <w:rPr>
        <w:rFonts w:ascii="Wingdings" w:hAnsi="Wingdings" w:hint="default"/>
      </w:rPr>
    </w:lvl>
    <w:lvl w:ilvl="5">
      <w:start w:val="1"/>
      <w:numFmt w:val="bullet"/>
      <w:lvlText w:val=""/>
      <w:lvlJc w:val="left"/>
      <w:pPr>
        <w:tabs>
          <w:tab w:val="num" w:pos="2531"/>
        </w:tabs>
        <w:ind w:left="2891" w:hanging="360"/>
      </w:pPr>
      <w:rPr>
        <w:rFonts w:ascii="Symbol" w:hAnsi="Symbol" w:hint="default"/>
      </w:rPr>
    </w:lvl>
    <w:lvl w:ilvl="6">
      <w:start w:val="1"/>
      <w:numFmt w:val="bullet"/>
      <w:lvlText w:val="o"/>
      <w:lvlJc w:val="left"/>
      <w:pPr>
        <w:tabs>
          <w:tab w:val="num" w:pos="3251"/>
        </w:tabs>
        <w:ind w:left="3611" w:hanging="360"/>
      </w:pPr>
      <w:rPr>
        <w:rFonts w:ascii="Courier New" w:hAnsi="Courier New" w:cs="Courier New" w:hint="default"/>
      </w:rPr>
    </w:lvl>
    <w:lvl w:ilvl="7">
      <w:start w:val="1"/>
      <w:numFmt w:val="bullet"/>
      <w:lvlText w:val=""/>
      <w:lvlJc w:val="left"/>
      <w:pPr>
        <w:tabs>
          <w:tab w:val="num" w:pos="3971"/>
        </w:tabs>
        <w:ind w:left="4331" w:hanging="360"/>
      </w:pPr>
      <w:rPr>
        <w:rFonts w:ascii="Wingdings" w:hAnsi="Wingdings" w:hint="default"/>
      </w:rPr>
    </w:lvl>
    <w:lvl w:ilvl="8">
      <w:start w:val="1"/>
      <w:numFmt w:val="bullet"/>
      <w:lvlText w:val=""/>
      <w:lvlJc w:val="left"/>
      <w:pPr>
        <w:tabs>
          <w:tab w:val="num" w:pos="4691"/>
        </w:tabs>
        <w:ind w:left="5051"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sz w:val="24"/>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OpenSymbol" w:hAnsi="OpenSymbol" w:cs="OpenSymbol"/>
        <w:color w:val="000000"/>
        <w:spacing w:val="-2"/>
        <w:sz w:val="28"/>
        <w:szCs w:val="28"/>
        <w:lang w:val="ru-RU"/>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3">
    <w:nsid w:val="00000015"/>
    <w:multiLevelType w:val="multilevel"/>
    <w:tmpl w:val="00000015"/>
    <w:name w:val="WW8Num21"/>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spacing w:val="-1"/>
        <w:lang w:val="ru-RU"/>
      </w:rPr>
    </w:lvl>
  </w:abstractNum>
  <w:abstractNum w:abstractNumId="5">
    <w:nsid w:val="0000001E"/>
    <w:multiLevelType w:val="singleLevel"/>
    <w:tmpl w:val="0000001E"/>
    <w:name w:val="WW8Num34"/>
    <w:lvl w:ilvl="0">
      <w:start w:val="1"/>
      <w:numFmt w:val="decimal"/>
      <w:lvlText w:val="%1."/>
      <w:lvlJc w:val="left"/>
      <w:pPr>
        <w:tabs>
          <w:tab w:val="num" w:pos="0"/>
        </w:tabs>
        <w:ind w:left="720" w:hanging="360"/>
      </w:pPr>
    </w:lvl>
  </w:abstractNum>
  <w:abstractNum w:abstractNumId="6">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7">
    <w:nsid w:val="012A6785"/>
    <w:multiLevelType w:val="multilevel"/>
    <w:tmpl w:val="A4A60A6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343EED"/>
    <w:multiLevelType w:val="multilevel"/>
    <w:tmpl w:val="F036E9C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620B06"/>
    <w:multiLevelType w:val="multilevel"/>
    <w:tmpl w:val="FC1086F2"/>
    <w:lvl w:ilvl="0">
      <w:start w:val="3"/>
      <w:numFmt w:val="decimal"/>
      <w:lvlText w:val="%1."/>
      <w:lvlJc w:val="left"/>
      <w:pPr>
        <w:ind w:left="360" w:hanging="360"/>
      </w:pPr>
      <w:rPr>
        <w:rFonts w:asciiTheme="minorHAnsi" w:hAnsiTheme="minorHAnsi" w:cstheme="minorBidi" w:hint="default"/>
      </w:rPr>
    </w:lvl>
    <w:lvl w:ilvl="1">
      <w:start w:val="6"/>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0">
    <w:nsid w:val="046F3C34"/>
    <w:multiLevelType w:val="multilevel"/>
    <w:tmpl w:val="15B62AD4"/>
    <w:lvl w:ilvl="0">
      <w:start w:val="1"/>
      <w:numFmt w:val="decimal"/>
      <w:lvlText w:val="%1."/>
      <w:lvlJc w:val="left"/>
      <w:pPr>
        <w:ind w:left="420" w:hanging="360"/>
      </w:pPr>
      <w:rPr>
        <w:rFonts w:hint="default"/>
        <w:sz w:val="24"/>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1">
    <w:nsid w:val="05D32511"/>
    <w:multiLevelType w:val="hybridMultilevel"/>
    <w:tmpl w:val="49DCE7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1256B54"/>
    <w:multiLevelType w:val="multilevel"/>
    <w:tmpl w:val="82766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860383"/>
    <w:multiLevelType w:val="hybridMultilevel"/>
    <w:tmpl w:val="AD145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F53F6"/>
    <w:multiLevelType w:val="multilevel"/>
    <w:tmpl w:val="5832E3F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FB6E84"/>
    <w:multiLevelType w:val="hybridMultilevel"/>
    <w:tmpl w:val="656C4B78"/>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95008C"/>
    <w:multiLevelType w:val="multilevel"/>
    <w:tmpl w:val="3F8E790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DF2FC1"/>
    <w:multiLevelType w:val="multilevel"/>
    <w:tmpl w:val="B5368E1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0A3837"/>
    <w:multiLevelType w:val="multilevel"/>
    <w:tmpl w:val="BBCC32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D409ED"/>
    <w:multiLevelType w:val="hybridMultilevel"/>
    <w:tmpl w:val="662AC224"/>
    <w:lvl w:ilvl="0" w:tplc="01F447D6">
      <w:numFmt w:val="bullet"/>
      <w:lvlText w:val="•"/>
      <w:lvlJc w:val="left"/>
      <w:pPr>
        <w:ind w:left="840" w:hanging="360"/>
      </w:pPr>
      <w:rPr>
        <w:rFonts w:ascii="Times New Roman" w:eastAsiaTheme="minorHAns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nsid w:val="26635E89"/>
    <w:multiLevelType w:val="hybridMultilevel"/>
    <w:tmpl w:val="836C4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2D82021A"/>
    <w:multiLevelType w:val="multilevel"/>
    <w:tmpl w:val="DF2881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910F18"/>
    <w:multiLevelType w:val="multilevel"/>
    <w:tmpl w:val="8B722060"/>
    <w:lvl w:ilvl="0">
      <w:start w:val="2"/>
      <w:numFmt w:val="decimal"/>
      <w:lvlText w:val="%1."/>
      <w:lvlJc w:val="left"/>
      <w:pPr>
        <w:ind w:left="360" w:hanging="360"/>
      </w:pPr>
      <w:rPr>
        <w:rFonts w:hint="default"/>
        <w:b/>
      </w:rPr>
    </w:lvl>
    <w:lvl w:ilvl="1">
      <w:start w:val="2"/>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Zero"/>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4">
    <w:nsid w:val="34B714CB"/>
    <w:multiLevelType w:val="multilevel"/>
    <w:tmpl w:val="04190025"/>
    <w:lvl w:ilvl="0">
      <w:start w:val="1"/>
      <w:numFmt w:val="decimal"/>
      <w:pStyle w:val="1"/>
      <w:lvlText w:val="%1"/>
      <w:lvlJc w:val="left"/>
      <w:pPr>
        <w:ind w:left="5819"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1"/>
      <w:lvlText w:val="%1.%2.%3.%4.%5.%6.%7.%8.%9"/>
      <w:lvlJc w:val="left"/>
      <w:pPr>
        <w:ind w:left="1584" w:hanging="1584"/>
      </w:pPr>
    </w:lvl>
  </w:abstractNum>
  <w:abstractNum w:abstractNumId="25">
    <w:nsid w:val="354439D0"/>
    <w:multiLevelType w:val="multilevel"/>
    <w:tmpl w:val="3A729AB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2D028D"/>
    <w:multiLevelType w:val="multilevel"/>
    <w:tmpl w:val="15B62AD4"/>
    <w:lvl w:ilvl="0">
      <w:start w:val="1"/>
      <w:numFmt w:val="decimal"/>
      <w:lvlText w:val="%1."/>
      <w:lvlJc w:val="left"/>
      <w:pPr>
        <w:ind w:left="420" w:hanging="360"/>
      </w:pPr>
      <w:rPr>
        <w:rFonts w:hint="default"/>
        <w:sz w:val="24"/>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7">
    <w:nsid w:val="3A8550D1"/>
    <w:multiLevelType w:val="multilevel"/>
    <w:tmpl w:val="0B9CD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B1161B"/>
    <w:multiLevelType w:val="hybridMultilevel"/>
    <w:tmpl w:val="BD1C551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5D3019"/>
    <w:multiLevelType w:val="multilevel"/>
    <w:tmpl w:val="E780ACFC"/>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5571B0"/>
    <w:multiLevelType w:val="hybridMultilevel"/>
    <w:tmpl w:val="323ED406"/>
    <w:lvl w:ilvl="0" w:tplc="01F447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831D86"/>
    <w:multiLevelType w:val="multilevel"/>
    <w:tmpl w:val="15B62AD4"/>
    <w:lvl w:ilvl="0">
      <w:start w:val="1"/>
      <w:numFmt w:val="decimal"/>
      <w:lvlText w:val="%1."/>
      <w:lvlJc w:val="left"/>
      <w:pPr>
        <w:ind w:left="420" w:hanging="360"/>
      </w:pPr>
      <w:rPr>
        <w:rFonts w:hint="default"/>
        <w:sz w:val="24"/>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32">
    <w:nsid w:val="4EDB76B8"/>
    <w:multiLevelType w:val="multilevel"/>
    <w:tmpl w:val="AD7A8E0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CD43A2"/>
    <w:multiLevelType w:val="multilevel"/>
    <w:tmpl w:val="A9FA8542"/>
    <w:lvl w:ilvl="0">
      <w:start w:val="3"/>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990538"/>
    <w:multiLevelType w:val="multilevel"/>
    <w:tmpl w:val="1E2E527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E6581D"/>
    <w:multiLevelType w:val="multilevel"/>
    <w:tmpl w:val="533C8D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064133"/>
    <w:multiLevelType w:val="multilevel"/>
    <w:tmpl w:val="0C1AA1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BB45990"/>
    <w:multiLevelType w:val="multilevel"/>
    <w:tmpl w:val="15B62AD4"/>
    <w:lvl w:ilvl="0">
      <w:start w:val="1"/>
      <w:numFmt w:val="decimal"/>
      <w:lvlText w:val="%1."/>
      <w:lvlJc w:val="left"/>
      <w:pPr>
        <w:ind w:left="420" w:hanging="360"/>
      </w:pPr>
      <w:rPr>
        <w:rFonts w:hint="default"/>
        <w:sz w:val="24"/>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38">
    <w:nsid w:val="6262143D"/>
    <w:multiLevelType w:val="multilevel"/>
    <w:tmpl w:val="66485DA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3F04233"/>
    <w:multiLevelType w:val="hybridMultilevel"/>
    <w:tmpl w:val="D370E87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E0F86"/>
    <w:multiLevelType w:val="multilevel"/>
    <w:tmpl w:val="B1FA71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2A3040"/>
    <w:multiLevelType w:val="multilevel"/>
    <w:tmpl w:val="E3B05EC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9F6605"/>
    <w:multiLevelType w:val="multilevel"/>
    <w:tmpl w:val="384E66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A71E53"/>
    <w:multiLevelType w:val="multilevel"/>
    <w:tmpl w:val="112C4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954D60"/>
    <w:multiLevelType w:val="multilevel"/>
    <w:tmpl w:val="3402B4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E36ACD"/>
    <w:multiLevelType w:val="multilevel"/>
    <w:tmpl w:val="C898E5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0618E9"/>
    <w:multiLevelType w:val="multilevel"/>
    <w:tmpl w:val="905E034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E21866"/>
    <w:multiLevelType w:val="multilevel"/>
    <w:tmpl w:val="4B3EE3F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0110D6"/>
    <w:multiLevelType w:val="multilevel"/>
    <w:tmpl w:val="0546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39"/>
  </w:num>
  <w:num w:numId="4">
    <w:abstractNumId w:val="15"/>
  </w:num>
  <w:num w:numId="5">
    <w:abstractNumId w:val="28"/>
  </w:num>
  <w:num w:numId="6">
    <w:abstractNumId w:val="24"/>
  </w:num>
  <w:num w:numId="7">
    <w:abstractNumId w:val="43"/>
  </w:num>
  <w:num w:numId="8">
    <w:abstractNumId w:val="48"/>
  </w:num>
  <w:num w:numId="9">
    <w:abstractNumId w:val="12"/>
  </w:num>
  <w:num w:numId="10">
    <w:abstractNumId w:val="21"/>
  </w:num>
  <w:num w:numId="11">
    <w:abstractNumId w:val="0"/>
  </w:num>
  <w:num w:numId="12">
    <w:abstractNumId w:val="31"/>
  </w:num>
  <w:num w:numId="13">
    <w:abstractNumId w:val="26"/>
  </w:num>
  <w:num w:numId="14">
    <w:abstractNumId w:val="10"/>
  </w:num>
  <w:num w:numId="15">
    <w:abstractNumId w:val="37"/>
  </w:num>
  <w:num w:numId="16">
    <w:abstractNumId w:val="11"/>
  </w:num>
  <w:num w:numId="17">
    <w:abstractNumId w:val="38"/>
  </w:num>
  <w:num w:numId="18">
    <w:abstractNumId w:val="20"/>
  </w:num>
  <w:num w:numId="19">
    <w:abstractNumId w:val="13"/>
  </w:num>
  <w:num w:numId="20">
    <w:abstractNumId w:val="9"/>
  </w:num>
  <w:num w:numId="21">
    <w:abstractNumId w:val="23"/>
  </w:num>
  <w:num w:numId="22">
    <w:abstractNumId w:val="2"/>
  </w:num>
  <w:num w:numId="23">
    <w:abstractNumId w:val="3"/>
  </w:num>
  <w:num w:numId="24">
    <w:abstractNumId w:val="4"/>
  </w:num>
  <w:num w:numId="25">
    <w:abstractNumId w:val="36"/>
  </w:num>
  <w:num w:numId="26">
    <w:abstractNumId w:val="16"/>
  </w:num>
  <w:num w:numId="27">
    <w:abstractNumId w:val="7"/>
  </w:num>
  <w:num w:numId="28">
    <w:abstractNumId w:val="22"/>
  </w:num>
  <w:num w:numId="29">
    <w:abstractNumId w:val="40"/>
  </w:num>
  <w:num w:numId="30">
    <w:abstractNumId w:val="8"/>
  </w:num>
  <w:num w:numId="31">
    <w:abstractNumId w:val="14"/>
  </w:num>
  <w:num w:numId="32">
    <w:abstractNumId w:val="46"/>
  </w:num>
  <w:num w:numId="33">
    <w:abstractNumId w:val="17"/>
  </w:num>
  <w:num w:numId="34">
    <w:abstractNumId w:val="42"/>
  </w:num>
  <w:num w:numId="35">
    <w:abstractNumId w:val="41"/>
  </w:num>
  <w:num w:numId="36">
    <w:abstractNumId w:val="27"/>
  </w:num>
  <w:num w:numId="37">
    <w:abstractNumId w:val="47"/>
  </w:num>
  <w:num w:numId="38">
    <w:abstractNumId w:val="25"/>
  </w:num>
  <w:num w:numId="39">
    <w:abstractNumId w:val="33"/>
  </w:num>
  <w:num w:numId="40">
    <w:abstractNumId w:val="34"/>
  </w:num>
  <w:num w:numId="41">
    <w:abstractNumId w:val="32"/>
  </w:num>
  <w:num w:numId="42">
    <w:abstractNumId w:val="44"/>
  </w:num>
  <w:num w:numId="43">
    <w:abstractNumId w:val="18"/>
  </w:num>
  <w:num w:numId="44">
    <w:abstractNumId w:val="45"/>
  </w:num>
  <w:num w:numId="45">
    <w:abstractNumId w:val="29"/>
  </w:num>
  <w:num w:numId="46">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EB0269"/>
    <w:rsid w:val="00012735"/>
    <w:rsid w:val="00012DB9"/>
    <w:rsid w:val="00046FF0"/>
    <w:rsid w:val="000627EA"/>
    <w:rsid w:val="000A173B"/>
    <w:rsid w:val="000B5FC7"/>
    <w:rsid w:val="000D7FCB"/>
    <w:rsid w:val="001040E9"/>
    <w:rsid w:val="0011462B"/>
    <w:rsid w:val="00151448"/>
    <w:rsid w:val="00191CA8"/>
    <w:rsid w:val="001A0D22"/>
    <w:rsid w:val="001A30BA"/>
    <w:rsid w:val="001F6B2B"/>
    <w:rsid w:val="00214609"/>
    <w:rsid w:val="002402B9"/>
    <w:rsid w:val="0024477C"/>
    <w:rsid w:val="00276F8A"/>
    <w:rsid w:val="00293719"/>
    <w:rsid w:val="00294DD3"/>
    <w:rsid w:val="002A5FCC"/>
    <w:rsid w:val="002C5305"/>
    <w:rsid w:val="003025C2"/>
    <w:rsid w:val="00314942"/>
    <w:rsid w:val="00315AD4"/>
    <w:rsid w:val="0032235A"/>
    <w:rsid w:val="00384AD9"/>
    <w:rsid w:val="00385484"/>
    <w:rsid w:val="00391300"/>
    <w:rsid w:val="003A0ABF"/>
    <w:rsid w:val="003C328B"/>
    <w:rsid w:val="003E1F1C"/>
    <w:rsid w:val="003E2E3B"/>
    <w:rsid w:val="00401FB4"/>
    <w:rsid w:val="00405EDB"/>
    <w:rsid w:val="00490CB0"/>
    <w:rsid w:val="0049439C"/>
    <w:rsid w:val="004944F1"/>
    <w:rsid w:val="004A002E"/>
    <w:rsid w:val="004D31F9"/>
    <w:rsid w:val="004D7379"/>
    <w:rsid w:val="004F3731"/>
    <w:rsid w:val="005130C1"/>
    <w:rsid w:val="00525C46"/>
    <w:rsid w:val="00547C37"/>
    <w:rsid w:val="00580ABE"/>
    <w:rsid w:val="005A482D"/>
    <w:rsid w:val="005A4CB9"/>
    <w:rsid w:val="005C2488"/>
    <w:rsid w:val="005C7333"/>
    <w:rsid w:val="00637C6B"/>
    <w:rsid w:val="00651D67"/>
    <w:rsid w:val="00687D2F"/>
    <w:rsid w:val="006A2F76"/>
    <w:rsid w:val="00703FF8"/>
    <w:rsid w:val="007222AD"/>
    <w:rsid w:val="00745B99"/>
    <w:rsid w:val="00746802"/>
    <w:rsid w:val="00760944"/>
    <w:rsid w:val="00783EA8"/>
    <w:rsid w:val="007943EC"/>
    <w:rsid w:val="007B6E5B"/>
    <w:rsid w:val="007C1E07"/>
    <w:rsid w:val="007C6AFC"/>
    <w:rsid w:val="007F4FF8"/>
    <w:rsid w:val="007F60E8"/>
    <w:rsid w:val="00810B88"/>
    <w:rsid w:val="00857028"/>
    <w:rsid w:val="00865605"/>
    <w:rsid w:val="00865D0B"/>
    <w:rsid w:val="008F13A3"/>
    <w:rsid w:val="008F7BD1"/>
    <w:rsid w:val="00904CF8"/>
    <w:rsid w:val="00911CD3"/>
    <w:rsid w:val="009364F2"/>
    <w:rsid w:val="00975C1F"/>
    <w:rsid w:val="009B7609"/>
    <w:rsid w:val="009E0014"/>
    <w:rsid w:val="00A00919"/>
    <w:rsid w:val="00A1508B"/>
    <w:rsid w:val="00A2196E"/>
    <w:rsid w:val="00A3506D"/>
    <w:rsid w:val="00AD1DF0"/>
    <w:rsid w:val="00AD7211"/>
    <w:rsid w:val="00AE105C"/>
    <w:rsid w:val="00B0265D"/>
    <w:rsid w:val="00B0734A"/>
    <w:rsid w:val="00B447CA"/>
    <w:rsid w:val="00B56333"/>
    <w:rsid w:val="00B64581"/>
    <w:rsid w:val="00B7031E"/>
    <w:rsid w:val="00C112CD"/>
    <w:rsid w:val="00C12C10"/>
    <w:rsid w:val="00C157BC"/>
    <w:rsid w:val="00C26701"/>
    <w:rsid w:val="00C71706"/>
    <w:rsid w:val="00C74B39"/>
    <w:rsid w:val="00C8464F"/>
    <w:rsid w:val="00CA0664"/>
    <w:rsid w:val="00CA2830"/>
    <w:rsid w:val="00CD382D"/>
    <w:rsid w:val="00CD7AD1"/>
    <w:rsid w:val="00D527B5"/>
    <w:rsid w:val="00D91D07"/>
    <w:rsid w:val="00D963AA"/>
    <w:rsid w:val="00DA2F60"/>
    <w:rsid w:val="00DD2103"/>
    <w:rsid w:val="00DE7ACE"/>
    <w:rsid w:val="00DE7AE4"/>
    <w:rsid w:val="00E114A3"/>
    <w:rsid w:val="00E341C5"/>
    <w:rsid w:val="00E61B82"/>
    <w:rsid w:val="00EB0269"/>
    <w:rsid w:val="00F012BE"/>
    <w:rsid w:val="00F25782"/>
    <w:rsid w:val="00F46146"/>
    <w:rsid w:val="00F51CB2"/>
    <w:rsid w:val="00F61F0F"/>
    <w:rsid w:val="00F67E84"/>
    <w:rsid w:val="00FB1CC5"/>
    <w:rsid w:val="00FC1597"/>
    <w:rsid w:val="00FD2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5" type="connector" idref="#_x0000_s1056"/>
        <o:r id="V:Rule16" type="connector" idref="#_x0000_s1053"/>
        <o:r id="V:Rule17" type="connector" idref="#_x0000_s1057"/>
        <o:r id="V:Rule18" type="connector" idref="#_x0000_s1061"/>
        <o:r id="V:Rule19" type="connector" idref="#_x0000_s1050"/>
        <o:r id="V:Rule20" type="connector" idref="#_x0000_s1062"/>
        <o:r id="V:Rule21" type="connector" idref="#_x0000_s1059"/>
        <o:r id="V:Rule22" type="connector" idref="#_x0000_s1055"/>
        <o:r id="V:Rule23" type="connector" idref="#_x0000_s1058"/>
        <o:r id="V:Rule24" type="connector" idref="#_x0000_s1054"/>
        <o:r id="V:Rule25" type="connector" idref="#_x0000_s1060"/>
        <o:r id="V:Rule26" type="connector" idref="#_x0000_s1049"/>
        <o:r id="V:Rule27" type="connector" idref="#_x0000_s1051"/>
        <o:r id="V:Rule2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05C"/>
  </w:style>
  <w:style w:type="paragraph" w:styleId="1">
    <w:name w:val="heading 1"/>
    <w:next w:val="a"/>
    <w:link w:val="10"/>
    <w:unhideWhenUsed/>
    <w:qFormat/>
    <w:rsid w:val="002402B9"/>
    <w:pPr>
      <w:keepNext/>
      <w:keepLines/>
      <w:numPr>
        <w:numId w:val="6"/>
      </w:numPr>
      <w:spacing w:after="129" w:line="270" w:lineRule="auto"/>
      <w:ind w:right="7"/>
      <w:jc w:val="center"/>
      <w:outlineLvl w:val="0"/>
    </w:pPr>
    <w:rPr>
      <w:rFonts w:ascii="Times New Roman" w:eastAsia="Times New Roman" w:hAnsi="Times New Roman" w:cs="Times New Roman"/>
      <w:b/>
      <w:color w:val="000000"/>
      <w:sz w:val="28"/>
    </w:rPr>
  </w:style>
  <w:style w:type="paragraph" w:styleId="2">
    <w:name w:val="heading 2"/>
    <w:next w:val="a"/>
    <w:link w:val="20"/>
    <w:unhideWhenUsed/>
    <w:qFormat/>
    <w:rsid w:val="002402B9"/>
    <w:pPr>
      <w:keepNext/>
      <w:keepLines/>
      <w:numPr>
        <w:ilvl w:val="1"/>
        <w:numId w:val="6"/>
      </w:numPr>
      <w:spacing w:after="129" w:line="270" w:lineRule="auto"/>
      <w:ind w:right="7"/>
      <w:jc w:val="center"/>
      <w:outlineLvl w:val="1"/>
    </w:pPr>
    <w:rPr>
      <w:rFonts w:ascii="Times New Roman" w:eastAsia="Times New Roman" w:hAnsi="Times New Roman" w:cs="Times New Roman"/>
      <w:b/>
      <w:color w:val="000000"/>
      <w:sz w:val="28"/>
    </w:rPr>
  </w:style>
  <w:style w:type="paragraph" w:styleId="3">
    <w:name w:val="heading 3"/>
    <w:next w:val="a"/>
    <w:link w:val="30"/>
    <w:unhideWhenUsed/>
    <w:qFormat/>
    <w:rsid w:val="002402B9"/>
    <w:pPr>
      <w:keepNext/>
      <w:keepLines/>
      <w:numPr>
        <w:ilvl w:val="2"/>
        <w:numId w:val="6"/>
      </w:numPr>
      <w:spacing w:after="129" w:line="270" w:lineRule="auto"/>
      <w:ind w:left="720" w:right="7"/>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2402B9"/>
    <w:pPr>
      <w:keepNext/>
      <w:keepLines/>
      <w:numPr>
        <w:ilvl w:val="3"/>
        <w:numId w:val="6"/>
      </w:numPr>
      <w:spacing w:after="129" w:line="270" w:lineRule="auto"/>
      <w:ind w:right="7"/>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2402B9"/>
    <w:pPr>
      <w:keepNext/>
      <w:keepLines/>
      <w:numPr>
        <w:ilvl w:val="4"/>
        <w:numId w:val="6"/>
      </w:numPr>
      <w:spacing w:after="129" w:line="270" w:lineRule="auto"/>
      <w:ind w:right="7"/>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rsid w:val="002402B9"/>
    <w:pPr>
      <w:keepNext/>
      <w:keepLines/>
      <w:numPr>
        <w:ilvl w:val="5"/>
        <w:numId w:val="6"/>
      </w:numPr>
      <w:spacing w:after="73" w:line="270" w:lineRule="auto"/>
      <w:ind w:right="6"/>
      <w:jc w:val="center"/>
      <w:outlineLvl w:val="5"/>
    </w:pPr>
    <w:rPr>
      <w:rFonts w:ascii="Times New Roman" w:eastAsia="Times New Roman" w:hAnsi="Times New Roman" w:cs="Times New Roman"/>
      <w:b/>
      <w:color w:val="00000A"/>
      <w:sz w:val="28"/>
    </w:rPr>
  </w:style>
  <w:style w:type="paragraph" w:styleId="7">
    <w:name w:val="heading 7"/>
    <w:next w:val="a"/>
    <w:link w:val="70"/>
    <w:uiPriority w:val="9"/>
    <w:unhideWhenUsed/>
    <w:qFormat/>
    <w:rsid w:val="002402B9"/>
    <w:pPr>
      <w:keepNext/>
      <w:keepLines/>
      <w:numPr>
        <w:ilvl w:val="6"/>
        <w:numId w:val="6"/>
      </w:numPr>
      <w:spacing w:after="121" w:line="265" w:lineRule="auto"/>
      <w:outlineLvl w:val="6"/>
    </w:pPr>
    <w:rPr>
      <w:rFonts w:ascii="Times New Roman" w:eastAsia="Times New Roman" w:hAnsi="Times New Roman" w:cs="Times New Roman"/>
      <w:b/>
      <w:i/>
      <w:color w:val="000000"/>
      <w:sz w:val="28"/>
    </w:rPr>
  </w:style>
  <w:style w:type="paragraph" w:styleId="8">
    <w:name w:val="heading 8"/>
    <w:next w:val="a"/>
    <w:link w:val="80"/>
    <w:uiPriority w:val="9"/>
    <w:unhideWhenUsed/>
    <w:qFormat/>
    <w:rsid w:val="002402B9"/>
    <w:pPr>
      <w:keepNext/>
      <w:keepLines/>
      <w:numPr>
        <w:ilvl w:val="7"/>
        <w:numId w:val="6"/>
      </w:numPr>
      <w:spacing w:after="73" w:line="270" w:lineRule="auto"/>
      <w:ind w:right="6"/>
      <w:jc w:val="center"/>
      <w:outlineLvl w:val="7"/>
    </w:pPr>
    <w:rPr>
      <w:rFonts w:ascii="Times New Roman" w:eastAsia="Times New Roman" w:hAnsi="Times New Roman" w:cs="Times New Roman"/>
      <w:b/>
      <w:color w:val="00000A"/>
      <w:sz w:val="28"/>
    </w:rPr>
  </w:style>
  <w:style w:type="paragraph" w:styleId="9">
    <w:name w:val="heading 9"/>
    <w:basedOn w:val="a"/>
    <w:next w:val="a"/>
    <w:link w:val="90"/>
    <w:uiPriority w:val="9"/>
    <w:semiHidden/>
    <w:unhideWhenUsed/>
    <w:qFormat/>
    <w:rsid w:val="002402B9"/>
    <w:pPr>
      <w:keepNext/>
      <w:keepLines/>
      <w:spacing w:before="20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02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EB026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B02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269"/>
    <w:rPr>
      <w:rFonts w:eastAsiaTheme="minorEastAsia"/>
      <w:lang w:eastAsia="ru-RU"/>
    </w:rPr>
  </w:style>
  <w:style w:type="character" w:styleId="a7">
    <w:name w:val="Hyperlink"/>
    <w:basedOn w:val="a0"/>
    <w:unhideWhenUsed/>
    <w:rsid w:val="003025C2"/>
    <w:rPr>
      <w:color w:val="0000FF"/>
      <w:u w:val="single"/>
    </w:rPr>
  </w:style>
  <w:style w:type="paragraph" w:styleId="a8">
    <w:name w:val="List Paragraph"/>
    <w:basedOn w:val="a"/>
    <w:link w:val="a9"/>
    <w:qFormat/>
    <w:rsid w:val="003025C2"/>
    <w:pPr>
      <w:ind w:left="720"/>
      <w:contextualSpacing/>
    </w:pPr>
  </w:style>
  <w:style w:type="paragraph" w:customStyle="1" w:styleId="Default">
    <w:name w:val="Default"/>
    <w:rsid w:val="00A3506D"/>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65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nhideWhenUsed/>
    <w:rsid w:val="002C5305"/>
    <w:pPr>
      <w:spacing w:after="0" w:line="240" w:lineRule="auto"/>
    </w:pPr>
    <w:rPr>
      <w:rFonts w:ascii="Tahoma" w:hAnsi="Tahoma" w:cs="Tahoma"/>
      <w:sz w:val="16"/>
      <w:szCs w:val="16"/>
    </w:rPr>
  </w:style>
  <w:style w:type="character" w:customStyle="1" w:styleId="ac">
    <w:name w:val="Текст выноски Знак"/>
    <w:basedOn w:val="a0"/>
    <w:link w:val="ab"/>
    <w:rsid w:val="002C5305"/>
    <w:rPr>
      <w:rFonts w:ascii="Tahoma" w:hAnsi="Tahoma" w:cs="Tahoma"/>
      <w:sz w:val="16"/>
      <w:szCs w:val="16"/>
    </w:rPr>
  </w:style>
  <w:style w:type="table" w:customStyle="1" w:styleId="11">
    <w:name w:val="Сетка таблицы1"/>
    <w:basedOn w:val="a1"/>
    <w:next w:val="aa"/>
    <w:uiPriority w:val="39"/>
    <w:rsid w:val="004D737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2402B9"/>
    <w:rPr>
      <w:rFonts w:ascii="Times New Roman" w:eastAsia="Times New Roman" w:hAnsi="Times New Roman" w:cs="Times New Roman"/>
      <w:b/>
      <w:color w:val="000000"/>
      <w:sz w:val="28"/>
    </w:rPr>
  </w:style>
  <w:style w:type="character" w:customStyle="1" w:styleId="20">
    <w:name w:val="Заголовок 2 Знак"/>
    <w:basedOn w:val="a0"/>
    <w:link w:val="2"/>
    <w:rsid w:val="002402B9"/>
    <w:rPr>
      <w:rFonts w:ascii="Times New Roman" w:eastAsia="Times New Roman" w:hAnsi="Times New Roman" w:cs="Times New Roman"/>
      <w:b/>
      <w:color w:val="000000"/>
      <w:sz w:val="28"/>
    </w:rPr>
  </w:style>
  <w:style w:type="character" w:customStyle="1" w:styleId="30">
    <w:name w:val="Заголовок 3 Знак"/>
    <w:basedOn w:val="a0"/>
    <w:link w:val="3"/>
    <w:rsid w:val="002402B9"/>
    <w:rPr>
      <w:rFonts w:ascii="Times New Roman" w:eastAsia="Times New Roman" w:hAnsi="Times New Roman" w:cs="Times New Roman"/>
      <w:b/>
      <w:color w:val="000000"/>
      <w:sz w:val="28"/>
    </w:rPr>
  </w:style>
  <w:style w:type="character" w:customStyle="1" w:styleId="40">
    <w:name w:val="Заголовок 4 Знак"/>
    <w:basedOn w:val="a0"/>
    <w:link w:val="4"/>
    <w:uiPriority w:val="9"/>
    <w:rsid w:val="002402B9"/>
    <w:rPr>
      <w:rFonts w:ascii="Times New Roman" w:eastAsia="Times New Roman" w:hAnsi="Times New Roman" w:cs="Times New Roman"/>
      <w:b/>
      <w:color w:val="000000"/>
      <w:sz w:val="28"/>
    </w:rPr>
  </w:style>
  <w:style w:type="character" w:customStyle="1" w:styleId="50">
    <w:name w:val="Заголовок 5 Знак"/>
    <w:basedOn w:val="a0"/>
    <w:link w:val="5"/>
    <w:uiPriority w:val="9"/>
    <w:rsid w:val="002402B9"/>
    <w:rPr>
      <w:rFonts w:ascii="Times New Roman" w:eastAsia="Times New Roman" w:hAnsi="Times New Roman" w:cs="Times New Roman"/>
      <w:b/>
      <w:color w:val="000000"/>
      <w:sz w:val="28"/>
    </w:rPr>
  </w:style>
  <w:style w:type="character" w:customStyle="1" w:styleId="60">
    <w:name w:val="Заголовок 6 Знак"/>
    <w:basedOn w:val="a0"/>
    <w:link w:val="6"/>
    <w:uiPriority w:val="9"/>
    <w:rsid w:val="002402B9"/>
    <w:rPr>
      <w:rFonts w:ascii="Times New Roman" w:eastAsia="Times New Roman" w:hAnsi="Times New Roman" w:cs="Times New Roman"/>
      <w:b/>
      <w:color w:val="00000A"/>
      <w:sz w:val="28"/>
    </w:rPr>
  </w:style>
  <w:style w:type="character" w:customStyle="1" w:styleId="70">
    <w:name w:val="Заголовок 7 Знак"/>
    <w:basedOn w:val="a0"/>
    <w:link w:val="7"/>
    <w:uiPriority w:val="9"/>
    <w:rsid w:val="002402B9"/>
    <w:rPr>
      <w:rFonts w:ascii="Times New Roman" w:eastAsia="Times New Roman" w:hAnsi="Times New Roman" w:cs="Times New Roman"/>
      <w:b/>
      <w:i/>
      <w:color w:val="000000"/>
      <w:sz w:val="28"/>
    </w:rPr>
  </w:style>
  <w:style w:type="character" w:customStyle="1" w:styleId="80">
    <w:name w:val="Заголовок 8 Знак"/>
    <w:basedOn w:val="a0"/>
    <w:link w:val="8"/>
    <w:uiPriority w:val="9"/>
    <w:rsid w:val="002402B9"/>
    <w:rPr>
      <w:rFonts w:ascii="Times New Roman" w:eastAsia="Times New Roman" w:hAnsi="Times New Roman" w:cs="Times New Roman"/>
      <w:b/>
      <w:color w:val="00000A"/>
      <w:sz w:val="28"/>
    </w:rPr>
  </w:style>
  <w:style w:type="paragraph" w:customStyle="1" w:styleId="91">
    <w:name w:val="Заголовок 91"/>
    <w:basedOn w:val="a"/>
    <w:next w:val="a"/>
    <w:uiPriority w:val="9"/>
    <w:semiHidden/>
    <w:unhideWhenUsed/>
    <w:qFormat/>
    <w:rsid w:val="002402B9"/>
    <w:pPr>
      <w:keepNext/>
      <w:keepLines/>
      <w:numPr>
        <w:ilvl w:val="8"/>
        <w:numId w:val="6"/>
      </w:numPr>
      <w:spacing w:before="40" w:after="0" w:line="387" w:lineRule="auto"/>
      <w:ind w:left="6480" w:right="2" w:hanging="360"/>
      <w:jc w:val="both"/>
      <w:outlineLvl w:val="8"/>
    </w:pPr>
    <w:rPr>
      <w:rFonts w:ascii="Calibri Light" w:eastAsia="Times New Roman" w:hAnsi="Calibri Light" w:cs="Times New Roman"/>
      <w:i/>
      <w:iCs/>
      <w:color w:val="272727"/>
      <w:sz w:val="21"/>
      <w:szCs w:val="21"/>
    </w:rPr>
  </w:style>
  <w:style w:type="numbering" w:customStyle="1" w:styleId="12">
    <w:name w:val="Нет списка1"/>
    <w:next w:val="a2"/>
    <w:uiPriority w:val="99"/>
    <w:semiHidden/>
    <w:unhideWhenUsed/>
    <w:rsid w:val="002402B9"/>
  </w:style>
  <w:style w:type="character" w:customStyle="1" w:styleId="90">
    <w:name w:val="Заголовок 9 Знак"/>
    <w:basedOn w:val="a0"/>
    <w:link w:val="9"/>
    <w:uiPriority w:val="9"/>
    <w:semiHidden/>
    <w:rsid w:val="002402B9"/>
    <w:rPr>
      <w:rFonts w:ascii="Calibri Light" w:eastAsia="Times New Roman" w:hAnsi="Calibri Light" w:cs="Times New Roman"/>
      <w:i/>
      <w:iCs/>
      <w:color w:val="272727"/>
      <w:sz w:val="21"/>
      <w:szCs w:val="21"/>
      <w:lang w:eastAsia="ru-RU"/>
    </w:rPr>
  </w:style>
  <w:style w:type="paragraph" w:customStyle="1" w:styleId="footnotedescription">
    <w:name w:val="footnote description"/>
    <w:next w:val="a"/>
    <w:link w:val="footnotedescriptionChar"/>
    <w:hidden/>
    <w:rsid w:val="002402B9"/>
    <w:pPr>
      <w:spacing w:after="0" w:line="272" w:lineRule="auto"/>
      <w:jc w:val="both"/>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sid w:val="002402B9"/>
    <w:rPr>
      <w:rFonts w:ascii="Times New Roman" w:eastAsia="Times New Roman" w:hAnsi="Times New Roman" w:cs="Times New Roman"/>
      <w:color w:val="00000A"/>
      <w:sz w:val="20"/>
    </w:rPr>
  </w:style>
  <w:style w:type="character" w:customStyle="1" w:styleId="footnotemark">
    <w:name w:val="footnote mark"/>
    <w:hidden/>
    <w:rsid w:val="002402B9"/>
    <w:rPr>
      <w:rFonts w:ascii="Calibri" w:eastAsia="Calibri" w:hAnsi="Calibri" w:cs="Calibri"/>
      <w:color w:val="00000A"/>
      <w:sz w:val="20"/>
      <w:vertAlign w:val="superscript"/>
    </w:rPr>
  </w:style>
  <w:style w:type="paragraph" w:styleId="ad">
    <w:name w:val="Normal (Web)"/>
    <w:aliases w:val="Normal (Web) Char"/>
    <w:basedOn w:val="a"/>
    <w:link w:val="ae"/>
    <w:unhideWhenUsed/>
    <w:rsid w:val="002402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nhideWhenUsed/>
    <w:rsid w:val="002402B9"/>
    <w:pPr>
      <w:spacing w:after="0" w:line="240" w:lineRule="auto"/>
    </w:pPr>
    <w:rPr>
      <w:rFonts w:ascii="Times New Roman" w:eastAsia="Times New Roman" w:hAnsi="Times New Roman" w:cs="Times New Roman"/>
      <w:sz w:val="28"/>
      <w:szCs w:val="24"/>
    </w:rPr>
  </w:style>
  <w:style w:type="character" w:customStyle="1" w:styleId="af0">
    <w:name w:val="Основной текст Знак"/>
    <w:basedOn w:val="a0"/>
    <w:link w:val="af"/>
    <w:rsid w:val="002402B9"/>
    <w:rPr>
      <w:rFonts w:ascii="Times New Roman" w:eastAsia="Times New Roman" w:hAnsi="Times New Roman" w:cs="Times New Roman"/>
      <w:sz w:val="28"/>
      <w:szCs w:val="24"/>
    </w:rPr>
  </w:style>
  <w:style w:type="paragraph" w:styleId="af1">
    <w:name w:val="Body Text Indent"/>
    <w:basedOn w:val="a"/>
    <w:link w:val="af2"/>
    <w:unhideWhenUsed/>
    <w:rsid w:val="002402B9"/>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2402B9"/>
    <w:rPr>
      <w:rFonts w:ascii="Times New Roman" w:eastAsia="Times New Roman" w:hAnsi="Times New Roman" w:cs="Times New Roman"/>
      <w:sz w:val="24"/>
      <w:szCs w:val="24"/>
    </w:rPr>
  </w:style>
  <w:style w:type="character" w:styleId="af3">
    <w:name w:val="Emphasis"/>
    <w:qFormat/>
    <w:rsid w:val="002402B9"/>
    <w:rPr>
      <w:rFonts w:ascii="Times New Roman" w:hAnsi="Times New Roman" w:cs="Times New Roman" w:hint="default"/>
      <w:b/>
      <w:bCs/>
      <w:i/>
      <w:iCs/>
    </w:rPr>
  </w:style>
  <w:style w:type="character" w:customStyle="1" w:styleId="apple-converted-space">
    <w:name w:val="apple-converted-space"/>
    <w:basedOn w:val="a0"/>
    <w:rsid w:val="002402B9"/>
  </w:style>
  <w:style w:type="paragraph" w:customStyle="1" w:styleId="Zag2">
    <w:name w:val="Zag_2"/>
    <w:basedOn w:val="a"/>
    <w:rsid w:val="002402B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2402B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11">
    <w:name w:val="Zag_11"/>
    <w:rsid w:val="002402B9"/>
    <w:rPr>
      <w:color w:val="000000"/>
      <w:w w:val="100"/>
    </w:rPr>
  </w:style>
  <w:style w:type="character" w:customStyle="1" w:styleId="af4">
    <w:name w:val="Название Знак"/>
    <w:link w:val="af5"/>
    <w:locked/>
    <w:rsid w:val="002402B9"/>
    <w:rPr>
      <w:rFonts w:ascii="Arial" w:hAnsi="Arial" w:cs="Arial"/>
      <w:b/>
      <w:bCs/>
      <w:sz w:val="28"/>
      <w:szCs w:val="24"/>
    </w:rPr>
  </w:style>
  <w:style w:type="paragraph" w:customStyle="1" w:styleId="13">
    <w:name w:val="Название1"/>
    <w:basedOn w:val="a"/>
    <w:next w:val="af5"/>
    <w:qFormat/>
    <w:rsid w:val="002402B9"/>
    <w:pPr>
      <w:spacing w:after="0" w:line="240" w:lineRule="auto"/>
      <w:jc w:val="center"/>
    </w:pPr>
    <w:rPr>
      <w:rFonts w:ascii="Arial" w:eastAsia="Calibri" w:hAnsi="Arial" w:cs="Arial"/>
      <w:b/>
      <w:bCs/>
      <w:sz w:val="28"/>
      <w:szCs w:val="24"/>
      <w:lang w:eastAsia="en-US"/>
    </w:rPr>
  </w:style>
  <w:style w:type="character" w:customStyle="1" w:styleId="af6">
    <w:name w:val="Заголовок Знак"/>
    <w:basedOn w:val="a0"/>
    <w:uiPriority w:val="10"/>
    <w:rsid w:val="002402B9"/>
    <w:rPr>
      <w:rFonts w:ascii="Calibri Light" w:eastAsia="Times New Roman" w:hAnsi="Calibri Light" w:cs="Times New Roman"/>
      <w:spacing w:val="-10"/>
      <w:kern w:val="28"/>
      <w:sz w:val="56"/>
      <w:szCs w:val="56"/>
      <w:lang w:eastAsia="ru-RU"/>
    </w:rPr>
  </w:style>
  <w:style w:type="character" w:customStyle="1" w:styleId="apple-tab-span">
    <w:name w:val="apple-tab-span"/>
    <w:basedOn w:val="a0"/>
    <w:rsid w:val="002402B9"/>
  </w:style>
  <w:style w:type="paragraph" w:customStyle="1" w:styleId="msonormal0">
    <w:name w:val="msonormal"/>
    <w:basedOn w:val="a"/>
    <w:uiPriority w:val="99"/>
    <w:rsid w:val="002402B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link w:val="af8"/>
    <w:qFormat/>
    <w:rsid w:val="002402B9"/>
    <w:pPr>
      <w:spacing w:after="0" w:line="240" w:lineRule="auto"/>
    </w:pPr>
    <w:rPr>
      <w:rFonts w:ascii="Calibri" w:eastAsia="Calibri" w:hAnsi="Calibri" w:cs="Times New Roman"/>
      <w:lang w:eastAsia="en-US"/>
    </w:rPr>
  </w:style>
  <w:style w:type="paragraph" w:customStyle="1" w:styleId="zagarial100">
    <w:name w:val="zag_arial_100"/>
    <w:basedOn w:val="a"/>
    <w:uiPriority w:val="99"/>
    <w:rsid w:val="002402B9"/>
    <w:pPr>
      <w:spacing w:before="100" w:beforeAutospacing="1" w:after="100" w:afterAutospacing="1" w:line="240" w:lineRule="auto"/>
      <w:jc w:val="center"/>
    </w:pPr>
    <w:rPr>
      <w:rFonts w:ascii="Arial" w:eastAsia="Times New Roman" w:hAnsi="Arial" w:cs="Arial"/>
      <w:sz w:val="26"/>
      <w:szCs w:val="26"/>
    </w:rPr>
  </w:style>
  <w:style w:type="paragraph" w:customStyle="1" w:styleId="zag30">
    <w:name w:val="zag_3"/>
    <w:basedOn w:val="a"/>
    <w:uiPriority w:val="99"/>
    <w:rsid w:val="002402B9"/>
    <w:pPr>
      <w:spacing w:before="100" w:beforeAutospacing="1" w:after="100" w:afterAutospacing="1" w:line="240" w:lineRule="auto"/>
      <w:jc w:val="center"/>
    </w:pPr>
    <w:rPr>
      <w:rFonts w:ascii="Times New Roman" w:eastAsia="Times New Roman" w:hAnsi="Times New Roman" w:cs="Times New Roman"/>
      <w:b/>
      <w:bCs/>
      <w:sz w:val="26"/>
      <w:szCs w:val="26"/>
    </w:rPr>
  </w:style>
  <w:style w:type="character" w:styleId="af9">
    <w:name w:val="Strong"/>
    <w:basedOn w:val="a0"/>
    <w:qFormat/>
    <w:rsid w:val="002402B9"/>
    <w:rPr>
      <w:b/>
      <w:bCs/>
    </w:rPr>
  </w:style>
  <w:style w:type="paragraph" w:customStyle="1" w:styleId="14">
    <w:name w:val="Абзац списка1"/>
    <w:basedOn w:val="a"/>
    <w:qFormat/>
    <w:rsid w:val="002402B9"/>
    <w:pPr>
      <w:spacing w:after="0" w:line="240" w:lineRule="auto"/>
      <w:ind w:left="720"/>
    </w:pPr>
    <w:rPr>
      <w:rFonts w:ascii="Times New Roman" w:eastAsia="Times New Roman" w:hAnsi="Times New Roman" w:cs="Times New Roman"/>
      <w:sz w:val="24"/>
      <w:szCs w:val="24"/>
      <w:lang w:val="en-US" w:eastAsia="en-US"/>
    </w:rPr>
  </w:style>
  <w:style w:type="paragraph" w:customStyle="1" w:styleId="c5">
    <w:name w:val="c5"/>
    <w:basedOn w:val="a"/>
    <w:uiPriority w:val="99"/>
    <w:rsid w:val="00240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2402B9"/>
    <w:rPr>
      <w:rFonts w:ascii="Times New Roman" w:hAnsi="Times New Roman" w:cs="Times New Roman" w:hint="default"/>
      <w:sz w:val="22"/>
      <w:szCs w:val="22"/>
    </w:rPr>
  </w:style>
  <w:style w:type="paragraph" w:customStyle="1" w:styleId="Style3">
    <w:name w:val="Style3"/>
    <w:basedOn w:val="a"/>
    <w:uiPriority w:val="99"/>
    <w:rsid w:val="002402B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7">
    <w:name w:val="Style7"/>
    <w:basedOn w:val="a"/>
    <w:uiPriority w:val="99"/>
    <w:rsid w:val="002402B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
    <w:name w:val="Style4"/>
    <w:basedOn w:val="a"/>
    <w:uiPriority w:val="99"/>
    <w:rsid w:val="002402B9"/>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paragraph" w:customStyle="1" w:styleId="Style14">
    <w:name w:val="Style14"/>
    <w:basedOn w:val="a"/>
    <w:uiPriority w:val="99"/>
    <w:rsid w:val="002402B9"/>
    <w:pPr>
      <w:widowControl w:val="0"/>
      <w:autoSpaceDE w:val="0"/>
      <w:autoSpaceDN w:val="0"/>
      <w:adjustRightInd w:val="0"/>
      <w:spacing w:after="0" w:line="161" w:lineRule="exact"/>
    </w:pPr>
    <w:rPr>
      <w:rFonts w:ascii="Arial" w:eastAsia="Times New Roman" w:hAnsi="Arial" w:cs="Arial"/>
      <w:sz w:val="24"/>
      <w:szCs w:val="24"/>
    </w:rPr>
  </w:style>
  <w:style w:type="character" w:customStyle="1" w:styleId="FontStyle21">
    <w:name w:val="Font Style21"/>
    <w:uiPriority w:val="99"/>
    <w:rsid w:val="002402B9"/>
    <w:rPr>
      <w:rFonts w:ascii="Times New Roman" w:hAnsi="Times New Roman" w:cs="Times New Roman" w:hint="default"/>
      <w:sz w:val="20"/>
      <w:szCs w:val="20"/>
    </w:rPr>
  </w:style>
  <w:style w:type="character" w:customStyle="1" w:styleId="FontStyle22">
    <w:name w:val="Font Style22"/>
    <w:uiPriority w:val="99"/>
    <w:rsid w:val="002402B9"/>
    <w:rPr>
      <w:rFonts w:ascii="Arial" w:hAnsi="Arial" w:cs="Arial" w:hint="default"/>
      <w:b/>
      <w:bCs/>
      <w:sz w:val="18"/>
      <w:szCs w:val="18"/>
    </w:rPr>
  </w:style>
  <w:style w:type="character" w:customStyle="1" w:styleId="FontStyle24">
    <w:name w:val="Font Style24"/>
    <w:uiPriority w:val="99"/>
    <w:rsid w:val="002402B9"/>
    <w:rPr>
      <w:rFonts w:ascii="Times New Roman" w:hAnsi="Times New Roman" w:cs="Times New Roman" w:hint="default"/>
      <w:sz w:val="16"/>
      <w:szCs w:val="16"/>
    </w:rPr>
  </w:style>
  <w:style w:type="paragraph" w:styleId="22">
    <w:name w:val="Body Text 2"/>
    <w:basedOn w:val="a"/>
    <w:link w:val="23"/>
    <w:unhideWhenUsed/>
    <w:rsid w:val="002402B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2402B9"/>
    <w:rPr>
      <w:rFonts w:ascii="Times New Roman" w:eastAsia="Times New Roman" w:hAnsi="Times New Roman" w:cs="Times New Roman"/>
      <w:sz w:val="24"/>
      <w:szCs w:val="24"/>
    </w:rPr>
  </w:style>
  <w:style w:type="paragraph" w:customStyle="1" w:styleId="Heading2AA">
    <w:name w:val="Heading 2 A A"/>
    <w:next w:val="a"/>
    <w:uiPriority w:val="99"/>
    <w:rsid w:val="002402B9"/>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en-US"/>
    </w:rPr>
  </w:style>
  <w:style w:type="paragraph" w:customStyle="1" w:styleId="Heading3AA">
    <w:name w:val="Heading 3 A A"/>
    <w:next w:val="a"/>
    <w:uiPriority w:val="99"/>
    <w:rsid w:val="002402B9"/>
    <w:pPr>
      <w:keepNext/>
      <w:spacing w:before="720" w:after="300" w:line="240" w:lineRule="auto"/>
      <w:jc w:val="center"/>
      <w:outlineLvl w:val="2"/>
    </w:pPr>
    <w:rPr>
      <w:rFonts w:ascii="Times New Roman" w:eastAsia="ヒラギノ角ゴ Pro W3" w:hAnsi="Times New Roman" w:cs="Times New Roman"/>
      <w:b/>
      <w:smallCaps/>
      <w:color w:val="000000"/>
      <w:sz w:val="28"/>
      <w:szCs w:val="20"/>
      <w:lang w:eastAsia="en-US"/>
    </w:rPr>
  </w:style>
  <w:style w:type="paragraph" w:customStyle="1" w:styleId="210">
    <w:name w:val="Основной текст 21"/>
    <w:basedOn w:val="a"/>
    <w:uiPriority w:val="99"/>
    <w:rsid w:val="002402B9"/>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styleId="31">
    <w:name w:val="Body Text Indent 3"/>
    <w:basedOn w:val="a"/>
    <w:link w:val="32"/>
    <w:unhideWhenUsed/>
    <w:rsid w:val="002402B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402B9"/>
    <w:rPr>
      <w:rFonts w:ascii="Times New Roman" w:eastAsia="Times New Roman" w:hAnsi="Times New Roman" w:cs="Times New Roman"/>
      <w:sz w:val="16"/>
      <w:szCs w:val="16"/>
    </w:rPr>
  </w:style>
  <w:style w:type="paragraph" w:customStyle="1" w:styleId="24">
    <w:name w:val="Номер 2"/>
    <w:basedOn w:val="3"/>
    <w:uiPriority w:val="99"/>
    <w:qFormat/>
    <w:rsid w:val="002402B9"/>
    <w:pPr>
      <w:keepLines w:val="0"/>
      <w:numPr>
        <w:ilvl w:val="0"/>
        <w:numId w:val="0"/>
      </w:numPr>
      <w:spacing w:before="120" w:after="120" w:line="360" w:lineRule="auto"/>
      <w:ind w:right="0"/>
    </w:pPr>
    <w:rPr>
      <w:rFonts w:cs="Arial"/>
      <w:bCs/>
      <w:color w:val="auto"/>
      <w:szCs w:val="28"/>
    </w:rPr>
  </w:style>
  <w:style w:type="character" w:customStyle="1" w:styleId="afa">
    <w:name w:val="А ОСН ТЕКСТ Знак"/>
    <w:link w:val="afb"/>
    <w:locked/>
    <w:rsid w:val="002402B9"/>
    <w:rPr>
      <w:rFonts w:ascii="Arial Unicode MS" w:eastAsia="Arial Unicode MS" w:hAnsi="Arial Unicode MS" w:cs="Arial Unicode MS"/>
      <w:color w:val="000000"/>
      <w:sz w:val="28"/>
      <w:szCs w:val="28"/>
    </w:rPr>
  </w:style>
  <w:style w:type="paragraph" w:customStyle="1" w:styleId="afb">
    <w:name w:val="А ОСН ТЕКСТ"/>
    <w:basedOn w:val="a"/>
    <w:link w:val="afa"/>
    <w:rsid w:val="002402B9"/>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afc">
    <w:name w:val="Основной текст + Полужирный"/>
    <w:semiHidden/>
    <w:rsid w:val="002402B9"/>
    <w:rPr>
      <w:rFonts w:ascii="Century Schoolbook" w:hAnsi="Century Schoolbook" w:hint="default"/>
      <w:b/>
      <w:bCs/>
      <w:sz w:val="24"/>
      <w:szCs w:val="24"/>
      <w:lang w:bidi="ar-SA"/>
    </w:rPr>
  </w:style>
  <w:style w:type="character" w:customStyle="1" w:styleId="15">
    <w:name w:val="Основной текст + Курсив1"/>
    <w:rsid w:val="002402B9"/>
    <w:rPr>
      <w:rFonts w:ascii="Times New Roman" w:hAnsi="Times New Roman" w:cs="Times New Roman" w:hint="default"/>
      <w:i/>
      <w:iCs/>
      <w:spacing w:val="0"/>
      <w:sz w:val="22"/>
      <w:szCs w:val="22"/>
      <w:lang w:bidi="ar-SA"/>
    </w:rPr>
  </w:style>
  <w:style w:type="paragraph" w:customStyle="1" w:styleId="afd">
    <w:name w:val="Основной"/>
    <w:basedOn w:val="a"/>
    <w:link w:val="afe"/>
    <w:rsid w:val="002402B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16">
    <w:name w:val="Заголовок оглавления1"/>
    <w:basedOn w:val="1"/>
    <w:next w:val="a"/>
    <w:uiPriority w:val="39"/>
    <w:unhideWhenUsed/>
    <w:qFormat/>
    <w:rsid w:val="002402B9"/>
    <w:pPr>
      <w:numPr>
        <w:numId w:val="0"/>
      </w:numPr>
      <w:spacing w:before="240" w:after="0" w:line="259" w:lineRule="auto"/>
      <w:ind w:right="0"/>
      <w:jc w:val="left"/>
      <w:outlineLvl w:val="9"/>
    </w:pPr>
    <w:rPr>
      <w:rFonts w:ascii="Calibri Light" w:hAnsi="Calibri Light"/>
      <w:b w:val="0"/>
      <w:color w:val="2E74B5"/>
      <w:sz w:val="32"/>
      <w:szCs w:val="32"/>
    </w:rPr>
  </w:style>
  <w:style w:type="paragraph" w:styleId="17">
    <w:name w:val="toc 1"/>
    <w:basedOn w:val="a"/>
    <w:next w:val="a"/>
    <w:autoRedefine/>
    <w:unhideWhenUsed/>
    <w:rsid w:val="002402B9"/>
    <w:pPr>
      <w:tabs>
        <w:tab w:val="right" w:leader="dot" w:pos="9345"/>
      </w:tabs>
      <w:spacing w:after="0"/>
      <w:ind w:right="2" w:firstLine="284"/>
      <w:jc w:val="both"/>
    </w:pPr>
    <w:rPr>
      <w:rFonts w:ascii="Times New Roman" w:eastAsia="Times New Roman" w:hAnsi="Times New Roman" w:cs="Times New Roman"/>
      <w:color w:val="000000"/>
      <w:sz w:val="28"/>
    </w:rPr>
  </w:style>
  <w:style w:type="paragraph" w:styleId="25">
    <w:name w:val="toc 2"/>
    <w:basedOn w:val="a"/>
    <w:next w:val="a"/>
    <w:autoRedefine/>
    <w:uiPriority w:val="39"/>
    <w:unhideWhenUsed/>
    <w:rsid w:val="002402B9"/>
    <w:pPr>
      <w:tabs>
        <w:tab w:val="left" w:pos="1760"/>
        <w:tab w:val="right" w:leader="dot" w:pos="9345"/>
      </w:tabs>
      <w:spacing w:after="0" w:line="386" w:lineRule="auto"/>
      <w:ind w:left="278" w:firstLine="709"/>
    </w:pPr>
    <w:rPr>
      <w:rFonts w:ascii="Times New Roman" w:eastAsia="Times New Roman" w:hAnsi="Times New Roman" w:cs="Times New Roman"/>
      <w:color w:val="000000"/>
      <w:sz w:val="28"/>
    </w:rPr>
  </w:style>
  <w:style w:type="paragraph" w:styleId="33">
    <w:name w:val="toc 3"/>
    <w:basedOn w:val="a"/>
    <w:next w:val="a"/>
    <w:autoRedefine/>
    <w:uiPriority w:val="39"/>
    <w:unhideWhenUsed/>
    <w:rsid w:val="002402B9"/>
    <w:pPr>
      <w:tabs>
        <w:tab w:val="left" w:pos="2050"/>
        <w:tab w:val="right" w:leader="dot" w:pos="9345"/>
      </w:tabs>
      <w:spacing w:after="0"/>
      <w:ind w:left="567" w:right="2" w:firstLine="426"/>
      <w:jc w:val="both"/>
    </w:pPr>
    <w:rPr>
      <w:rFonts w:ascii="Times New Roman" w:eastAsia="Times New Roman" w:hAnsi="Times New Roman" w:cs="Times New Roman"/>
      <w:color w:val="000000"/>
      <w:sz w:val="28"/>
    </w:rPr>
  </w:style>
  <w:style w:type="table" w:customStyle="1" w:styleId="26">
    <w:name w:val="Сетка таблицы2"/>
    <w:basedOn w:val="a1"/>
    <w:next w:val="aa"/>
    <w:uiPriority w:val="39"/>
    <w:rsid w:val="002402B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rsid w:val="002402B9"/>
  </w:style>
  <w:style w:type="paragraph" w:customStyle="1" w:styleId="c0">
    <w:name w:val="c0"/>
    <w:basedOn w:val="a"/>
    <w:rsid w:val="002402B9"/>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2402B9"/>
  </w:style>
  <w:style w:type="character" w:customStyle="1" w:styleId="c2">
    <w:name w:val="c2"/>
    <w:basedOn w:val="a0"/>
    <w:rsid w:val="002402B9"/>
  </w:style>
  <w:style w:type="paragraph" w:customStyle="1" w:styleId="c1">
    <w:name w:val="c1"/>
    <w:basedOn w:val="a"/>
    <w:rsid w:val="002402B9"/>
    <w:pPr>
      <w:spacing w:before="90" w:after="90" w:line="240" w:lineRule="auto"/>
    </w:pPr>
    <w:rPr>
      <w:rFonts w:ascii="Times New Roman" w:eastAsia="Times New Roman" w:hAnsi="Times New Roman" w:cs="Times New Roman"/>
      <w:sz w:val="24"/>
      <w:szCs w:val="24"/>
    </w:rPr>
  </w:style>
  <w:style w:type="paragraph" w:customStyle="1" w:styleId="p13">
    <w:name w:val="p13"/>
    <w:basedOn w:val="a"/>
    <w:rsid w:val="002402B9"/>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footnote reference"/>
    <w:uiPriority w:val="99"/>
    <w:rsid w:val="002402B9"/>
    <w:rPr>
      <w:vertAlign w:val="superscript"/>
    </w:rPr>
  </w:style>
  <w:style w:type="paragraph" w:customStyle="1" w:styleId="14TexstOSNOVA1012">
    <w:name w:val="14TexstOSNOVA_10/12"/>
    <w:basedOn w:val="a"/>
    <w:uiPriority w:val="99"/>
    <w:rsid w:val="002402B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f0">
    <w:name w:val="footnote text"/>
    <w:aliases w:val="Основной текст с отступом1,Основной текст с отступом11,Body Text Indent,Знак1,Body Text Indent1,Знак6,F1"/>
    <w:basedOn w:val="a"/>
    <w:link w:val="aff1"/>
    <w:uiPriority w:val="99"/>
    <w:rsid w:val="002402B9"/>
    <w:pPr>
      <w:spacing w:after="0" w:line="240" w:lineRule="auto"/>
    </w:pPr>
    <w:rPr>
      <w:rFonts w:ascii="Calibri" w:eastAsia="Arial Unicode MS" w:hAnsi="Calibri" w:cs="Calibri"/>
      <w:color w:val="00000A"/>
      <w:kern w:val="1"/>
      <w:sz w:val="24"/>
      <w:szCs w:val="24"/>
    </w:rPr>
  </w:style>
  <w:style w:type="character" w:customStyle="1" w:styleId="aff1">
    <w:name w:val="Текст сноски Знак"/>
    <w:aliases w:val="Основной текст с отступом1 Знак,Основной текст с отступом11 Знак,Body Text Indent Знак,Знак1 Знак,Body Text Indent1 Знак,Знак6 Знак,F1 Знак"/>
    <w:basedOn w:val="a0"/>
    <w:link w:val="aff0"/>
    <w:uiPriority w:val="99"/>
    <w:rsid w:val="002402B9"/>
    <w:rPr>
      <w:rFonts w:ascii="Calibri" w:eastAsia="Arial Unicode MS" w:hAnsi="Calibri" w:cs="Calibri"/>
      <w:color w:val="00000A"/>
      <w:kern w:val="1"/>
      <w:sz w:val="24"/>
      <w:szCs w:val="24"/>
    </w:rPr>
  </w:style>
  <w:style w:type="paragraph" w:customStyle="1" w:styleId="western">
    <w:name w:val="western"/>
    <w:basedOn w:val="a"/>
    <w:rsid w:val="002402B9"/>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18TexstSPISOK1">
    <w:name w:val="18TexstSPISOK_1"/>
    <w:aliases w:val="1"/>
    <w:basedOn w:val="a"/>
    <w:rsid w:val="002402B9"/>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Standard">
    <w:name w:val="Standard"/>
    <w:link w:val="Standard1"/>
    <w:uiPriority w:val="99"/>
    <w:rsid w:val="002402B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402B9"/>
    <w:rPr>
      <w:rFonts w:ascii="Arial" w:eastAsia="SimSun" w:hAnsi="Arial" w:cs="Mangal"/>
      <w:kern w:val="3"/>
      <w:sz w:val="24"/>
      <w:szCs w:val="24"/>
      <w:lang w:eastAsia="zh-CN" w:bidi="hi-IN"/>
    </w:rPr>
  </w:style>
  <w:style w:type="paragraph" w:customStyle="1" w:styleId="27">
    <w:name w:val="Абзац списка2"/>
    <w:basedOn w:val="a"/>
    <w:rsid w:val="002402B9"/>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18">
    <w:name w:val="Просмотренная гиперссылка1"/>
    <w:basedOn w:val="a0"/>
    <w:uiPriority w:val="99"/>
    <w:semiHidden/>
    <w:unhideWhenUsed/>
    <w:rsid w:val="002402B9"/>
    <w:rPr>
      <w:color w:val="954F72"/>
      <w:u w:val="single"/>
    </w:rPr>
  </w:style>
  <w:style w:type="character" w:customStyle="1" w:styleId="910">
    <w:name w:val="Заголовок 9 Знак1"/>
    <w:basedOn w:val="a0"/>
    <w:uiPriority w:val="9"/>
    <w:semiHidden/>
    <w:rsid w:val="002402B9"/>
    <w:rPr>
      <w:rFonts w:asciiTheme="majorHAnsi" w:eastAsiaTheme="majorEastAsia" w:hAnsiTheme="majorHAnsi" w:cstheme="majorBidi"/>
      <w:i/>
      <w:iCs/>
      <w:color w:val="404040" w:themeColor="text1" w:themeTint="BF"/>
      <w:sz w:val="20"/>
      <w:szCs w:val="20"/>
    </w:rPr>
  </w:style>
  <w:style w:type="paragraph" w:styleId="af5">
    <w:name w:val="Title"/>
    <w:basedOn w:val="a"/>
    <w:next w:val="a"/>
    <w:link w:val="af4"/>
    <w:qFormat/>
    <w:rsid w:val="002402B9"/>
    <w:pPr>
      <w:pBdr>
        <w:bottom w:val="single" w:sz="8" w:space="4" w:color="4F81BD" w:themeColor="accent1"/>
      </w:pBdr>
      <w:spacing w:after="300" w:line="240" w:lineRule="auto"/>
      <w:contextualSpacing/>
    </w:pPr>
    <w:rPr>
      <w:rFonts w:ascii="Arial" w:hAnsi="Arial" w:cs="Arial"/>
      <w:b/>
      <w:bCs/>
      <w:sz w:val="28"/>
      <w:szCs w:val="24"/>
    </w:rPr>
  </w:style>
  <w:style w:type="character" w:customStyle="1" w:styleId="19">
    <w:name w:val="Название Знак1"/>
    <w:basedOn w:val="a0"/>
    <w:uiPriority w:val="10"/>
    <w:rsid w:val="002402B9"/>
    <w:rPr>
      <w:rFonts w:asciiTheme="majorHAnsi" w:eastAsiaTheme="majorEastAsia" w:hAnsiTheme="majorHAnsi" w:cstheme="majorBidi"/>
      <w:color w:val="17365D" w:themeColor="text2" w:themeShade="BF"/>
      <w:spacing w:val="5"/>
      <w:kern w:val="28"/>
      <w:sz w:val="52"/>
      <w:szCs w:val="52"/>
    </w:rPr>
  </w:style>
  <w:style w:type="character" w:styleId="aff2">
    <w:name w:val="FollowedHyperlink"/>
    <w:basedOn w:val="a0"/>
    <w:uiPriority w:val="99"/>
    <w:semiHidden/>
    <w:unhideWhenUsed/>
    <w:rsid w:val="002402B9"/>
    <w:rPr>
      <w:color w:val="800080" w:themeColor="followedHyperlink"/>
      <w:u w:val="single"/>
    </w:rPr>
  </w:style>
  <w:style w:type="character" w:customStyle="1" w:styleId="61">
    <w:name w:val="Основной текст (6)_"/>
    <w:basedOn w:val="a0"/>
    <w:link w:val="62"/>
    <w:rsid w:val="008F7BD1"/>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8F7BD1"/>
    <w:pPr>
      <w:widowControl w:val="0"/>
      <w:shd w:val="clear" w:color="auto" w:fill="FFFFFF"/>
      <w:spacing w:after="300" w:line="0" w:lineRule="atLeast"/>
    </w:pPr>
    <w:rPr>
      <w:rFonts w:ascii="Times New Roman" w:eastAsia="Times New Roman" w:hAnsi="Times New Roman" w:cs="Times New Roman"/>
      <w:b/>
      <w:bCs/>
      <w:i/>
      <w:iCs/>
    </w:rPr>
  </w:style>
  <w:style w:type="character" w:customStyle="1" w:styleId="28">
    <w:name w:val="Основной текст (2)_"/>
    <w:basedOn w:val="a0"/>
    <w:link w:val="29"/>
    <w:rsid w:val="007B6E5B"/>
    <w:rPr>
      <w:rFonts w:ascii="Times New Roman" w:eastAsia="Times New Roman" w:hAnsi="Times New Roman" w:cs="Times New Roman"/>
      <w:shd w:val="clear" w:color="auto" w:fill="FFFFFF"/>
    </w:rPr>
  </w:style>
  <w:style w:type="character" w:customStyle="1" w:styleId="51">
    <w:name w:val="Основной текст (5)_"/>
    <w:basedOn w:val="a0"/>
    <w:link w:val="52"/>
    <w:rsid w:val="007B6E5B"/>
    <w:rPr>
      <w:rFonts w:ascii="Times New Roman" w:eastAsia="Times New Roman" w:hAnsi="Times New Roman" w:cs="Times New Roman"/>
      <w:sz w:val="21"/>
      <w:szCs w:val="21"/>
      <w:shd w:val="clear" w:color="auto" w:fill="FFFFFF"/>
    </w:rPr>
  </w:style>
  <w:style w:type="character" w:customStyle="1" w:styleId="2a">
    <w:name w:val="Основной текст (2) + Полужирный"/>
    <w:basedOn w:val="28"/>
    <w:rsid w:val="007B6E5B"/>
    <w:rPr>
      <w:b/>
      <w:bCs/>
      <w:color w:val="000000"/>
      <w:spacing w:val="0"/>
      <w:w w:val="100"/>
      <w:position w:val="0"/>
      <w:sz w:val="24"/>
      <w:szCs w:val="24"/>
      <w:lang w:val="ru-RU" w:eastAsia="ru-RU" w:bidi="ru-RU"/>
    </w:rPr>
  </w:style>
  <w:style w:type="character" w:customStyle="1" w:styleId="213pt">
    <w:name w:val="Основной текст (2) + 13 pt;Полужирный"/>
    <w:basedOn w:val="28"/>
    <w:rsid w:val="007B6E5B"/>
    <w:rPr>
      <w:b/>
      <w:bCs/>
      <w:color w:val="000000"/>
      <w:spacing w:val="0"/>
      <w:w w:val="100"/>
      <w:position w:val="0"/>
      <w:sz w:val="26"/>
      <w:szCs w:val="26"/>
      <w:lang w:val="ru-RU" w:eastAsia="ru-RU" w:bidi="ru-RU"/>
    </w:rPr>
  </w:style>
  <w:style w:type="character" w:customStyle="1" w:styleId="213pt0">
    <w:name w:val="Основной текст (2) + 13 pt"/>
    <w:basedOn w:val="28"/>
    <w:rsid w:val="007B6E5B"/>
    <w:rPr>
      <w:color w:val="000000"/>
      <w:spacing w:val="0"/>
      <w:w w:val="100"/>
      <w:position w:val="0"/>
      <w:sz w:val="26"/>
      <w:szCs w:val="26"/>
      <w:lang w:val="ru-RU" w:eastAsia="ru-RU" w:bidi="ru-RU"/>
    </w:rPr>
  </w:style>
  <w:style w:type="character" w:customStyle="1" w:styleId="aff3">
    <w:name w:val="Колонтитул_"/>
    <w:basedOn w:val="a0"/>
    <w:rsid w:val="007B6E5B"/>
    <w:rPr>
      <w:rFonts w:ascii="Times New Roman" w:eastAsia="Times New Roman" w:hAnsi="Times New Roman" w:cs="Times New Roman"/>
      <w:b/>
      <w:bCs/>
      <w:i w:val="0"/>
      <w:iCs w:val="0"/>
      <w:smallCaps w:val="0"/>
      <w:strike w:val="0"/>
      <w:spacing w:val="0"/>
      <w:sz w:val="20"/>
      <w:szCs w:val="20"/>
      <w:u w:val="none"/>
    </w:rPr>
  </w:style>
  <w:style w:type="character" w:customStyle="1" w:styleId="aff4">
    <w:name w:val="Колонтитул"/>
    <w:basedOn w:val="aff3"/>
    <w:rsid w:val="007B6E5B"/>
    <w:rPr>
      <w:color w:val="000000"/>
      <w:w w:val="100"/>
      <w:position w:val="0"/>
      <w:lang w:val="ru-RU" w:eastAsia="ru-RU" w:bidi="ru-RU"/>
    </w:rPr>
  </w:style>
  <w:style w:type="paragraph" w:customStyle="1" w:styleId="29">
    <w:name w:val="Основной текст (2)"/>
    <w:basedOn w:val="a"/>
    <w:link w:val="28"/>
    <w:rsid w:val="007B6E5B"/>
    <w:pPr>
      <w:widowControl w:val="0"/>
      <w:shd w:val="clear" w:color="auto" w:fill="FFFFFF"/>
      <w:spacing w:after="0" w:line="0" w:lineRule="atLeast"/>
      <w:ind w:hanging="360"/>
      <w:jc w:val="center"/>
    </w:pPr>
    <w:rPr>
      <w:rFonts w:ascii="Times New Roman" w:eastAsia="Times New Roman" w:hAnsi="Times New Roman" w:cs="Times New Roman"/>
    </w:rPr>
  </w:style>
  <w:style w:type="paragraph" w:customStyle="1" w:styleId="52">
    <w:name w:val="Основной текст (5)"/>
    <w:basedOn w:val="a"/>
    <w:link w:val="51"/>
    <w:rsid w:val="007B6E5B"/>
    <w:pPr>
      <w:widowControl w:val="0"/>
      <w:shd w:val="clear" w:color="auto" w:fill="FFFFFF"/>
      <w:spacing w:before="240" w:after="0" w:line="0" w:lineRule="atLeast"/>
      <w:jc w:val="center"/>
    </w:pPr>
    <w:rPr>
      <w:rFonts w:ascii="Times New Roman" w:eastAsia="Times New Roman" w:hAnsi="Times New Roman" w:cs="Times New Roman"/>
      <w:sz w:val="21"/>
      <w:szCs w:val="21"/>
    </w:rPr>
  </w:style>
  <w:style w:type="character" w:customStyle="1" w:styleId="71">
    <w:name w:val="Основной текст (7)_"/>
    <w:basedOn w:val="a0"/>
    <w:link w:val="72"/>
    <w:rsid w:val="0049439C"/>
    <w:rPr>
      <w:rFonts w:ascii="Times New Roman" w:eastAsia="Times New Roman" w:hAnsi="Times New Roman" w:cs="Times New Roman"/>
      <w:b/>
      <w:bCs/>
      <w:shd w:val="clear" w:color="auto" w:fill="FFFFFF"/>
    </w:rPr>
  </w:style>
  <w:style w:type="paragraph" w:customStyle="1" w:styleId="72">
    <w:name w:val="Основной текст (7)"/>
    <w:basedOn w:val="a"/>
    <w:link w:val="71"/>
    <w:rsid w:val="0049439C"/>
    <w:pPr>
      <w:widowControl w:val="0"/>
      <w:shd w:val="clear" w:color="auto" w:fill="FFFFFF"/>
      <w:spacing w:after="0" w:line="274" w:lineRule="exact"/>
      <w:ind w:hanging="360"/>
      <w:jc w:val="both"/>
    </w:pPr>
    <w:rPr>
      <w:rFonts w:ascii="Times New Roman" w:eastAsia="Times New Roman" w:hAnsi="Times New Roman" w:cs="Times New Roman"/>
      <w:b/>
      <w:bCs/>
    </w:rPr>
  </w:style>
  <w:style w:type="paragraph" w:customStyle="1" w:styleId="ConsPlusNormal">
    <w:name w:val="ConsPlusNormal"/>
    <w:uiPriority w:val="99"/>
    <w:rsid w:val="000627E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5">
    <w:name w:val="Абзац"/>
    <w:basedOn w:val="a"/>
    <w:rsid w:val="000627EA"/>
    <w:pPr>
      <w:spacing w:after="0" w:line="312" w:lineRule="auto"/>
      <w:ind w:firstLine="567"/>
      <w:jc w:val="both"/>
    </w:pPr>
    <w:rPr>
      <w:rFonts w:ascii="Times New Roman" w:eastAsia="Times New Roman" w:hAnsi="Times New Roman" w:cs="Times New Roman"/>
      <w:sz w:val="24"/>
      <w:szCs w:val="20"/>
    </w:rPr>
  </w:style>
  <w:style w:type="character" w:customStyle="1" w:styleId="aff6">
    <w:name w:val="Символ сноски"/>
    <w:rsid w:val="000627EA"/>
    <w:rPr>
      <w:vertAlign w:val="superscript"/>
    </w:rPr>
  </w:style>
  <w:style w:type="character" w:customStyle="1" w:styleId="1a">
    <w:name w:val="Знак сноски1"/>
    <w:rsid w:val="000627EA"/>
    <w:rPr>
      <w:vertAlign w:val="superscript"/>
    </w:rPr>
  </w:style>
  <w:style w:type="character" w:customStyle="1" w:styleId="dash041e0431044b0447043d044b0439char1">
    <w:name w:val="dash041e_0431_044b_0447_043d_044b_0439__char1"/>
    <w:rsid w:val="000627EA"/>
    <w:rPr>
      <w:rFonts w:ascii="Times New Roman" w:hAnsi="Times New Roman" w:cs="Times New Roman" w:hint="default"/>
      <w:strike w:val="0"/>
      <w:dstrike w:val="0"/>
      <w:sz w:val="24"/>
      <w:szCs w:val="24"/>
      <w:u w:val="none"/>
      <w:effect w:val="none"/>
    </w:rPr>
  </w:style>
  <w:style w:type="paragraph" w:styleId="aff7">
    <w:name w:val="TOC Heading"/>
    <w:basedOn w:val="1"/>
    <w:next w:val="a"/>
    <w:uiPriority w:val="39"/>
    <w:qFormat/>
    <w:rsid w:val="000627EA"/>
    <w:pPr>
      <w:numPr>
        <w:numId w:val="0"/>
      </w:numPr>
      <w:spacing w:before="480" w:after="0" w:line="276" w:lineRule="auto"/>
      <w:ind w:right="0"/>
      <w:jc w:val="left"/>
      <w:outlineLvl w:val="9"/>
    </w:pPr>
    <w:rPr>
      <w:rFonts w:ascii="Cambria" w:hAnsi="Cambria"/>
      <w:bCs/>
      <w:color w:val="365F91"/>
      <w:szCs w:val="28"/>
      <w:lang w:eastAsia="en-US"/>
    </w:rPr>
  </w:style>
  <w:style w:type="paragraph" w:customStyle="1" w:styleId="p4">
    <w:name w:val="p4"/>
    <w:basedOn w:val="a"/>
    <w:rsid w:val="000627EA"/>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0627EA"/>
  </w:style>
  <w:style w:type="paragraph" w:customStyle="1" w:styleId="aff8">
    <w:name w:val="Буллит"/>
    <w:basedOn w:val="afd"/>
    <w:link w:val="aff9"/>
    <w:rsid w:val="000627EA"/>
    <w:pPr>
      <w:ind w:firstLine="244"/>
      <w:textAlignment w:val="center"/>
    </w:pPr>
  </w:style>
  <w:style w:type="paragraph" w:styleId="2b">
    <w:name w:val="Body Text Indent 2"/>
    <w:basedOn w:val="a"/>
    <w:link w:val="2c"/>
    <w:uiPriority w:val="99"/>
    <w:semiHidden/>
    <w:unhideWhenUsed/>
    <w:rsid w:val="000627EA"/>
    <w:pPr>
      <w:suppressAutoHyphens/>
      <w:spacing w:after="120" w:line="480" w:lineRule="auto"/>
      <w:ind w:left="283"/>
    </w:pPr>
    <w:rPr>
      <w:rFonts w:ascii="Calibri" w:eastAsia="Arial Unicode MS" w:hAnsi="Calibri" w:cs="Times New Roman"/>
      <w:color w:val="00000A"/>
      <w:kern w:val="1"/>
      <w:lang w:eastAsia="en-US"/>
    </w:rPr>
  </w:style>
  <w:style w:type="character" w:customStyle="1" w:styleId="2c">
    <w:name w:val="Основной текст с отступом 2 Знак"/>
    <w:basedOn w:val="a0"/>
    <w:link w:val="2b"/>
    <w:uiPriority w:val="99"/>
    <w:semiHidden/>
    <w:rsid w:val="000627EA"/>
    <w:rPr>
      <w:rFonts w:ascii="Calibri" w:eastAsia="Arial Unicode MS" w:hAnsi="Calibri" w:cs="Times New Roman"/>
      <w:color w:val="00000A"/>
      <w:kern w:val="1"/>
      <w:lang w:eastAsia="en-US"/>
    </w:rPr>
  </w:style>
  <w:style w:type="character" w:customStyle="1" w:styleId="1b">
    <w:name w:val="Сноска1"/>
    <w:rsid w:val="000627EA"/>
    <w:rPr>
      <w:rFonts w:ascii="Times New Roman" w:hAnsi="Times New Roman" w:cs="Times New Roman"/>
      <w:vertAlign w:val="superscript"/>
    </w:rPr>
  </w:style>
  <w:style w:type="paragraph" w:customStyle="1" w:styleId="34">
    <w:name w:val="Заг 3"/>
    <w:basedOn w:val="a"/>
    <w:rsid w:val="000627E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1">
    <w:name w:val="Заг 4"/>
    <w:basedOn w:val="34"/>
    <w:rsid w:val="000627EA"/>
    <w:rPr>
      <w:b w:val="0"/>
      <w:bCs w:val="0"/>
    </w:rPr>
  </w:style>
  <w:style w:type="paragraph" w:customStyle="1" w:styleId="affa">
    <w:name w:val="Сноска"/>
    <w:basedOn w:val="afd"/>
    <w:rsid w:val="000627EA"/>
    <w:pPr>
      <w:spacing w:line="174" w:lineRule="atLeast"/>
      <w:textAlignment w:val="center"/>
    </w:pPr>
    <w:rPr>
      <w:sz w:val="17"/>
      <w:szCs w:val="17"/>
    </w:rPr>
  </w:style>
  <w:style w:type="paragraph" w:customStyle="1" w:styleId="affb">
    <w:name w:val="Подзаг"/>
    <w:basedOn w:val="afd"/>
    <w:rsid w:val="000627EA"/>
    <w:pPr>
      <w:spacing w:before="113" w:after="28"/>
      <w:jc w:val="center"/>
      <w:textAlignment w:val="center"/>
    </w:pPr>
    <w:rPr>
      <w:b/>
      <w:bCs/>
      <w:i/>
      <w:iCs/>
    </w:rPr>
  </w:style>
  <w:style w:type="character" w:customStyle="1" w:styleId="c12">
    <w:name w:val="c12"/>
    <w:basedOn w:val="a0"/>
    <w:rsid w:val="000627EA"/>
  </w:style>
  <w:style w:type="paragraph" w:customStyle="1" w:styleId="c11">
    <w:name w:val="c11"/>
    <w:basedOn w:val="a"/>
    <w:rsid w:val="00062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
    <w:name w:val="Без интервала1"/>
    <w:uiPriority w:val="1"/>
    <w:qFormat/>
    <w:rsid w:val="000627EA"/>
    <w:pPr>
      <w:spacing w:after="0" w:line="240" w:lineRule="auto"/>
    </w:pPr>
    <w:rPr>
      <w:rFonts w:ascii="Calibri" w:eastAsia="Times New Roman" w:hAnsi="Calibri" w:cs="Calibri"/>
      <w:lang w:eastAsia="en-US"/>
    </w:rPr>
  </w:style>
  <w:style w:type="character" w:customStyle="1" w:styleId="blk">
    <w:name w:val="blk"/>
    <w:basedOn w:val="a0"/>
    <w:rsid w:val="000627EA"/>
  </w:style>
  <w:style w:type="character" w:customStyle="1" w:styleId="1d">
    <w:name w:val="Текст выноски Знак1"/>
    <w:rsid w:val="000627EA"/>
    <w:rPr>
      <w:rFonts w:ascii="Segoe UI" w:eastAsia="Arial Unicode MS" w:hAnsi="Segoe UI" w:cs="Times New Roman"/>
      <w:color w:val="00000A"/>
      <w:kern w:val="1"/>
      <w:sz w:val="18"/>
      <w:szCs w:val="18"/>
    </w:rPr>
  </w:style>
  <w:style w:type="paragraph" w:customStyle="1" w:styleId="09PodZAG">
    <w:name w:val="09PodZAG_п/ж"/>
    <w:basedOn w:val="a"/>
    <w:uiPriority w:val="99"/>
    <w:rsid w:val="000627EA"/>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2d">
    <w:name w:val="Без интервала2"/>
    <w:aliases w:val="основа"/>
    <w:link w:val="NoSpacingChar"/>
    <w:qFormat/>
    <w:rsid w:val="000627EA"/>
    <w:pPr>
      <w:spacing w:after="0" w:line="240" w:lineRule="auto"/>
    </w:pPr>
    <w:rPr>
      <w:rFonts w:ascii="Calibri" w:eastAsia="Calibri" w:hAnsi="Calibri" w:cs="Times New Roman"/>
      <w:lang w:eastAsia="en-US"/>
    </w:rPr>
  </w:style>
  <w:style w:type="paragraph" w:customStyle="1" w:styleId="Footnote">
    <w:name w:val="Footnote"/>
    <w:basedOn w:val="Standard"/>
    <w:rsid w:val="000627E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e">
    <w:name w:val="Знак сноски2"/>
    <w:rsid w:val="000627EA"/>
    <w:rPr>
      <w:vertAlign w:val="superscript"/>
    </w:rPr>
  </w:style>
  <w:style w:type="paragraph" w:customStyle="1" w:styleId="affc">
    <w:name w:val="Знак"/>
    <w:basedOn w:val="a"/>
    <w:rsid w:val="000627EA"/>
    <w:pPr>
      <w:spacing w:after="160" w:line="240" w:lineRule="exact"/>
    </w:pPr>
    <w:rPr>
      <w:rFonts w:ascii="Verdana" w:eastAsia="Times New Roman" w:hAnsi="Verdana" w:cs="Times New Roman"/>
      <w:sz w:val="20"/>
      <w:szCs w:val="20"/>
      <w:lang w:val="en-US" w:eastAsia="en-US"/>
    </w:rPr>
  </w:style>
  <w:style w:type="paragraph" w:customStyle="1" w:styleId="30Snoska">
    <w:name w:val="30Snoska"/>
    <w:basedOn w:val="a"/>
    <w:rsid w:val="000627EA"/>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e">
    <w:name w:val="Текст сноски Знак1"/>
    <w:uiPriority w:val="99"/>
    <w:rsid w:val="000627EA"/>
    <w:rPr>
      <w:caps/>
      <w:lang w:eastAsia="ar-SA"/>
    </w:rPr>
  </w:style>
  <w:style w:type="character" w:customStyle="1" w:styleId="affd">
    <w:name w:val="Сноска_"/>
    <w:rsid w:val="000627EA"/>
    <w:rPr>
      <w:sz w:val="16"/>
      <w:szCs w:val="16"/>
      <w:lang w:bidi="ar-SA"/>
    </w:rPr>
  </w:style>
  <w:style w:type="character" w:customStyle="1" w:styleId="CenturySchoolbook">
    <w:name w:val="Сноска + Century Schoolbook"/>
    <w:aliases w:val="9 pt,Курсив,Основной текст + Полужирный26"/>
    <w:semiHidden/>
    <w:rsid w:val="000627EA"/>
    <w:rPr>
      <w:rFonts w:ascii="Century Schoolbook" w:hAnsi="Century Schoolbook" w:cs="Century Schoolbook"/>
      <w:i/>
      <w:iCs/>
      <w:sz w:val="18"/>
      <w:szCs w:val="18"/>
      <w:lang w:bidi="ar-SA"/>
    </w:rPr>
  </w:style>
  <w:style w:type="character" w:customStyle="1" w:styleId="211">
    <w:name w:val="Основной текст + Полужирный21"/>
    <w:rsid w:val="000627E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0627EA"/>
    <w:rPr>
      <w:rFonts w:ascii="Times New Roman" w:hAnsi="Times New Roman" w:cs="Times New Roman"/>
      <w:b/>
      <w:bCs/>
      <w:i/>
      <w:iCs/>
      <w:spacing w:val="0"/>
      <w:sz w:val="22"/>
      <w:szCs w:val="22"/>
      <w:lang w:bidi="ar-SA"/>
    </w:rPr>
  </w:style>
  <w:style w:type="character" w:customStyle="1" w:styleId="35">
    <w:name w:val="Основной текст + Курсив3"/>
    <w:uiPriority w:val="99"/>
    <w:rsid w:val="000627EA"/>
    <w:rPr>
      <w:rFonts w:ascii="Times New Roman" w:hAnsi="Times New Roman" w:cs="Times New Roman"/>
      <w:i/>
      <w:iCs/>
      <w:spacing w:val="0"/>
      <w:sz w:val="22"/>
      <w:szCs w:val="22"/>
      <w:lang w:bidi="ar-SA"/>
    </w:rPr>
  </w:style>
  <w:style w:type="character" w:customStyle="1" w:styleId="110">
    <w:name w:val="Основной текст (11) + Не курсив"/>
    <w:rsid w:val="000627EA"/>
    <w:rPr>
      <w:rFonts w:ascii="Times New Roman" w:hAnsi="Times New Roman" w:cs="Times New Roman"/>
      <w:b/>
      <w:bCs/>
      <w:i/>
      <w:iCs/>
      <w:spacing w:val="0"/>
      <w:sz w:val="22"/>
      <w:szCs w:val="22"/>
      <w:lang w:bidi="ar-SA"/>
    </w:rPr>
  </w:style>
  <w:style w:type="character" w:customStyle="1" w:styleId="1116">
    <w:name w:val="Основной текст (11)16"/>
    <w:rsid w:val="000627EA"/>
    <w:rPr>
      <w:rFonts w:ascii="Times New Roman" w:hAnsi="Times New Roman" w:cs="Times New Roman"/>
      <w:b/>
      <w:bCs/>
      <w:i/>
      <w:iCs/>
      <w:spacing w:val="0"/>
      <w:sz w:val="22"/>
      <w:szCs w:val="22"/>
      <w:lang w:bidi="ar-SA"/>
    </w:rPr>
  </w:style>
  <w:style w:type="paragraph" w:customStyle="1" w:styleId="36">
    <w:name w:val="Без интервала3"/>
    <w:rsid w:val="000627EA"/>
    <w:pPr>
      <w:spacing w:after="0" w:line="240" w:lineRule="auto"/>
    </w:pPr>
    <w:rPr>
      <w:rFonts w:ascii="Calibri" w:eastAsia="Times New Roman" w:hAnsi="Calibri" w:cs="Calibri"/>
      <w:lang w:eastAsia="en-US"/>
    </w:rPr>
  </w:style>
  <w:style w:type="paragraph" w:customStyle="1" w:styleId="msolistparagraph0">
    <w:name w:val="msolistparagraph"/>
    <w:basedOn w:val="a"/>
    <w:rsid w:val="000627EA"/>
    <w:pPr>
      <w:ind w:left="720"/>
      <w:contextualSpacing/>
    </w:pPr>
    <w:rPr>
      <w:rFonts w:ascii="Calibri" w:eastAsia="Calibri" w:hAnsi="Calibri" w:cs="Times New Roman"/>
      <w:lang w:eastAsia="en-US"/>
    </w:rPr>
  </w:style>
  <w:style w:type="paragraph" w:customStyle="1" w:styleId="u-2-msonormal">
    <w:name w:val="u-2-msonormal"/>
    <w:basedOn w:val="a"/>
    <w:rsid w:val="00062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0627EA"/>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age number"/>
    <w:basedOn w:val="a0"/>
    <w:rsid w:val="000627EA"/>
  </w:style>
  <w:style w:type="paragraph" w:customStyle="1" w:styleId="2f">
    <w:name w:val="Заг 2"/>
    <w:basedOn w:val="1f"/>
    <w:rsid w:val="000627EA"/>
    <w:pPr>
      <w:pageBreakBefore w:val="0"/>
      <w:spacing w:before="283"/>
    </w:pPr>
    <w:rPr>
      <w:caps w:val="0"/>
    </w:rPr>
  </w:style>
  <w:style w:type="paragraph" w:customStyle="1" w:styleId="1f">
    <w:name w:val="Заг 1"/>
    <w:basedOn w:val="afd"/>
    <w:rsid w:val="000627EA"/>
    <w:pPr>
      <w:keepNext/>
      <w:pageBreakBefore/>
      <w:spacing w:after="170" w:line="296" w:lineRule="atLeast"/>
      <w:ind w:firstLine="0"/>
      <w:jc w:val="center"/>
      <w:textAlignment w:val="center"/>
    </w:pPr>
    <w:rPr>
      <w:rFonts w:ascii="PragmaticaC" w:hAnsi="PragmaticaC" w:cs="PragmaticaC"/>
      <w:b/>
      <w:bCs/>
      <w:caps/>
      <w:sz w:val="26"/>
      <w:szCs w:val="26"/>
    </w:rPr>
  </w:style>
  <w:style w:type="character" w:customStyle="1" w:styleId="140">
    <w:name w:val="Стиль 14 пт полужирный"/>
    <w:rsid w:val="000627EA"/>
    <w:rPr>
      <w:b/>
      <w:bCs/>
      <w:spacing w:val="-3"/>
      <w:sz w:val="28"/>
    </w:rPr>
  </w:style>
  <w:style w:type="paragraph" w:customStyle="1" w:styleId="c7e0e3eeebeee2eeea1">
    <w:name w:val="Зc7аe0гe3оeeлebоeeвe2оeeкea 1"/>
    <w:basedOn w:val="a"/>
    <w:next w:val="a"/>
    <w:rsid w:val="000627EA"/>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rPr>
  </w:style>
  <w:style w:type="character" w:customStyle="1" w:styleId="Heading2Char">
    <w:name w:val="Heading 2 Char"/>
    <w:locked/>
    <w:rsid w:val="000627EA"/>
    <w:rPr>
      <w:rFonts w:ascii="Arial" w:hAnsi="Arial" w:cs="Arial"/>
      <w:b/>
      <w:bCs/>
      <w:i/>
      <w:iCs/>
      <w:sz w:val="28"/>
      <w:szCs w:val="28"/>
      <w:lang w:val="ru-RU" w:eastAsia="ru-RU" w:bidi="ar-SA"/>
    </w:rPr>
  </w:style>
  <w:style w:type="character" w:customStyle="1" w:styleId="1f0">
    <w:name w:val="Основной текст + Полужирный1"/>
    <w:rsid w:val="000627EA"/>
    <w:rPr>
      <w:rFonts w:ascii="Trebuchet MS" w:hAnsi="Trebuchet MS" w:cs="Trebuchet MS"/>
      <w:b/>
      <w:bCs/>
      <w:sz w:val="20"/>
      <w:szCs w:val="20"/>
      <w:u w:val="none"/>
      <w:lang w:val="ru-RU" w:eastAsia="ru-RU" w:bidi="ar-SA"/>
    </w:rPr>
  </w:style>
  <w:style w:type="character" w:customStyle="1" w:styleId="8pt">
    <w:name w:val="Основной текст + 8 pt"/>
    <w:rsid w:val="000627EA"/>
    <w:rPr>
      <w:rFonts w:ascii="Trebuchet MS" w:hAnsi="Trebuchet MS" w:cs="Trebuchet MS"/>
      <w:sz w:val="16"/>
      <w:szCs w:val="16"/>
      <w:u w:val="none"/>
      <w:lang w:val="ru-RU" w:eastAsia="ru-RU" w:bidi="ar-SA"/>
    </w:rPr>
  </w:style>
  <w:style w:type="character" w:customStyle="1" w:styleId="2f0">
    <w:name w:val="Заголовок №2_"/>
    <w:link w:val="2f1"/>
    <w:rsid w:val="000627EA"/>
    <w:rPr>
      <w:sz w:val="21"/>
      <w:szCs w:val="21"/>
      <w:shd w:val="clear" w:color="auto" w:fill="FFFFFF"/>
    </w:rPr>
  </w:style>
  <w:style w:type="paragraph" w:customStyle="1" w:styleId="2f1">
    <w:name w:val="Заголовок №2"/>
    <w:basedOn w:val="a"/>
    <w:link w:val="2f0"/>
    <w:rsid w:val="000627EA"/>
    <w:pPr>
      <w:widowControl w:val="0"/>
      <w:shd w:val="clear" w:color="auto" w:fill="FFFFFF"/>
      <w:spacing w:before="180" w:after="0" w:line="240" w:lineRule="atLeast"/>
      <w:outlineLvl w:val="1"/>
    </w:pPr>
    <w:rPr>
      <w:sz w:val="21"/>
      <w:szCs w:val="21"/>
    </w:rPr>
  </w:style>
  <w:style w:type="character" w:customStyle="1" w:styleId="1f1">
    <w:name w:val="Основной шрифт абзаца1"/>
    <w:rsid w:val="000627EA"/>
  </w:style>
  <w:style w:type="paragraph" w:customStyle="1" w:styleId="1f2">
    <w:name w:val="Обычный1"/>
    <w:rsid w:val="000627EA"/>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0627EA"/>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WW8Num38z2">
    <w:name w:val="WW8Num38z2"/>
    <w:rsid w:val="000627EA"/>
    <w:rPr>
      <w:rFonts w:ascii="Wingdings" w:hAnsi="Wingdings"/>
    </w:rPr>
  </w:style>
  <w:style w:type="character" w:customStyle="1" w:styleId="42">
    <w:name w:val="Основной текст (4)_"/>
    <w:basedOn w:val="a0"/>
    <w:link w:val="43"/>
    <w:rsid w:val="000627EA"/>
    <w:rPr>
      <w:b/>
      <w:bCs/>
      <w:sz w:val="32"/>
      <w:szCs w:val="32"/>
      <w:shd w:val="clear" w:color="auto" w:fill="FFFFFF"/>
    </w:rPr>
  </w:style>
  <w:style w:type="paragraph" w:customStyle="1" w:styleId="43">
    <w:name w:val="Основной текст (4)"/>
    <w:basedOn w:val="a"/>
    <w:link w:val="42"/>
    <w:rsid w:val="000627EA"/>
    <w:pPr>
      <w:widowControl w:val="0"/>
      <w:shd w:val="clear" w:color="auto" w:fill="FFFFFF"/>
      <w:spacing w:before="2640" w:after="360" w:line="0" w:lineRule="atLeast"/>
      <w:jc w:val="center"/>
    </w:pPr>
    <w:rPr>
      <w:b/>
      <w:bCs/>
      <w:sz w:val="32"/>
      <w:szCs w:val="32"/>
    </w:rPr>
  </w:style>
  <w:style w:type="numbering" w:customStyle="1" w:styleId="2f2">
    <w:name w:val="Нет списка2"/>
    <w:next w:val="a2"/>
    <w:uiPriority w:val="99"/>
    <w:semiHidden/>
    <w:unhideWhenUsed/>
    <w:rsid w:val="000627EA"/>
  </w:style>
  <w:style w:type="character" w:customStyle="1" w:styleId="af8">
    <w:name w:val="Без интервала Знак"/>
    <w:link w:val="af7"/>
    <w:locked/>
    <w:rsid w:val="000627EA"/>
    <w:rPr>
      <w:rFonts w:ascii="Calibri" w:eastAsia="Calibri" w:hAnsi="Calibri" w:cs="Times New Roman"/>
      <w:lang w:eastAsia="en-US"/>
    </w:rPr>
  </w:style>
  <w:style w:type="character" w:customStyle="1" w:styleId="titlemain21">
    <w:name w:val="titlemain21"/>
    <w:rsid w:val="000627EA"/>
    <w:rPr>
      <w:rFonts w:ascii="Arial" w:hAnsi="Arial" w:cs="Arial" w:hint="default"/>
      <w:b/>
      <w:bCs/>
      <w:color w:val="660066"/>
      <w:sz w:val="18"/>
      <w:szCs w:val="18"/>
    </w:rPr>
  </w:style>
  <w:style w:type="paragraph" w:customStyle="1" w:styleId="afff">
    <w:name w:val="Заголовок таблицы"/>
    <w:basedOn w:val="a"/>
    <w:rsid w:val="000627EA"/>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fff0">
    <w:name w:val="Subtitle"/>
    <w:basedOn w:val="a"/>
    <w:next w:val="a"/>
    <w:link w:val="afff1"/>
    <w:qFormat/>
    <w:rsid w:val="000627EA"/>
    <w:pPr>
      <w:spacing w:after="60"/>
      <w:jc w:val="center"/>
      <w:outlineLvl w:val="1"/>
    </w:pPr>
    <w:rPr>
      <w:rFonts w:ascii="Cambria" w:eastAsia="Times New Roman" w:hAnsi="Cambria" w:cs="Times New Roman"/>
      <w:sz w:val="24"/>
      <w:szCs w:val="24"/>
    </w:rPr>
  </w:style>
  <w:style w:type="character" w:customStyle="1" w:styleId="afff1">
    <w:name w:val="Подзаголовок Знак"/>
    <w:basedOn w:val="a0"/>
    <w:link w:val="afff0"/>
    <w:rsid w:val="000627EA"/>
    <w:rPr>
      <w:rFonts w:ascii="Cambria" w:eastAsia="Times New Roman" w:hAnsi="Cambria" w:cs="Times New Roman"/>
      <w:sz w:val="24"/>
      <w:szCs w:val="24"/>
    </w:rPr>
  </w:style>
  <w:style w:type="paragraph" w:customStyle="1" w:styleId="Style1">
    <w:name w:val="Style1"/>
    <w:basedOn w:val="a"/>
    <w:rsid w:val="000627EA"/>
    <w:pPr>
      <w:spacing w:after="0" w:line="240" w:lineRule="auto"/>
    </w:pPr>
    <w:rPr>
      <w:rFonts w:ascii="Century Schoolbook" w:eastAsia="Century Schoolbook" w:hAnsi="Century Schoolbook" w:cs="Century Schoolbook"/>
      <w:sz w:val="20"/>
      <w:szCs w:val="20"/>
    </w:rPr>
  </w:style>
  <w:style w:type="character" w:customStyle="1" w:styleId="CharStyle9">
    <w:name w:val="CharStyle9"/>
    <w:rsid w:val="000627EA"/>
    <w:rPr>
      <w:rFonts w:ascii="Century Schoolbook" w:eastAsia="Century Schoolbook" w:hAnsi="Century Schoolbook" w:cs="Century Schoolbook"/>
      <w:b/>
      <w:bCs/>
      <w:i w:val="0"/>
      <w:iCs w:val="0"/>
      <w:smallCaps w:val="0"/>
      <w:sz w:val="16"/>
      <w:szCs w:val="16"/>
    </w:rPr>
  </w:style>
  <w:style w:type="paragraph" w:styleId="afff2">
    <w:name w:val="Plain Text"/>
    <w:basedOn w:val="a"/>
    <w:link w:val="afff3"/>
    <w:rsid w:val="000627EA"/>
    <w:pPr>
      <w:autoSpaceDE w:val="0"/>
      <w:autoSpaceDN w:val="0"/>
      <w:spacing w:after="0" w:line="240" w:lineRule="auto"/>
    </w:pPr>
    <w:rPr>
      <w:rFonts w:ascii="Courier New" w:eastAsia="Times New Roman" w:hAnsi="Courier New" w:cs="Courier New"/>
      <w:sz w:val="20"/>
      <w:szCs w:val="20"/>
    </w:rPr>
  </w:style>
  <w:style w:type="character" w:customStyle="1" w:styleId="afff3">
    <w:name w:val="Текст Знак"/>
    <w:basedOn w:val="a0"/>
    <w:link w:val="afff2"/>
    <w:rsid w:val="000627EA"/>
    <w:rPr>
      <w:rFonts w:ascii="Courier New" w:eastAsia="Times New Roman" w:hAnsi="Courier New" w:cs="Courier New"/>
      <w:sz w:val="20"/>
      <w:szCs w:val="20"/>
    </w:rPr>
  </w:style>
  <w:style w:type="paragraph" w:styleId="2f3">
    <w:name w:val="Quote"/>
    <w:basedOn w:val="a"/>
    <w:next w:val="a"/>
    <w:link w:val="2f4"/>
    <w:uiPriority w:val="29"/>
    <w:qFormat/>
    <w:rsid w:val="000627EA"/>
    <w:pPr>
      <w:spacing w:line="288" w:lineRule="auto"/>
    </w:pPr>
    <w:rPr>
      <w:rFonts w:ascii="Calibri" w:eastAsia="Times New Roman" w:hAnsi="Calibri" w:cs="Times New Roman"/>
      <w:color w:val="943634"/>
      <w:sz w:val="20"/>
      <w:szCs w:val="20"/>
      <w:lang w:val="en-US" w:eastAsia="en-US" w:bidi="en-US"/>
    </w:rPr>
  </w:style>
  <w:style w:type="character" w:customStyle="1" w:styleId="2f4">
    <w:name w:val="Цитата 2 Знак"/>
    <w:basedOn w:val="a0"/>
    <w:link w:val="2f3"/>
    <w:uiPriority w:val="29"/>
    <w:rsid w:val="000627EA"/>
    <w:rPr>
      <w:rFonts w:ascii="Calibri" w:eastAsia="Times New Roman" w:hAnsi="Calibri" w:cs="Times New Roman"/>
      <w:color w:val="943634"/>
      <w:sz w:val="20"/>
      <w:szCs w:val="20"/>
      <w:lang w:val="en-US" w:eastAsia="en-US" w:bidi="en-US"/>
    </w:rPr>
  </w:style>
  <w:style w:type="paragraph" w:styleId="afff4">
    <w:name w:val="Intense Quote"/>
    <w:basedOn w:val="a"/>
    <w:next w:val="a"/>
    <w:link w:val="afff5"/>
    <w:uiPriority w:val="30"/>
    <w:qFormat/>
    <w:rsid w:val="000627EA"/>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lang w:val="en-US" w:eastAsia="en-US" w:bidi="en-US"/>
    </w:rPr>
  </w:style>
  <w:style w:type="character" w:customStyle="1" w:styleId="afff5">
    <w:name w:val="Выделенная цитата Знак"/>
    <w:basedOn w:val="a0"/>
    <w:link w:val="afff4"/>
    <w:uiPriority w:val="30"/>
    <w:rsid w:val="000627EA"/>
    <w:rPr>
      <w:rFonts w:ascii="Cambria" w:eastAsia="Times New Roman" w:hAnsi="Cambria" w:cs="Times New Roman"/>
      <w:b/>
      <w:bCs/>
      <w:i/>
      <w:iCs/>
      <w:color w:val="C0504D"/>
      <w:sz w:val="20"/>
      <w:szCs w:val="20"/>
      <w:lang w:val="en-US" w:eastAsia="en-US" w:bidi="en-US"/>
    </w:rPr>
  </w:style>
  <w:style w:type="character" w:styleId="afff6">
    <w:name w:val="Subtle Emphasis"/>
    <w:uiPriority w:val="19"/>
    <w:qFormat/>
    <w:rsid w:val="000627EA"/>
    <w:rPr>
      <w:rFonts w:ascii="Cambria" w:eastAsia="Times New Roman" w:hAnsi="Cambria" w:cs="Times New Roman"/>
      <w:i/>
      <w:iCs/>
      <w:color w:val="C0504D"/>
    </w:rPr>
  </w:style>
  <w:style w:type="character" w:styleId="afff7">
    <w:name w:val="Intense Emphasis"/>
    <w:uiPriority w:val="21"/>
    <w:qFormat/>
    <w:rsid w:val="000627E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8">
    <w:name w:val="Subtle Reference"/>
    <w:uiPriority w:val="31"/>
    <w:qFormat/>
    <w:rsid w:val="000627EA"/>
    <w:rPr>
      <w:i/>
      <w:iCs/>
      <w:smallCaps/>
      <w:color w:val="C0504D"/>
      <w:u w:color="C0504D"/>
    </w:rPr>
  </w:style>
  <w:style w:type="character" w:styleId="afff9">
    <w:name w:val="Intense Reference"/>
    <w:uiPriority w:val="32"/>
    <w:qFormat/>
    <w:rsid w:val="000627EA"/>
    <w:rPr>
      <w:b/>
      <w:bCs/>
      <w:i/>
      <w:iCs/>
      <w:smallCaps/>
      <w:color w:val="C0504D"/>
      <w:u w:color="C0504D"/>
    </w:rPr>
  </w:style>
  <w:style w:type="character" w:styleId="afffa">
    <w:name w:val="Book Title"/>
    <w:uiPriority w:val="33"/>
    <w:qFormat/>
    <w:rsid w:val="000627EA"/>
    <w:rPr>
      <w:rFonts w:ascii="Cambria" w:eastAsia="Times New Roman" w:hAnsi="Cambria" w:cs="Times New Roman"/>
      <w:b/>
      <w:bCs/>
      <w:i/>
      <w:iCs/>
      <w:smallCaps/>
      <w:color w:val="943634"/>
      <w:u w:val="single"/>
    </w:rPr>
  </w:style>
  <w:style w:type="paragraph" w:styleId="HTML">
    <w:name w:val="HTML Preformatted"/>
    <w:basedOn w:val="a"/>
    <w:link w:val="HTML0"/>
    <w:rsid w:val="0006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627EA"/>
    <w:rPr>
      <w:rFonts w:ascii="Courier New" w:eastAsia="Times New Roman" w:hAnsi="Courier New" w:cs="Courier New"/>
      <w:sz w:val="20"/>
      <w:szCs w:val="20"/>
    </w:rPr>
  </w:style>
  <w:style w:type="paragraph" w:styleId="37">
    <w:name w:val="Body Text 3"/>
    <w:basedOn w:val="a"/>
    <w:link w:val="38"/>
    <w:rsid w:val="000627EA"/>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0627EA"/>
    <w:rPr>
      <w:rFonts w:ascii="Times New Roman" w:eastAsia="Times New Roman" w:hAnsi="Times New Roman" w:cs="Times New Roman"/>
      <w:sz w:val="16"/>
      <w:szCs w:val="16"/>
    </w:rPr>
  </w:style>
  <w:style w:type="paragraph" w:customStyle="1" w:styleId="Osnova">
    <w:name w:val="Osnova"/>
    <w:basedOn w:val="a"/>
    <w:rsid w:val="000627EA"/>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character" w:customStyle="1" w:styleId="2f5">
    <w:name w:val="Знак Знак2"/>
    <w:locked/>
    <w:rsid w:val="000627EA"/>
    <w:rPr>
      <w:b/>
      <w:bCs/>
      <w:sz w:val="24"/>
      <w:szCs w:val="24"/>
      <w:lang w:eastAsia="ru-RU"/>
    </w:rPr>
  </w:style>
  <w:style w:type="character" w:customStyle="1" w:styleId="NoSpacingChar">
    <w:name w:val="No Spacing Char"/>
    <w:link w:val="2d"/>
    <w:locked/>
    <w:rsid w:val="000627EA"/>
    <w:rPr>
      <w:rFonts w:ascii="Calibri" w:eastAsia="Calibri" w:hAnsi="Calibri" w:cs="Times New Roman"/>
      <w:lang w:eastAsia="en-US"/>
    </w:rPr>
  </w:style>
  <w:style w:type="character" w:customStyle="1" w:styleId="212pt">
    <w:name w:val="Основной текст (2) + 12 pt;Курсив"/>
    <w:basedOn w:val="a0"/>
    <w:rsid w:val="000627E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12pt0">
    <w:name w:val="Основной текст (2) + 12 pt"/>
    <w:basedOn w:val="a0"/>
    <w:rsid w:val="000627E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14pt">
    <w:name w:val="Основной текст (13) + 14 pt;Не курсив"/>
    <w:basedOn w:val="a0"/>
    <w:rsid w:val="000627E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0">
    <w:name w:val="Основной текст (13) + Не курсив"/>
    <w:basedOn w:val="a0"/>
    <w:rsid w:val="000627E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Heading">
    <w:name w:val="Heading"/>
    <w:rsid w:val="000627EA"/>
    <w:pPr>
      <w:widowControl w:val="0"/>
      <w:autoSpaceDE w:val="0"/>
      <w:autoSpaceDN w:val="0"/>
      <w:adjustRightInd w:val="0"/>
      <w:spacing w:after="0" w:line="240" w:lineRule="auto"/>
    </w:pPr>
    <w:rPr>
      <w:rFonts w:ascii="Arial" w:eastAsia="Times New Roman" w:hAnsi="Arial" w:cs="Arial"/>
      <w:b/>
      <w:bCs/>
    </w:rPr>
  </w:style>
  <w:style w:type="character" w:customStyle="1" w:styleId="120">
    <w:name w:val="Основной текст (12)_"/>
    <w:basedOn w:val="a0"/>
    <w:link w:val="121"/>
    <w:rsid w:val="000627EA"/>
    <w:rPr>
      <w:rFonts w:ascii="Times New Roman" w:eastAsia="Times New Roman" w:hAnsi="Times New Roman" w:cs="Times New Roman"/>
      <w:b/>
      <w:bCs/>
      <w:shd w:val="clear" w:color="auto" w:fill="FFFFFF"/>
    </w:rPr>
  </w:style>
  <w:style w:type="character" w:customStyle="1" w:styleId="141">
    <w:name w:val="Основной текст (14) + Курсив"/>
    <w:basedOn w:val="a0"/>
    <w:rsid w:val="000627E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121">
    <w:name w:val="Основной текст (12)"/>
    <w:basedOn w:val="a"/>
    <w:link w:val="120"/>
    <w:rsid w:val="000627EA"/>
    <w:pPr>
      <w:widowControl w:val="0"/>
      <w:shd w:val="clear" w:color="auto" w:fill="FFFFFF"/>
      <w:spacing w:after="0" w:line="259" w:lineRule="exact"/>
      <w:jc w:val="center"/>
    </w:pPr>
    <w:rPr>
      <w:rFonts w:ascii="Times New Roman" w:eastAsia="Times New Roman" w:hAnsi="Times New Roman" w:cs="Times New Roman"/>
      <w:b/>
      <w:bCs/>
    </w:rPr>
  </w:style>
  <w:style w:type="character" w:customStyle="1" w:styleId="211pt">
    <w:name w:val="Основной текст (2) + 11 pt;Полужирный"/>
    <w:basedOn w:val="a0"/>
    <w:rsid w:val="000627E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6">
    <w:name w:val="Основной текст (2) + Курсив"/>
    <w:basedOn w:val="a0"/>
    <w:rsid w:val="000627E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9">
    <w:name w:val="Абзац списка Знак"/>
    <w:link w:val="a8"/>
    <w:locked/>
    <w:rsid w:val="000627EA"/>
  </w:style>
  <w:style w:type="character" w:customStyle="1" w:styleId="afe">
    <w:name w:val="Основной Знак"/>
    <w:link w:val="afd"/>
    <w:rsid w:val="000627EA"/>
    <w:rPr>
      <w:rFonts w:ascii="NewtonCSanPin" w:eastAsia="Times New Roman" w:hAnsi="NewtonCSanPin" w:cs="NewtonCSanPin"/>
      <w:color w:val="000000"/>
      <w:sz w:val="21"/>
      <w:szCs w:val="21"/>
    </w:rPr>
  </w:style>
  <w:style w:type="paragraph" w:customStyle="1" w:styleId="21">
    <w:name w:val="Средняя сетка 21"/>
    <w:basedOn w:val="a"/>
    <w:uiPriority w:val="1"/>
    <w:qFormat/>
    <w:rsid w:val="000627EA"/>
    <w:pPr>
      <w:numPr>
        <w:numId w:val="11"/>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c7">
    <w:name w:val="c7"/>
    <w:basedOn w:val="a0"/>
    <w:rsid w:val="000627EA"/>
  </w:style>
  <w:style w:type="character" w:customStyle="1" w:styleId="44">
    <w:name w:val="Заголовок №4_"/>
    <w:basedOn w:val="a0"/>
    <w:link w:val="45"/>
    <w:rsid w:val="000627EA"/>
    <w:rPr>
      <w:rFonts w:ascii="Times New Roman" w:eastAsia="Times New Roman" w:hAnsi="Times New Roman" w:cs="Times New Roman"/>
      <w:b/>
      <w:bCs/>
      <w:sz w:val="28"/>
      <w:szCs w:val="28"/>
      <w:shd w:val="clear" w:color="auto" w:fill="FFFFFF"/>
    </w:rPr>
  </w:style>
  <w:style w:type="character" w:customStyle="1" w:styleId="513pt">
    <w:name w:val="Основной текст (5) + 13 pt;Не полужирный"/>
    <w:basedOn w:val="51"/>
    <w:rsid w:val="000627EA"/>
    <w:rPr>
      <w:b/>
      <w:bCs/>
      <w:color w:val="000000"/>
      <w:spacing w:val="0"/>
      <w:w w:val="100"/>
      <w:position w:val="0"/>
      <w:sz w:val="26"/>
      <w:szCs w:val="26"/>
      <w:lang w:val="ru-RU" w:eastAsia="ru-RU" w:bidi="ru-RU"/>
    </w:rPr>
  </w:style>
  <w:style w:type="paragraph" w:customStyle="1" w:styleId="45">
    <w:name w:val="Заголовок №4"/>
    <w:basedOn w:val="a"/>
    <w:link w:val="44"/>
    <w:rsid w:val="000627EA"/>
    <w:pPr>
      <w:widowControl w:val="0"/>
      <w:shd w:val="clear" w:color="auto" w:fill="FFFFFF"/>
      <w:spacing w:after="0" w:line="480" w:lineRule="exact"/>
      <w:jc w:val="both"/>
      <w:outlineLvl w:val="3"/>
    </w:pPr>
    <w:rPr>
      <w:rFonts w:ascii="Times New Roman" w:eastAsia="Times New Roman" w:hAnsi="Times New Roman" w:cs="Times New Roman"/>
      <w:b/>
      <w:bCs/>
      <w:sz w:val="28"/>
      <w:szCs w:val="28"/>
    </w:rPr>
  </w:style>
  <w:style w:type="character" w:customStyle="1" w:styleId="10pt">
    <w:name w:val="Колонтитул + 10 pt"/>
    <w:basedOn w:val="aff3"/>
    <w:rsid w:val="000627EA"/>
    <w:rPr>
      <w:color w:val="000000"/>
      <w:w w:val="100"/>
      <w:position w:val="0"/>
      <w:lang w:val="ru-RU" w:eastAsia="ru-RU" w:bidi="ru-RU"/>
    </w:rPr>
  </w:style>
  <w:style w:type="character" w:customStyle="1" w:styleId="39">
    <w:name w:val="Основной текст (3)_"/>
    <w:basedOn w:val="a0"/>
    <w:link w:val="3a"/>
    <w:rsid w:val="000627EA"/>
    <w:rPr>
      <w:rFonts w:ascii="Times New Roman" w:eastAsia="Times New Roman" w:hAnsi="Times New Roman" w:cs="Times New Roman"/>
      <w:i/>
      <w:iCs/>
      <w:sz w:val="28"/>
      <w:szCs w:val="28"/>
      <w:shd w:val="clear" w:color="auto" w:fill="FFFFFF"/>
    </w:rPr>
  </w:style>
  <w:style w:type="character" w:customStyle="1" w:styleId="313pt">
    <w:name w:val="Основной текст (3) + 13 pt;Не курсив"/>
    <w:basedOn w:val="39"/>
    <w:rsid w:val="000627EA"/>
    <w:rPr>
      <w:color w:val="000000"/>
      <w:spacing w:val="0"/>
      <w:w w:val="100"/>
      <w:position w:val="0"/>
      <w:sz w:val="26"/>
      <w:szCs w:val="26"/>
      <w:lang w:val="ru-RU" w:eastAsia="ru-RU" w:bidi="ru-RU"/>
    </w:rPr>
  </w:style>
  <w:style w:type="character" w:customStyle="1" w:styleId="3b">
    <w:name w:val="Заголовок №3_"/>
    <w:basedOn w:val="a0"/>
    <w:link w:val="3c"/>
    <w:rsid w:val="000627EA"/>
    <w:rPr>
      <w:rFonts w:ascii="Times New Roman" w:eastAsia="Times New Roman" w:hAnsi="Times New Roman" w:cs="Times New Roman"/>
      <w:b/>
      <w:bCs/>
      <w:sz w:val="32"/>
      <w:szCs w:val="32"/>
      <w:shd w:val="clear" w:color="auto" w:fill="FFFFFF"/>
    </w:rPr>
  </w:style>
  <w:style w:type="character" w:customStyle="1" w:styleId="214pt">
    <w:name w:val="Основной текст (2) + 14 pt;Полужирный"/>
    <w:basedOn w:val="28"/>
    <w:rsid w:val="000627EA"/>
    <w:rPr>
      <w:b/>
      <w:bCs/>
      <w:i w:val="0"/>
      <w:iCs w:val="0"/>
      <w:smallCaps w:val="0"/>
      <w:strike w:val="0"/>
      <w:color w:val="000000"/>
      <w:spacing w:val="0"/>
      <w:w w:val="100"/>
      <w:position w:val="0"/>
      <w:sz w:val="28"/>
      <w:szCs w:val="28"/>
      <w:u w:val="none"/>
      <w:lang w:val="ru-RU" w:eastAsia="ru-RU" w:bidi="ru-RU"/>
    </w:rPr>
  </w:style>
  <w:style w:type="character" w:customStyle="1" w:styleId="313pt0">
    <w:name w:val="Основной текст (3) + 13 pt"/>
    <w:basedOn w:val="39"/>
    <w:rsid w:val="000627EA"/>
    <w:rPr>
      <w:color w:val="000000"/>
      <w:spacing w:val="0"/>
      <w:w w:val="100"/>
      <w:position w:val="0"/>
      <w:sz w:val="26"/>
      <w:szCs w:val="26"/>
      <w:lang w:val="ru-RU" w:eastAsia="ru-RU" w:bidi="ru-RU"/>
    </w:rPr>
  </w:style>
  <w:style w:type="character" w:customStyle="1" w:styleId="3d">
    <w:name w:val="Основной текст (3) + Не курсив"/>
    <w:basedOn w:val="39"/>
    <w:rsid w:val="000627EA"/>
    <w:rPr>
      <w:color w:val="000000"/>
      <w:spacing w:val="0"/>
      <w:w w:val="100"/>
      <w:position w:val="0"/>
      <w:lang w:val="ru-RU" w:eastAsia="ru-RU" w:bidi="ru-RU"/>
    </w:rPr>
  </w:style>
  <w:style w:type="character" w:customStyle="1" w:styleId="214pt0">
    <w:name w:val="Основной текст (2) + 14 pt;Курсив"/>
    <w:basedOn w:val="28"/>
    <w:rsid w:val="000627EA"/>
    <w:rPr>
      <w:b w:val="0"/>
      <w:bCs w:val="0"/>
      <w:i/>
      <w:iCs/>
      <w:smallCaps w:val="0"/>
      <w:strike w:val="0"/>
      <w:color w:val="000000"/>
      <w:spacing w:val="0"/>
      <w:w w:val="100"/>
      <w:position w:val="0"/>
      <w:sz w:val="28"/>
      <w:szCs w:val="28"/>
      <w:u w:val="none"/>
      <w:lang w:val="ru-RU" w:eastAsia="ru-RU" w:bidi="ru-RU"/>
    </w:rPr>
  </w:style>
  <w:style w:type="character" w:customStyle="1" w:styleId="214pt1">
    <w:name w:val="Основной текст (2) + 14 pt"/>
    <w:basedOn w:val="28"/>
    <w:rsid w:val="000627EA"/>
    <w:rPr>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basedOn w:val="a0"/>
    <w:link w:val="82"/>
    <w:rsid w:val="000627EA"/>
    <w:rPr>
      <w:rFonts w:ascii="Times New Roman" w:eastAsia="Times New Roman" w:hAnsi="Times New Roman" w:cs="Times New Roman"/>
      <w:i/>
      <w:iCs/>
      <w:sz w:val="26"/>
      <w:szCs w:val="26"/>
      <w:shd w:val="clear" w:color="auto" w:fill="FFFFFF"/>
    </w:rPr>
  </w:style>
  <w:style w:type="character" w:customStyle="1" w:styleId="83">
    <w:name w:val="Основной текст (8) + Не курсив"/>
    <w:basedOn w:val="81"/>
    <w:rsid w:val="000627EA"/>
    <w:rPr>
      <w:color w:val="000000"/>
      <w:spacing w:val="0"/>
      <w:w w:val="100"/>
      <w:position w:val="0"/>
      <w:lang w:val="ru-RU" w:eastAsia="ru-RU" w:bidi="ru-RU"/>
    </w:rPr>
  </w:style>
  <w:style w:type="paragraph" w:customStyle="1" w:styleId="3a">
    <w:name w:val="Основной текст (3)"/>
    <w:basedOn w:val="a"/>
    <w:link w:val="39"/>
    <w:rsid w:val="000627EA"/>
    <w:pPr>
      <w:widowControl w:val="0"/>
      <w:shd w:val="clear" w:color="auto" w:fill="FFFFFF"/>
      <w:spacing w:before="180" w:after="0" w:line="648" w:lineRule="exact"/>
      <w:jc w:val="center"/>
    </w:pPr>
    <w:rPr>
      <w:rFonts w:ascii="Times New Roman" w:eastAsia="Times New Roman" w:hAnsi="Times New Roman" w:cs="Times New Roman"/>
      <w:i/>
      <w:iCs/>
      <w:sz w:val="28"/>
      <w:szCs w:val="28"/>
    </w:rPr>
  </w:style>
  <w:style w:type="paragraph" w:customStyle="1" w:styleId="3c">
    <w:name w:val="Заголовок №3"/>
    <w:basedOn w:val="a"/>
    <w:link w:val="3b"/>
    <w:rsid w:val="000627EA"/>
    <w:pPr>
      <w:widowControl w:val="0"/>
      <w:shd w:val="clear" w:color="auto" w:fill="FFFFFF"/>
      <w:spacing w:after="240" w:line="0" w:lineRule="atLeast"/>
      <w:outlineLvl w:val="2"/>
    </w:pPr>
    <w:rPr>
      <w:rFonts w:ascii="Times New Roman" w:eastAsia="Times New Roman" w:hAnsi="Times New Roman" w:cs="Times New Roman"/>
      <w:b/>
      <w:bCs/>
      <w:sz w:val="32"/>
      <w:szCs w:val="32"/>
    </w:rPr>
  </w:style>
  <w:style w:type="paragraph" w:customStyle="1" w:styleId="82">
    <w:name w:val="Основной текст (8)"/>
    <w:basedOn w:val="a"/>
    <w:link w:val="81"/>
    <w:rsid w:val="000627EA"/>
    <w:pPr>
      <w:widowControl w:val="0"/>
      <w:shd w:val="clear" w:color="auto" w:fill="FFFFFF"/>
      <w:spacing w:after="0" w:line="480" w:lineRule="exact"/>
    </w:pPr>
    <w:rPr>
      <w:rFonts w:ascii="Times New Roman" w:eastAsia="Times New Roman" w:hAnsi="Times New Roman" w:cs="Times New Roman"/>
      <w:i/>
      <w:iCs/>
      <w:sz w:val="26"/>
      <w:szCs w:val="26"/>
    </w:rPr>
  </w:style>
  <w:style w:type="character" w:customStyle="1" w:styleId="73">
    <w:name w:val="Заголовок №7_"/>
    <w:basedOn w:val="a0"/>
    <w:link w:val="74"/>
    <w:rsid w:val="000627EA"/>
    <w:rPr>
      <w:rFonts w:ascii="Times New Roman" w:eastAsia="Times New Roman" w:hAnsi="Times New Roman" w:cs="Times New Roman"/>
      <w:b/>
      <w:bCs/>
      <w:shd w:val="clear" w:color="auto" w:fill="FFFFFF"/>
    </w:rPr>
  </w:style>
  <w:style w:type="paragraph" w:customStyle="1" w:styleId="74">
    <w:name w:val="Заголовок №7"/>
    <w:basedOn w:val="a"/>
    <w:link w:val="73"/>
    <w:rsid w:val="000627EA"/>
    <w:pPr>
      <w:widowControl w:val="0"/>
      <w:shd w:val="clear" w:color="auto" w:fill="FFFFFF"/>
      <w:spacing w:after="540" w:line="0" w:lineRule="atLeast"/>
      <w:ind w:hanging="720"/>
      <w:jc w:val="center"/>
      <w:outlineLvl w:val="6"/>
    </w:pPr>
    <w:rPr>
      <w:rFonts w:ascii="Times New Roman" w:eastAsia="Times New Roman" w:hAnsi="Times New Roman" w:cs="Times New Roman"/>
      <w:b/>
      <w:bCs/>
    </w:rPr>
  </w:style>
  <w:style w:type="character" w:customStyle="1" w:styleId="2f7">
    <w:name w:val="Заголовок №2 + Не полужирный"/>
    <w:basedOn w:val="2f0"/>
    <w:rsid w:val="000627EA"/>
  </w:style>
  <w:style w:type="table" w:customStyle="1" w:styleId="TableGrid">
    <w:name w:val="TableGrid"/>
    <w:rsid w:val="000627EA"/>
    <w:pPr>
      <w:spacing w:after="0" w:line="240" w:lineRule="auto"/>
    </w:pPr>
    <w:tblPr>
      <w:tblCellMar>
        <w:top w:w="0" w:type="dxa"/>
        <w:left w:w="0" w:type="dxa"/>
        <w:bottom w:w="0" w:type="dxa"/>
        <w:right w:w="0" w:type="dxa"/>
      </w:tblCellMar>
    </w:tblPr>
  </w:style>
  <w:style w:type="character" w:customStyle="1" w:styleId="aff9">
    <w:name w:val="Буллит Знак"/>
    <w:basedOn w:val="afe"/>
    <w:link w:val="aff8"/>
    <w:rsid w:val="000627EA"/>
  </w:style>
  <w:style w:type="paragraph" w:customStyle="1" w:styleId="afffb">
    <w:name w:val="Ξαϋχνϋι"/>
    <w:basedOn w:val="a"/>
    <w:uiPriority w:val="99"/>
    <w:rsid w:val="000627E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c">
    <w:name w:val="Таблица"/>
    <w:basedOn w:val="afd"/>
    <w:rsid w:val="000627EA"/>
    <w:pPr>
      <w:tabs>
        <w:tab w:val="left" w:pos="4500"/>
        <w:tab w:val="left" w:pos="9180"/>
        <w:tab w:val="left" w:pos="9360"/>
      </w:tabs>
      <w:spacing w:line="194" w:lineRule="atLeast"/>
      <w:ind w:firstLine="0"/>
      <w:jc w:val="left"/>
      <w:textAlignment w:val="center"/>
    </w:pPr>
    <w:rPr>
      <w:rFonts w:cs="Times New Roman"/>
      <w:sz w:val="19"/>
      <w:szCs w:val="19"/>
    </w:rPr>
  </w:style>
  <w:style w:type="paragraph" w:styleId="afffd">
    <w:name w:val="Message Header"/>
    <w:basedOn w:val="afffc"/>
    <w:link w:val="afffe"/>
    <w:rsid w:val="000627EA"/>
    <w:pPr>
      <w:jc w:val="center"/>
    </w:pPr>
    <w:rPr>
      <w:b/>
      <w:bCs/>
    </w:rPr>
  </w:style>
  <w:style w:type="character" w:customStyle="1" w:styleId="afffe">
    <w:name w:val="Шапка Знак"/>
    <w:basedOn w:val="a0"/>
    <w:link w:val="afffd"/>
    <w:rsid w:val="000627EA"/>
    <w:rPr>
      <w:rFonts w:ascii="NewtonCSanPin" w:eastAsia="Times New Roman" w:hAnsi="NewtonCSanPin" w:cs="Times New Roman"/>
      <w:b/>
      <w:bCs/>
      <w:color w:val="000000"/>
      <w:sz w:val="19"/>
      <w:szCs w:val="19"/>
    </w:rPr>
  </w:style>
  <w:style w:type="paragraph" w:customStyle="1" w:styleId="affff">
    <w:name w:val="Название таблицы"/>
    <w:basedOn w:val="afd"/>
    <w:rsid w:val="000627EA"/>
    <w:pPr>
      <w:spacing w:before="113"/>
      <w:ind w:firstLine="0"/>
      <w:jc w:val="center"/>
      <w:textAlignment w:val="center"/>
    </w:pPr>
    <w:rPr>
      <w:rFonts w:cs="Times New Roman"/>
      <w:b/>
      <w:bCs/>
    </w:rPr>
  </w:style>
  <w:style w:type="paragraph" w:customStyle="1" w:styleId="affff0">
    <w:name w:val="Приложение"/>
    <w:basedOn w:val="1f"/>
    <w:rsid w:val="000627EA"/>
  </w:style>
  <w:style w:type="paragraph" w:styleId="affff1">
    <w:name w:val="Signature"/>
    <w:basedOn w:val="afd"/>
    <w:link w:val="affff2"/>
    <w:rsid w:val="000627EA"/>
    <w:pPr>
      <w:spacing w:before="57" w:line="194" w:lineRule="atLeast"/>
      <w:ind w:firstLine="0"/>
      <w:jc w:val="center"/>
      <w:textAlignment w:val="center"/>
    </w:pPr>
    <w:rPr>
      <w:rFonts w:cs="Times New Roman"/>
      <w:sz w:val="19"/>
      <w:szCs w:val="19"/>
    </w:rPr>
  </w:style>
  <w:style w:type="character" w:customStyle="1" w:styleId="affff2">
    <w:name w:val="Подпись Знак"/>
    <w:basedOn w:val="a0"/>
    <w:link w:val="affff1"/>
    <w:rsid w:val="000627EA"/>
    <w:rPr>
      <w:rFonts w:ascii="NewtonCSanPin" w:eastAsia="Times New Roman" w:hAnsi="NewtonCSanPin" w:cs="Times New Roman"/>
      <w:color w:val="000000"/>
      <w:sz w:val="19"/>
      <w:szCs w:val="19"/>
    </w:rPr>
  </w:style>
  <w:style w:type="paragraph" w:customStyle="1" w:styleId="affff3">
    <w:name w:val="В скобках"/>
    <w:basedOn w:val="affff1"/>
    <w:rsid w:val="000627EA"/>
  </w:style>
  <w:style w:type="paragraph" w:customStyle="1" w:styleId="1f3">
    <w:name w:val="Содержание 1"/>
    <w:basedOn w:val="afd"/>
    <w:rsid w:val="000627EA"/>
    <w:pPr>
      <w:suppressAutoHyphens/>
      <w:ind w:firstLine="0"/>
      <w:textAlignment w:val="center"/>
    </w:pPr>
    <w:rPr>
      <w:rFonts w:ascii="Times New Roman" w:hAnsi="Times New Roman" w:cs="Times New Roman"/>
      <w:lang w:val="en-US"/>
    </w:rPr>
  </w:style>
  <w:style w:type="paragraph" w:customStyle="1" w:styleId="BasicParagraph">
    <w:name w:val="[Basic Paragraph]"/>
    <w:basedOn w:val="NoParagraphStyle"/>
    <w:rsid w:val="000627EA"/>
  </w:style>
  <w:style w:type="paragraph" w:customStyle="1" w:styleId="NoParagraphStyle">
    <w:name w:val="[No Paragraph Style]"/>
    <w:rsid w:val="000627E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fff4">
    <w:name w:val="Буллит Курсив"/>
    <w:basedOn w:val="aff8"/>
    <w:link w:val="affff5"/>
    <w:uiPriority w:val="99"/>
    <w:rsid w:val="000627EA"/>
    <w:rPr>
      <w:rFonts w:cs="Times New Roman"/>
      <w:i/>
      <w:iCs/>
    </w:rPr>
  </w:style>
  <w:style w:type="paragraph" w:customStyle="1" w:styleId="affff6">
    <w:name w:val="Пж Курсив"/>
    <w:basedOn w:val="afd"/>
    <w:rsid w:val="000627EA"/>
    <w:pPr>
      <w:textAlignment w:val="center"/>
    </w:pPr>
    <w:rPr>
      <w:rFonts w:cs="Times New Roman"/>
      <w:b/>
      <w:bCs/>
      <w:i/>
      <w:iCs/>
    </w:rPr>
  </w:style>
  <w:style w:type="character" w:styleId="affff7">
    <w:name w:val="annotation reference"/>
    <w:uiPriority w:val="99"/>
    <w:rsid w:val="000627EA"/>
    <w:rPr>
      <w:sz w:val="16"/>
      <w:szCs w:val="16"/>
    </w:rPr>
  </w:style>
  <w:style w:type="paragraph" w:styleId="affff8">
    <w:name w:val="annotation text"/>
    <w:basedOn w:val="a"/>
    <w:link w:val="affff9"/>
    <w:uiPriority w:val="99"/>
    <w:rsid w:val="000627E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0"/>
    <w:link w:val="affff8"/>
    <w:uiPriority w:val="99"/>
    <w:rsid w:val="000627EA"/>
    <w:rPr>
      <w:rFonts w:ascii="Times New Roman" w:eastAsia="Times New Roman" w:hAnsi="Times New Roman" w:cs="Times New Roman"/>
      <w:sz w:val="20"/>
      <w:szCs w:val="20"/>
    </w:rPr>
  </w:style>
  <w:style w:type="paragraph" w:styleId="affffa">
    <w:name w:val="annotation subject"/>
    <w:basedOn w:val="affff8"/>
    <w:next w:val="affff8"/>
    <w:link w:val="affffb"/>
    <w:rsid w:val="000627EA"/>
    <w:rPr>
      <w:b/>
      <w:bCs/>
    </w:rPr>
  </w:style>
  <w:style w:type="character" w:customStyle="1" w:styleId="affffb">
    <w:name w:val="Тема примечания Знак"/>
    <w:basedOn w:val="affff9"/>
    <w:link w:val="affffa"/>
    <w:rsid w:val="000627EA"/>
    <w:rPr>
      <w:b/>
      <w:bCs/>
    </w:rPr>
  </w:style>
  <w:style w:type="paragraph" w:customStyle="1" w:styleId="-31">
    <w:name w:val="Темный список - Акцент 31"/>
    <w:hidden/>
    <w:uiPriority w:val="71"/>
    <w:rsid w:val="000627EA"/>
    <w:pPr>
      <w:spacing w:after="0" w:line="240" w:lineRule="auto"/>
    </w:pPr>
    <w:rPr>
      <w:rFonts w:ascii="Times New Roman" w:eastAsia="Times New Roman" w:hAnsi="Times New Roman" w:cs="Times New Roman"/>
      <w:sz w:val="24"/>
      <w:szCs w:val="24"/>
    </w:rPr>
  </w:style>
  <w:style w:type="paragraph" w:styleId="46">
    <w:name w:val="toc 4"/>
    <w:basedOn w:val="a"/>
    <w:next w:val="a"/>
    <w:autoRedefine/>
    <w:uiPriority w:val="39"/>
    <w:rsid w:val="000627EA"/>
    <w:pPr>
      <w:spacing w:after="0" w:line="240" w:lineRule="auto"/>
      <w:ind w:left="720"/>
    </w:pPr>
    <w:rPr>
      <w:rFonts w:ascii="Cambria" w:eastAsia="Times New Roman" w:hAnsi="Cambria" w:cs="Times New Roman"/>
      <w:sz w:val="20"/>
      <w:szCs w:val="20"/>
    </w:rPr>
  </w:style>
  <w:style w:type="paragraph" w:styleId="53">
    <w:name w:val="toc 5"/>
    <w:basedOn w:val="a"/>
    <w:next w:val="a"/>
    <w:autoRedefine/>
    <w:uiPriority w:val="39"/>
    <w:rsid w:val="000627EA"/>
    <w:pPr>
      <w:spacing w:after="0" w:line="240" w:lineRule="auto"/>
      <w:ind w:left="960"/>
    </w:pPr>
    <w:rPr>
      <w:rFonts w:ascii="Cambria" w:eastAsia="Times New Roman" w:hAnsi="Cambria" w:cs="Times New Roman"/>
      <w:sz w:val="20"/>
      <w:szCs w:val="20"/>
    </w:rPr>
  </w:style>
  <w:style w:type="paragraph" w:styleId="63">
    <w:name w:val="toc 6"/>
    <w:basedOn w:val="a"/>
    <w:next w:val="a"/>
    <w:autoRedefine/>
    <w:uiPriority w:val="39"/>
    <w:rsid w:val="000627EA"/>
    <w:pPr>
      <w:spacing w:after="0" w:line="240" w:lineRule="auto"/>
      <w:ind w:left="1200"/>
    </w:pPr>
    <w:rPr>
      <w:rFonts w:ascii="Cambria" w:eastAsia="Times New Roman" w:hAnsi="Cambria" w:cs="Times New Roman"/>
      <w:sz w:val="20"/>
      <w:szCs w:val="20"/>
    </w:rPr>
  </w:style>
  <w:style w:type="paragraph" w:styleId="75">
    <w:name w:val="toc 7"/>
    <w:basedOn w:val="a"/>
    <w:next w:val="a"/>
    <w:autoRedefine/>
    <w:uiPriority w:val="39"/>
    <w:rsid w:val="000627EA"/>
    <w:pPr>
      <w:spacing w:after="0" w:line="240" w:lineRule="auto"/>
      <w:ind w:left="1440"/>
    </w:pPr>
    <w:rPr>
      <w:rFonts w:ascii="Cambria" w:eastAsia="Times New Roman" w:hAnsi="Cambria" w:cs="Times New Roman"/>
      <w:sz w:val="20"/>
      <w:szCs w:val="20"/>
    </w:rPr>
  </w:style>
  <w:style w:type="paragraph" w:styleId="84">
    <w:name w:val="toc 8"/>
    <w:basedOn w:val="a"/>
    <w:next w:val="a"/>
    <w:autoRedefine/>
    <w:uiPriority w:val="39"/>
    <w:rsid w:val="000627EA"/>
    <w:pPr>
      <w:spacing w:after="0" w:line="240" w:lineRule="auto"/>
      <w:ind w:left="1680"/>
    </w:pPr>
    <w:rPr>
      <w:rFonts w:ascii="Cambria" w:eastAsia="Times New Roman" w:hAnsi="Cambria" w:cs="Times New Roman"/>
      <w:sz w:val="20"/>
      <w:szCs w:val="20"/>
    </w:rPr>
  </w:style>
  <w:style w:type="paragraph" w:styleId="92">
    <w:name w:val="toc 9"/>
    <w:basedOn w:val="a"/>
    <w:next w:val="a"/>
    <w:autoRedefine/>
    <w:uiPriority w:val="39"/>
    <w:rsid w:val="000627EA"/>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uiPriority w:val="34"/>
    <w:qFormat/>
    <w:rsid w:val="000627EA"/>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0627EA"/>
    <w:rPr>
      <w:rFonts w:ascii="Calibri" w:eastAsia="Calibri" w:hAnsi="Calibri" w:cs="Times New Roman"/>
      <w:sz w:val="24"/>
      <w:szCs w:val="24"/>
    </w:rPr>
  </w:style>
  <w:style w:type="paragraph" w:customStyle="1" w:styleId="Zag1">
    <w:name w:val="Zag_1"/>
    <w:basedOn w:val="a"/>
    <w:uiPriority w:val="99"/>
    <w:rsid w:val="000627EA"/>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fffc">
    <w:name w:val="О_Т"/>
    <w:basedOn w:val="a"/>
    <w:link w:val="affffd"/>
    <w:rsid w:val="000627EA"/>
    <w:pPr>
      <w:spacing w:after="0" w:line="288" w:lineRule="auto"/>
      <w:ind w:firstLine="539"/>
      <w:jc w:val="both"/>
    </w:pPr>
    <w:rPr>
      <w:rFonts w:ascii="Arial" w:eastAsia="Times New Roman" w:hAnsi="Arial" w:cs="Times New Roman"/>
      <w:sz w:val="28"/>
      <w:szCs w:val="28"/>
    </w:rPr>
  </w:style>
  <w:style w:type="character" w:customStyle="1" w:styleId="affffd">
    <w:name w:val="О_Т Знак"/>
    <w:link w:val="affffc"/>
    <w:rsid w:val="000627EA"/>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0627EA"/>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627EA"/>
  </w:style>
  <w:style w:type="paragraph" w:customStyle="1" w:styleId="-12">
    <w:name w:val="Цветной список - Акцент 12"/>
    <w:basedOn w:val="a"/>
    <w:qFormat/>
    <w:rsid w:val="000627EA"/>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627EA"/>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0627EA"/>
    <w:pPr>
      <w:spacing w:after="0" w:line="240" w:lineRule="auto"/>
    </w:pPr>
    <w:rPr>
      <w:rFonts w:ascii="Times New Roman" w:eastAsia="Times New Roman" w:hAnsi="Times New Roman" w:cs="Times New Roman"/>
      <w:sz w:val="24"/>
      <w:szCs w:val="24"/>
    </w:rPr>
  </w:style>
  <w:style w:type="paragraph" w:customStyle="1" w:styleId="affffe">
    <w:name w:val="Νξβϋι"/>
    <w:basedOn w:val="a"/>
    <w:uiPriority w:val="99"/>
    <w:rsid w:val="000627E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0627EA"/>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0627EA"/>
    <w:rPr>
      <w:rFonts w:ascii="Calibri" w:eastAsia="Calibri" w:hAnsi="Calibri" w:cs="Times New Roman"/>
      <w:lang w:eastAsia="en-US"/>
    </w:rPr>
  </w:style>
  <w:style w:type="character" w:customStyle="1" w:styleId="affff5">
    <w:name w:val="Буллит Курсив Знак"/>
    <w:link w:val="affff4"/>
    <w:uiPriority w:val="99"/>
    <w:rsid w:val="000627EA"/>
    <w:rPr>
      <w:rFonts w:ascii="NewtonCSanPin" w:eastAsia="Times New Roman" w:hAnsi="NewtonCSanPin" w:cs="Times New Roman"/>
      <w:i/>
      <w:iCs/>
      <w:color w:val="000000"/>
      <w:sz w:val="21"/>
      <w:szCs w:val="21"/>
    </w:rPr>
  </w:style>
  <w:style w:type="character" w:customStyle="1" w:styleId="afffff">
    <w:name w:val="Основной текст_"/>
    <w:link w:val="85"/>
    <w:locked/>
    <w:rsid w:val="000627EA"/>
    <w:rPr>
      <w:rFonts w:ascii="Courier New" w:eastAsia="Courier New" w:hAnsi="Courier New"/>
      <w:spacing w:val="-20"/>
      <w:sz w:val="28"/>
      <w:szCs w:val="28"/>
      <w:shd w:val="clear" w:color="auto" w:fill="FFFFFF"/>
    </w:rPr>
  </w:style>
  <w:style w:type="paragraph" w:customStyle="1" w:styleId="85">
    <w:name w:val="Основной текст8"/>
    <w:basedOn w:val="a"/>
    <w:link w:val="afffff"/>
    <w:rsid w:val="000627EA"/>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e">
    <w:name w:val="Обычный (веб) Знак"/>
    <w:aliases w:val="Normal (Web) Char Знак"/>
    <w:link w:val="ad"/>
    <w:rsid w:val="000627EA"/>
    <w:rPr>
      <w:rFonts w:ascii="Times New Roman" w:eastAsia="Times New Roman" w:hAnsi="Times New Roman" w:cs="Times New Roman"/>
      <w:sz w:val="24"/>
      <w:szCs w:val="24"/>
    </w:rPr>
  </w:style>
  <w:style w:type="paragraph" w:customStyle="1" w:styleId="220">
    <w:name w:val="Основной текст 22"/>
    <w:basedOn w:val="a"/>
    <w:rsid w:val="000627EA"/>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0627E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2f8">
    <w:name w:val="Основной текст (2) + Полужирный;Курсив"/>
    <w:basedOn w:val="28"/>
    <w:rsid w:val="000627EA"/>
    <w:rPr>
      <w:b/>
      <w:bCs/>
      <w:i/>
      <w:iCs/>
      <w:smallCaps w:val="0"/>
      <w:strike w:val="0"/>
      <w:color w:val="000000"/>
      <w:spacing w:val="0"/>
      <w:w w:val="100"/>
      <w:position w:val="0"/>
      <w:sz w:val="24"/>
      <w:szCs w:val="24"/>
      <w:u w:val="none"/>
      <w:lang w:val="ru-RU" w:eastAsia="ru-RU" w:bidi="ru-RU"/>
    </w:rPr>
  </w:style>
  <w:style w:type="character" w:customStyle="1" w:styleId="93">
    <w:name w:val="Основной текст (9)_"/>
    <w:basedOn w:val="a0"/>
    <w:link w:val="94"/>
    <w:rsid w:val="000627EA"/>
    <w:rPr>
      <w:rFonts w:ascii="Times New Roman" w:eastAsia="Times New Roman" w:hAnsi="Times New Roman" w:cs="Times New Roman"/>
      <w:b/>
      <w:bCs/>
      <w:i/>
      <w:iCs/>
      <w:shd w:val="clear" w:color="auto" w:fill="FFFFFF"/>
    </w:rPr>
  </w:style>
  <w:style w:type="character" w:customStyle="1" w:styleId="100">
    <w:name w:val="Основной текст (10)_"/>
    <w:basedOn w:val="a0"/>
    <w:link w:val="101"/>
    <w:rsid w:val="000627EA"/>
    <w:rPr>
      <w:rFonts w:ascii="Times New Roman" w:eastAsia="Times New Roman" w:hAnsi="Times New Roman" w:cs="Times New Roman"/>
      <w:i/>
      <w:iCs/>
      <w:shd w:val="clear" w:color="auto" w:fill="FFFFFF"/>
    </w:rPr>
  </w:style>
  <w:style w:type="paragraph" w:customStyle="1" w:styleId="94">
    <w:name w:val="Основной текст (9)"/>
    <w:basedOn w:val="a"/>
    <w:link w:val="93"/>
    <w:rsid w:val="000627EA"/>
    <w:pPr>
      <w:widowControl w:val="0"/>
      <w:shd w:val="clear" w:color="auto" w:fill="FFFFFF"/>
      <w:spacing w:after="0" w:line="283" w:lineRule="exact"/>
      <w:ind w:hanging="360"/>
    </w:pPr>
    <w:rPr>
      <w:rFonts w:ascii="Times New Roman" w:eastAsia="Times New Roman" w:hAnsi="Times New Roman" w:cs="Times New Roman"/>
      <w:b/>
      <w:bCs/>
      <w:i/>
      <w:iCs/>
    </w:rPr>
  </w:style>
  <w:style w:type="paragraph" w:customStyle="1" w:styleId="101">
    <w:name w:val="Основной текст (10)"/>
    <w:basedOn w:val="a"/>
    <w:link w:val="100"/>
    <w:rsid w:val="000627EA"/>
    <w:pPr>
      <w:widowControl w:val="0"/>
      <w:shd w:val="clear" w:color="auto" w:fill="FFFFFF"/>
      <w:spacing w:after="0" w:line="283" w:lineRule="exact"/>
    </w:pPr>
    <w:rPr>
      <w:rFonts w:ascii="Times New Roman" w:eastAsia="Times New Roman" w:hAnsi="Times New Roman" w:cs="Times New Roman"/>
      <w:i/>
      <w:iCs/>
    </w:rPr>
  </w:style>
  <w:style w:type="paragraph" w:customStyle="1" w:styleId="13NormDOC-txt">
    <w:name w:val="13NormDOC-txt"/>
    <w:basedOn w:val="a"/>
    <w:uiPriority w:val="99"/>
    <w:rsid w:val="000627EA"/>
    <w:pPr>
      <w:autoSpaceDE w:val="0"/>
      <w:autoSpaceDN w:val="0"/>
      <w:adjustRightInd w:val="0"/>
      <w:spacing w:before="113" w:after="0" w:line="220" w:lineRule="atLeast"/>
      <w:jc w:val="both"/>
    </w:pPr>
    <w:rPr>
      <w:rFonts w:ascii="TextBookC" w:eastAsia="Calibri" w:hAnsi="TextBookC" w:cs="TextBookC"/>
      <w:color w:val="000000"/>
      <w:spacing w:val="-2"/>
      <w:sz w:val="18"/>
      <w:szCs w:val="18"/>
      <w:u w:color="000000"/>
      <w:lang w:eastAsia="en-US"/>
    </w:rPr>
  </w:style>
  <w:style w:type="character" w:customStyle="1" w:styleId="afffff0">
    <w:name w:val="Подпись к таблице_"/>
    <w:basedOn w:val="a0"/>
    <w:link w:val="afffff1"/>
    <w:locked/>
    <w:rsid w:val="000627EA"/>
    <w:rPr>
      <w:rFonts w:ascii="Times New Roman" w:eastAsia="Times New Roman" w:hAnsi="Times New Roman" w:cs="Times New Roman"/>
      <w:sz w:val="20"/>
      <w:szCs w:val="20"/>
      <w:shd w:val="clear" w:color="auto" w:fill="FFFFFF"/>
    </w:rPr>
  </w:style>
  <w:style w:type="paragraph" w:customStyle="1" w:styleId="afffff1">
    <w:name w:val="Подпись к таблице"/>
    <w:basedOn w:val="a"/>
    <w:link w:val="afffff0"/>
    <w:rsid w:val="000627EA"/>
    <w:pPr>
      <w:widowControl w:val="0"/>
      <w:shd w:val="clear" w:color="auto" w:fill="FFFFFF"/>
      <w:spacing w:after="0" w:line="235" w:lineRule="exact"/>
      <w:jc w:val="both"/>
    </w:pPr>
    <w:rPr>
      <w:rFonts w:ascii="Times New Roman" w:eastAsia="Times New Roman" w:hAnsi="Times New Roman" w:cs="Times New Roman"/>
      <w:sz w:val="20"/>
      <w:szCs w:val="20"/>
    </w:rPr>
  </w:style>
  <w:style w:type="character" w:customStyle="1" w:styleId="WW8Num1z0">
    <w:name w:val="WW8Num1z0"/>
    <w:rsid w:val="000627EA"/>
    <w:rPr>
      <w:rFonts w:ascii="Symbol" w:hAnsi="Symbol" w:cs="Symbol"/>
      <w:sz w:val="28"/>
      <w:szCs w:val="28"/>
      <w:lang w:val="ru-RU"/>
    </w:rPr>
  </w:style>
  <w:style w:type="character" w:customStyle="1" w:styleId="WW8Num1z1">
    <w:name w:val="WW8Num1z1"/>
    <w:rsid w:val="000627EA"/>
    <w:rPr>
      <w:rFonts w:ascii="Courier New" w:hAnsi="Courier New" w:cs="Courier New"/>
    </w:rPr>
  </w:style>
  <w:style w:type="character" w:customStyle="1" w:styleId="WW8Num1z2">
    <w:name w:val="WW8Num1z2"/>
    <w:rsid w:val="000627EA"/>
    <w:rPr>
      <w:rFonts w:ascii="Wingdings" w:hAnsi="Wingdings" w:cs="Wingdings"/>
    </w:rPr>
  </w:style>
  <w:style w:type="character" w:customStyle="1" w:styleId="WW8Num2z0">
    <w:name w:val="WW8Num2z0"/>
    <w:rsid w:val="000627EA"/>
    <w:rPr>
      <w:rFonts w:ascii="Symbol" w:hAnsi="Symbol" w:cs="Symbol"/>
    </w:rPr>
  </w:style>
  <w:style w:type="character" w:customStyle="1" w:styleId="WW8Num2z1">
    <w:name w:val="WW8Num2z1"/>
    <w:rsid w:val="000627EA"/>
    <w:rPr>
      <w:rFonts w:ascii="Courier New" w:hAnsi="Courier New" w:cs="Courier New"/>
    </w:rPr>
  </w:style>
  <w:style w:type="character" w:customStyle="1" w:styleId="WW8Num2z2">
    <w:name w:val="WW8Num2z2"/>
    <w:rsid w:val="000627EA"/>
    <w:rPr>
      <w:rFonts w:ascii="Wingdings" w:hAnsi="Wingdings" w:cs="Wingdings"/>
    </w:rPr>
  </w:style>
  <w:style w:type="character" w:customStyle="1" w:styleId="WW8Num3z0">
    <w:name w:val="WW8Num3z0"/>
    <w:rsid w:val="000627EA"/>
    <w:rPr>
      <w:rFonts w:ascii="Symbol" w:hAnsi="Symbol" w:cs="Symbol"/>
      <w:sz w:val="28"/>
      <w:szCs w:val="28"/>
      <w:lang w:val="ru-RU"/>
    </w:rPr>
  </w:style>
  <w:style w:type="character" w:customStyle="1" w:styleId="WW8Num3z1">
    <w:name w:val="WW8Num3z1"/>
    <w:rsid w:val="000627EA"/>
    <w:rPr>
      <w:rFonts w:ascii="Courier New" w:hAnsi="Courier New" w:cs="Courier New"/>
    </w:rPr>
  </w:style>
  <w:style w:type="character" w:customStyle="1" w:styleId="WW8Num3z2">
    <w:name w:val="WW8Num3z2"/>
    <w:rsid w:val="000627EA"/>
    <w:rPr>
      <w:rFonts w:ascii="Wingdings" w:hAnsi="Wingdings" w:cs="Wingdings"/>
    </w:rPr>
  </w:style>
  <w:style w:type="character" w:customStyle="1" w:styleId="WW8Num4z0">
    <w:name w:val="WW8Num4z0"/>
    <w:rsid w:val="000627EA"/>
    <w:rPr>
      <w:rFonts w:ascii="Symbol" w:hAnsi="Symbol" w:cs="Symbol"/>
      <w:sz w:val="28"/>
      <w:szCs w:val="28"/>
      <w:lang w:val="ru-RU"/>
    </w:rPr>
  </w:style>
  <w:style w:type="character" w:customStyle="1" w:styleId="WW8Num4z1">
    <w:name w:val="WW8Num4z1"/>
    <w:rsid w:val="000627EA"/>
    <w:rPr>
      <w:rFonts w:ascii="Courier New" w:hAnsi="Courier New" w:cs="Courier New"/>
    </w:rPr>
  </w:style>
  <w:style w:type="character" w:customStyle="1" w:styleId="WW8Num4z2">
    <w:name w:val="WW8Num4z2"/>
    <w:rsid w:val="000627EA"/>
    <w:rPr>
      <w:rFonts w:ascii="Wingdings" w:hAnsi="Wingdings" w:cs="Wingdings"/>
    </w:rPr>
  </w:style>
  <w:style w:type="character" w:customStyle="1" w:styleId="WW8Num5z0">
    <w:name w:val="WW8Num5z0"/>
    <w:rsid w:val="000627EA"/>
    <w:rPr>
      <w:rFonts w:ascii="Symbol" w:hAnsi="Symbol" w:cs="Symbol"/>
      <w:color w:val="000000"/>
      <w:sz w:val="28"/>
      <w:szCs w:val="28"/>
      <w:lang w:val="ru-RU"/>
    </w:rPr>
  </w:style>
  <w:style w:type="character" w:customStyle="1" w:styleId="WW8Num5z1">
    <w:name w:val="WW8Num5z1"/>
    <w:rsid w:val="000627EA"/>
    <w:rPr>
      <w:rFonts w:ascii="Courier New" w:hAnsi="Courier New" w:cs="Courier New"/>
    </w:rPr>
  </w:style>
  <w:style w:type="character" w:customStyle="1" w:styleId="WW8Num5z2">
    <w:name w:val="WW8Num5z2"/>
    <w:rsid w:val="000627EA"/>
    <w:rPr>
      <w:rFonts w:ascii="Wingdings" w:hAnsi="Wingdings" w:cs="Wingdings"/>
    </w:rPr>
  </w:style>
  <w:style w:type="character" w:customStyle="1" w:styleId="WW8Num6z0">
    <w:name w:val="WW8Num6z0"/>
    <w:rsid w:val="000627EA"/>
    <w:rPr>
      <w:rFonts w:ascii="OpenSymbol" w:hAnsi="OpenSymbol" w:cs="OpenSymbol"/>
    </w:rPr>
  </w:style>
  <w:style w:type="character" w:customStyle="1" w:styleId="WW8Num6z1">
    <w:name w:val="WW8Num6z1"/>
    <w:rsid w:val="000627EA"/>
    <w:rPr>
      <w:rFonts w:cs="Times New Roman"/>
    </w:rPr>
  </w:style>
  <w:style w:type="character" w:customStyle="1" w:styleId="WW8Num7z0">
    <w:name w:val="WW8Num7z0"/>
    <w:rsid w:val="000627EA"/>
    <w:rPr>
      <w:rFonts w:ascii="OpenSymbol" w:hAnsi="OpenSymbol" w:cs="OpenSymbol"/>
    </w:rPr>
  </w:style>
  <w:style w:type="character" w:customStyle="1" w:styleId="WW8Num7z1">
    <w:name w:val="WW8Num7z1"/>
    <w:rsid w:val="000627EA"/>
    <w:rPr>
      <w:rFonts w:cs="Times New Roman"/>
    </w:rPr>
  </w:style>
  <w:style w:type="character" w:customStyle="1" w:styleId="WW8Num8z0">
    <w:name w:val="WW8Num8z0"/>
    <w:rsid w:val="000627EA"/>
    <w:rPr>
      <w:rFonts w:ascii="OpenSymbol" w:eastAsia="Calibri" w:hAnsi="OpenSymbol" w:cs="OpenSymbol"/>
      <w:color w:val="000000"/>
      <w:spacing w:val="-2"/>
      <w:sz w:val="28"/>
      <w:szCs w:val="28"/>
      <w:lang w:val="ru-RU"/>
    </w:rPr>
  </w:style>
  <w:style w:type="character" w:customStyle="1" w:styleId="WW8Num8z1">
    <w:name w:val="WW8Num8z1"/>
    <w:rsid w:val="000627EA"/>
    <w:rPr>
      <w:rFonts w:cs="Times New Roman"/>
    </w:rPr>
  </w:style>
  <w:style w:type="character" w:customStyle="1" w:styleId="WW8Num9z0">
    <w:name w:val="WW8Num9z0"/>
    <w:rsid w:val="000627EA"/>
    <w:rPr>
      <w:rFonts w:ascii="Symbol" w:hAnsi="Symbol" w:cs="Symbol"/>
      <w:color w:val="000000"/>
      <w:sz w:val="28"/>
      <w:szCs w:val="28"/>
      <w:lang w:val="ru-RU"/>
    </w:rPr>
  </w:style>
  <w:style w:type="character" w:customStyle="1" w:styleId="WW8Num9z1">
    <w:name w:val="WW8Num9z1"/>
    <w:rsid w:val="000627EA"/>
    <w:rPr>
      <w:rFonts w:ascii="Courier New" w:hAnsi="Courier New" w:cs="Courier New"/>
    </w:rPr>
  </w:style>
  <w:style w:type="character" w:customStyle="1" w:styleId="WW8Num9z2">
    <w:name w:val="WW8Num9z2"/>
    <w:rsid w:val="000627EA"/>
    <w:rPr>
      <w:rFonts w:ascii="Wingdings" w:hAnsi="Wingdings" w:cs="Wingdings"/>
    </w:rPr>
  </w:style>
  <w:style w:type="character" w:customStyle="1" w:styleId="WW8Num10z0">
    <w:name w:val="WW8Num10z0"/>
    <w:rsid w:val="000627EA"/>
    <w:rPr>
      <w:rFonts w:ascii="Symbol" w:eastAsia="Calibri" w:hAnsi="Symbol" w:cs="Symbol"/>
      <w:color w:val="000000"/>
      <w:sz w:val="28"/>
      <w:szCs w:val="28"/>
      <w:lang w:val="ru-RU"/>
    </w:rPr>
  </w:style>
  <w:style w:type="character" w:customStyle="1" w:styleId="WW8Num10z1">
    <w:name w:val="WW8Num10z1"/>
    <w:rsid w:val="000627EA"/>
    <w:rPr>
      <w:rFonts w:ascii="Courier New" w:hAnsi="Courier New" w:cs="Courier New"/>
    </w:rPr>
  </w:style>
  <w:style w:type="character" w:customStyle="1" w:styleId="WW8Num10z2">
    <w:name w:val="WW8Num10z2"/>
    <w:rsid w:val="000627EA"/>
    <w:rPr>
      <w:rFonts w:ascii="Wingdings" w:hAnsi="Wingdings" w:cs="Wingdings"/>
    </w:rPr>
  </w:style>
  <w:style w:type="character" w:customStyle="1" w:styleId="WW8Num11z0">
    <w:name w:val="WW8Num11z0"/>
    <w:rsid w:val="000627EA"/>
    <w:rPr>
      <w:rFonts w:ascii="Symbol" w:hAnsi="Symbol" w:cs="Symbol"/>
      <w:lang w:val="ru-RU"/>
    </w:rPr>
  </w:style>
  <w:style w:type="character" w:customStyle="1" w:styleId="WW8Num11z1">
    <w:name w:val="WW8Num11z1"/>
    <w:rsid w:val="000627EA"/>
    <w:rPr>
      <w:rFonts w:ascii="Courier New" w:hAnsi="Courier New" w:cs="Courier New"/>
    </w:rPr>
  </w:style>
  <w:style w:type="character" w:customStyle="1" w:styleId="WW8Num11z2">
    <w:name w:val="WW8Num11z2"/>
    <w:rsid w:val="000627EA"/>
    <w:rPr>
      <w:rFonts w:ascii="Wingdings" w:hAnsi="Wingdings" w:cs="Wingdings"/>
    </w:rPr>
  </w:style>
  <w:style w:type="character" w:customStyle="1" w:styleId="WW8Num12z0">
    <w:name w:val="WW8Num12z0"/>
    <w:rsid w:val="000627EA"/>
    <w:rPr>
      <w:rFonts w:ascii="Symbol" w:hAnsi="Symbol" w:cs="Symbol"/>
      <w:lang w:val="ru-RU"/>
    </w:rPr>
  </w:style>
  <w:style w:type="character" w:customStyle="1" w:styleId="WW8Num12z1">
    <w:name w:val="WW8Num12z1"/>
    <w:rsid w:val="000627EA"/>
    <w:rPr>
      <w:rFonts w:ascii="Courier New" w:hAnsi="Courier New" w:cs="Courier New"/>
    </w:rPr>
  </w:style>
  <w:style w:type="character" w:customStyle="1" w:styleId="WW8Num12z2">
    <w:name w:val="WW8Num12z2"/>
    <w:rsid w:val="000627EA"/>
    <w:rPr>
      <w:rFonts w:ascii="Wingdings" w:hAnsi="Wingdings" w:cs="Wingdings"/>
    </w:rPr>
  </w:style>
  <w:style w:type="character" w:customStyle="1" w:styleId="WW8Num13z0">
    <w:name w:val="WW8Num13z0"/>
    <w:rsid w:val="000627EA"/>
    <w:rPr>
      <w:rFonts w:ascii="Symbol" w:hAnsi="Symbol" w:cs="Symbol"/>
    </w:rPr>
  </w:style>
  <w:style w:type="character" w:customStyle="1" w:styleId="WW8Num13z1">
    <w:name w:val="WW8Num13z1"/>
    <w:rsid w:val="000627EA"/>
    <w:rPr>
      <w:rFonts w:ascii="Courier New" w:hAnsi="Courier New" w:cs="Courier New"/>
    </w:rPr>
  </w:style>
  <w:style w:type="character" w:customStyle="1" w:styleId="WW8Num13z2">
    <w:name w:val="WW8Num13z2"/>
    <w:rsid w:val="000627EA"/>
    <w:rPr>
      <w:rFonts w:ascii="Wingdings" w:hAnsi="Wingdings" w:cs="Wingdings"/>
    </w:rPr>
  </w:style>
  <w:style w:type="character" w:customStyle="1" w:styleId="WW8Num14z0">
    <w:name w:val="WW8Num14z0"/>
    <w:rsid w:val="000627EA"/>
    <w:rPr>
      <w:rFonts w:ascii="Symbol" w:hAnsi="Symbol" w:cs="Symbol"/>
    </w:rPr>
  </w:style>
  <w:style w:type="character" w:customStyle="1" w:styleId="WW8Num14z1">
    <w:name w:val="WW8Num14z1"/>
    <w:rsid w:val="000627EA"/>
    <w:rPr>
      <w:rFonts w:ascii="Courier New" w:hAnsi="Courier New" w:cs="Courier New"/>
    </w:rPr>
  </w:style>
  <w:style w:type="character" w:customStyle="1" w:styleId="WW8Num14z2">
    <w:name w:val="WW8Num14z2"/>
    <w:rsid w:val="000627EA"/>
    <w:rPr>
      <w:rFonts w:ascii="Wingdings" w:hAnsi="Wingdings" w:cs="Wingdings"/>
    </w:rPr>
  </w:style>
  <w:style w:type="character" w:customStyle="1" w:styleId="WW8Num15z0">
    <w:name w:val="WW8Num15z0"/>
    <w:rsid w:val="000627EA"/>
    <w:rPr>
      <w:rFonts w:ascii="Symbol" w:hAnsi="Symbol" w:cs="Symbol"/>
      <w:sz w:val="28"/>
      <w:szCs w:val="28"/>
      <w:lang w:val="ru-RU"/>
    </w:rPr>
  </w:style>
  <w:style w:type="character" w:customStyle="1" w:styleId="WW8Num15z1">
    <w:name w:val="WW8Num15z1"/>
    <w:rsid w:val="000627EA"/>
    <w:rPr>
      <w:rFonts w:ascii="Courier New" w:hAnsi="Courier New" w:cs="Courier New"/>
    </w:rPr>
  </w:style>
  <w:style w:type="character" w:customStyle="1" w:styleId="WW8Num15z2">
    <w:name w:val="WW8Num15z2"/>
    <w:rsid w:val="000627EA"/>
    <w:rPr>
      <w:rFonts w:ascii="Wingdings" w:hAnsi="Wingdings" w:cs="Wingdings"/>
    </w:rPr>
  </w:style>
  <w:style w:type="character" w:customStyle="1" w:styleId="WW8Num16z0">
    <w:name w:val="WW8Num16z0"/>
    <w:rsid w:val="000627EA"/>
    <w:rPr>
      <w:rFonts w:ascii="OpenSymbol" w:hAnsi="OpenSymbol" w:cs="OpenSymbol"/>
      <w:sz w:val="28"/>
      <w:szCs w:val="28"/>
      <w:lang w:val="ru-RU"/>
    </w:rPr>
  </w:style>
  <w:style w:type="character" w:customStyle="1" w:styleId="WW8Num16z1">
    <w:name w:val="WW8Num16z1"/>
    <w:rsid w:val="000627EA"/>
    <w:rPr>
      <w:rFonts w:cs="Times New Roman"/>
    </w:rPr>
  </w:style>
  <w:style w:type="character" w:customStyle="1" w:styleId="WW8Num17z0">
    <w:name w:val="WW8Num17z0"/>
    <w:rsid w:val="000627EA"/>
    <w:rPr>
      <w:rFonts w:ascii="OpenSymbol" w:hAnsi="OpenSymbol" w:cs="OpenSymbol"/>
    </w:rPr>
  </w:style>
  <w:style w:type="character" w:customStyle="1" w:styleId="WW8Num17z2">
    <w:name w:val="WW8Num17z2"/>
    <w:rsid w:val="000627EA"/>
    <w:rPr>
      <w:rFonts w:cs="Times New Roman"/>
    </w:rPr>
  </w:style>
  <w:style w:type="character" w:customStyle="1" w:styleId="WW8Num18z0">
    <w:name w:val="WW8Num18z0"/>
    <w:rsid w:val="000627EA"/>
    <w:rPr>
      <w:rFonts w:ascii="OpenSymbol" w:hAnsi="OpenSymbol" w:cs="OpenSymbol"/>
    </w:rPr>
  </w:style>
  <w:style w:type="character" w:customStyle="1" w:styleId="WW8Num18z1">
    <w:name w:val="WW8Num18z1"/>
    <w:rsid w:val="000627EA"/>
    <w:rPr>
      <w:rFonts w:cs="Times New Roman"/>
    </w:rPr>
  </w:style>
  <w:style w:type="character" w:customStyle="1" w:styleId="WW8Num19z0">
    <w:name w:val="WW8Num19z0"/>
    <w:rsid w:val="000627EA"/>
    <w:rPr>
      <w:rFonts w:ascii="OpenSymbol" w:hAnsi="OpenSymbol" w:cs="OpenSymbol"/>
      <w:sz w:val="28"/>
      <w:szCs w:val="28"/>
      <w:lang w:val="ru-RU"/>
    </w:rPr>
  </w:style>
  <w:style w:type="character" w:customStyle="1" w:styleId="WW8Num19z2">
    <w:name w:val="WW8Num19z2"/>
    <w:rsid w:val="000627EA"/>
    <w:rPr>
      <w:rFonts w:cs="Times New Roman"/>
    </w:rPr>
  </w:style>
  <w:style w:type="character" w:customStyle="1" w:styleId="WW8Num20z0">
    <w:name w:val="WW8Num20z0"/>
    <w:rsid w:val="000627EA"/>
    <w:rPr>
      <w:rFonts w:ascii="Symbol" w:hAnsi="Symbol" w:cs="Symbol"/>
    </w:rPr>
  </w:style>
  <w:style w:type="character" w:customStyle="1" w:styleId="WW8Num20z1">
    <w:name w:val="WW8Num20z1"/>
    <w:rsid w:val="000627EA"/>
    <w:rPr>
      <w:rFonts w:ascii="Courier New" w:hAnsi="Courier New" w:cs="Courier New"/>
    </w:rPr>
  </w:style>
  <w:style w:type="character" w:customStyle="1" w:styleId="WW8Num20z2">
    <w:name w:val="WW8Num20z2"/>
    <w:rsid w:val="000627EA"/>
    <w:rPr>
      <w:rFonts w:ascii="Wingdings" w:hAnsi="Wingdings" w:cs="Wingdings"/>
    </w:rPr>
  </w:style>
  <w:style w:type="character" w:customStyle="1" w:styleId="WW8Num21z0">
    <w:name w:val="WW8Num21z0"/>
    <w:rsid w:val="000627EA"/>
    <w:rPr>
      <w:rFonts w:ascii="OpenSymbol" w:hAnsi="OpenSymbol" w:cs="OpenSymbol"/>
    </w:rPr>
  </w:style>
  <w:style w:type="character" w:customStyle="1" w:styleId="WW8Num21z1">
    <w:name w:val="WW8Num21z1"/>
    <w:rsid w:val="000627EA"/>
    <w:rPr>
      <w:rFonts w:cs="Times New Roman"/>
    </w:rPr>
  </w:style>
  <w:style w:type="character" w:customStyle="1" w:styleId="WW8Num22z0">
    <w:name w:val="WW8Num22z0"/>
    <w:rsid w:val="000627EA"/>
    <w:rPr>
      <w:rFonts w:ascii="Wingdings" w:hAnsi="Wingdings" w:cs="Wingdings"/>
      <w:lang w:val="ru-RU"/>
    </w:rPr>
  </w:style>
  <w:style w:type="character" w:customStyle="1" w:styleId="WW8Num22z1">
    <w:name w:val="WW8Num22z1"/>
    <w:rsid w:val="000627EA"/>
    <w:rPr>
      <w:rFonts w:ascii="Courier New" w:hAnsi="Courier New" w:cs="Courier New"/>
    </w:rPr>
  </w:style>
  <w:style w:type="character" w:customStyle="1" w:styleId="WW8Num22z3">
    <w:name w:val="WW8Num22z3"/>
    <w:rsid w:val="000627EA"/>
    <w:rPr>
      <w:rFonts w:ascii="Symbol" w:hAnsi="Symbol" w:cs="Symbol"/>
    </w:rPr>
  </w:style>
  <w:style w:type="character" w:customStyle="1" w:styleId="WW8Num23z0">
    <w:name w:val="WW8Num23z0"/>
    <w:rsid w:val="000627EA"/>
    <w:rPr>
      <w:rFonts w:ascii="OpenSymbol" w:hAnsi="OpenSymbol" w:cs="OpenSymbol"/>
    </w:rPr>
  </w:style>
  <w:style w:type="character" w:customStyle="1" w:styleId="WW8Num23z1">
    <w:name w:val="WW8Num23z1"/>
    <w:rsid w:val="000627EA"/>
    <w:rPr>
      <w:rFonts w:ascii="Symbol" w:hAnsi="Symbol" w:cs="Symbol"/>
    </w:rPr>
  </w:style>
  <w:style w:type="character" w:customStyle="1" w:styleId="WW8Num23z2">
    <w:name w:val="WW8Num23z2"/>
    <w:rsid w:val="000627EA"/>
    <w:rPr>
      <w:rFonts w:ascii="Wingdings" w:hAnsi="Wingdings" w:cs="Wingdings"/>
      <w:sz w:val="28"/>
      <w:szCs w:val="28"/>
      <w:lang w:val="ru-RU"/>
    </w:rPr>
  </w:style>
  <w:style w:type="character" w:customStyle="1" w:styleId="WW8Num23z3">
    <w:name w:val="WW8Num23z3"/>
    <w:rsid w:val="000627EA"/>
    <w:rPr>
      <w:rFonts w:cs="Times New Roman"/>
    </w:rPr>
  </w:style>
  <w:style w:type="character" w:customStyle="1" w:styleId="WW8Num24z0">
    <w:name w:val="WW8Num24z0"/>
    <w:rsid w:val="000627EA"/>
  </w:style>
  <w:style w:type="character" w:customStyle="1" w:styleId="WW8Num24z1">
    <w:name w:val="WW8Num24z1"/>
    <w:rsid w:val="000627EA"/>
  </w:style>
  <w:style w:type="character" w:customStyle="1" w:styleId="WW8Num24z2">
    <w:name w:val="WW8Num24z2"/>
    <w:rsid w:val="000627EA"/>
  </w:style>
  <w:style w:type="character" w:customStyle="1" w:styleId="WW8Num24z3">
    <w:name w:val="WW8Num24z3"/>
    <w:rsid w:val="000627EA"/>
  </w:style>
  <w:style w:type="character" w:customStyle="1" w:styleId="WW8Num24z4">
    <w:name w:val="WW8Num24z4"/>
    <w:rsid w:val="000627EA"/>
  </w:style>
  <w:style w:type="character" w:customStyle="1" w:styleId="WW8Num24z5">
    <w:name w:val="WW8Num24z5"/>
    <w:rsid w:val="000627EA"/>
  </w:style>
  <w:style w:type="character" w:customStyle="1" w:styleId="WW8Num24z6">
    <w:name w:val="WW8Num24z6"/>
    <w:rsid w:val="000627EA"/>
  </w:style>
  <w:style w:type="character" w:customStyle="1" w:styleId="WW8Num24z7">
    <w:name w:val="WW8Num24z7"/>
    <w:rsid w:val="000627EA"/>
  </w:style>
  <w:style w:type="character" w:customStyle="1" w:styleId="WW8Num24z8">
    <w:name w:val="WW8Num24z8"/>
    <w:rsid w:val="000627EA"/>
  </w:style>
  <w:style w:type="character" w:customStyle="1" w:styleId="WW8Num25z0">
    <w:name w:val="WW8Num25z0"/>
    <w:rsid w:val="000627EA"/>
  </w:style>
  <w:style w:type="character" w:customStyle="1" w:styleId="WW8Num26z0">
    <w:name w:val="WW8Num26z0"/>
    <w:rsid w:val="000627EA"/>
    <w:rPr>
      <w:rFonts w:ascii="Symbol" w:eastAsia="Calibri" w:hAnsi="Symbol" w:cs="Symbol" w:hint="default"/>
      <w:spacing w:val="-1"/>
      <w:lang w:val="ru-RU"/>
    </w:rPr>
  </w:style>
  <w:style w:type="character" w:customStyle="1" w:styleId="WW8Num27z0">
    <w:name w:val="WW8Num27z0"/>
    <w:rsid w:val="000627EA"/>
  </w:style>
  <w:style w:type="character" w:customStyle="1" w:styleId="WW8Num27z1">
    <w:name w:val="WW8Num27z1"/>
    <w:rsid w:val="000627EA"/>
  </w:style>
  <w:style w:type="character" w:customStyle="1" w:styleId="WW8Num27z2">
    <w:name w:val="WW8Num27z2"/>
    <w:rsid w:val="000627EA"/>
  </w:style>
  <w:style w:type="character" w:customStyle="1" w:styleId="WW8Num27z3">
    <w:name w:val="WW8Num27z3"/>
    <w:rsid w:val="000627EA"/>
  </w:style>
  <w:style w:type="character" w:customStyle="1" w:styleId="WW8Num27z4">
    <w:name w:val="WW8Num27z4"/>
    <w:rsid w:val="000627EA"/>
  </w:style>
  <w:style w:type="character" w:customStyle="1" w:styleId="WW8Num27z5">
    <w:name w:val="WW8Num27z5"/>
    <w:rsid w:val="000627EA"/>
  </w:style>
  <w:style w:type="character" w:customStyle="1" w:styleId="WW8Num27z6">
    <w:name w:val="WW8Num27z6"/>
    <w:rsid w:val="000627EA"/>
  </w:style>
  <w:style w:type="character" w:customStyle="1" w:styleId="WW8Num27z7">
    <w:name w:val="WW8Num27z7"/>
    <w:rsid w:val="000627EA"/>
  </w:style>
  <w:style w:type="character" w:customStyle="1" w:styleId="WW8Num27z8">
    <w:name w:val="WW8Num27z8"/>
    <w:rsid w:val="000627EA"/>
  </w:style>
  <w:style w:type="character" w:customStyle="1" w:styleId="2f9">
    <w:name w:val="Основной шрифт абзаца2"/>
    <w:rsid w:val="000627EA"/>
  </w:style>
  <w:style w:type="character" w:customStyle="1" w:styleId="WW8Num25z1">
    <w:name w:val="WW8Num25z1"/>
    <w:rsid w:val="000627EA"/>
  </w:style>
  <w:style w:type="character" w:customStyle="1" w:styleId="WW8Num25z2">
    <w:name w:val="WW8Num25z2"/>
    <w:rsid w:val="000627EA"/>
  </w:style>
  <w:style w:type="character" w:customStyle="1" w:styleId="WW8Num25z3">
    <w:name w:val="WW8Num25z3"/>
    <w:rsid w:val="000627EA"/>
  </w:style>
  <w:style w:type="character" w:customStyle="1" w:styleId="WW8Num25z4">
    <w:name w:val="WW8Num25z4"/>
    <w:rsid w:val="000627EA"/>
  </w:style>
  <w:style w:type="character" w:customStyle="1" w:styleId="WW8Num25z5">
    <w:name w:val="WW8Num25z5"/>
    <w:rsid w:val="000627EA"/>
  </w:style>
  <w:style w:type="character" w:customStyle="1" w:styleId="WW8Num25z6">
    <w:name w:val="WW8Num25z6"/>
    <w:rsid w:val="000627EA"/>
  </w:style>
  <w:style w:type="character" w:customStyle="1" w:styleId="WW8Num25z7">
    <w:name w:val="WW8Num25z7"/>
    <w:rsid w:val="000627EA"/>
  </w:style>
  <w:style w:type="character" w:customStyle="1" w:styleId="WW8Num25z8">
    <w:name w:val="WW8Num25z8"/>
    <w:rsid w:val="000627EA"/>
  </w:style>
  <w:style w:type="character" w:customStyle="1" w:styleId="3e">
    <w:name w:val="Основной шрифт абзаца3"/>
    <w:rsid w:val="000627EA"/>
  </w:style>
  <w:style w:type="character" w:customStyle="1" w:styleId="ListLabel1">
    <w:name w:val="ListLabel 1"/>
    <w:rsid w:val="000627EA"/>
    <w:rPr>
      <w:rFonts w:cs="Courier New"/>
    </w:rPr>
  </w:style>
  <w:style w:type="character" w:customStyle="1" w:styleId="ListLabel2">
    <w:name w:val="ListLabel 2"/>
    <w:rsid w:val="000627EA"/>
    <w:rPr>
      <w:rFonts w:cs="Times New Roman"/>
    </w:rPr>
  </w:style>
  <w:style w:type="character" w:customStyle="1" w:styleId="afffff2">
    <w:name w:val="Символ нумерации"/>
    <w:rsid w:val="000627EA"/>
  </w:style>
  <w:style w:type="character" w:customStyle="1" w:styleId="c6">
    <w:name w:val="c6"/>
    <w:rsid w:val="000627EA"/>
  </w:style>
  <w:style w:type="character" w:customStyle="1" w:styleId="WW8Num51z0">
    <w:name w:val="WW8Num51z0"/>
    <w:rsid w:val="000627EA"/>
    <w:rPr>
      <w:rFonts w:hint="default"/>
      <w:b/>
      <w:color w:val="000000"/>
    </w:rPr>
  </w:style>
  <w:style w:type="character" w:customStyle="1" w:styleId="WW8Num41z0">
    <w:name w:val="WW8Num41z0"/>
    <w:rsid w:val="000627EA"/>
    <w:rPr>
      <w:rFonts w:ascii="Symbol" w:eastAsia="Calibri" w:hAnsi="Symbol" w:cs="Symbol" w:hint="default"/>
      <w:spacing w:val="-1"/>
    </w:rPr>
  </w:style>
  <w:style w:type="character" w:customStyle="1" w:styleId="WW8Num41z1">
    <w:name w:val="WW8Num41z1"/>
    <w:rsid w:val="000627EA"/>
    <w:rPr>
      <w:rFonts w:ascii="Courier New" w:hAnsi="Courier New" w:cs="Courier New" w:hint="default"/>
    </w:rPr>
  </w:style>
  <w:style w:type="character" w:customStyle="1" w:styleId="WW8Num41z2">
    <w:name w:val="WW8Num41z2"/>
    <w:rsid w:val="000627EA"/>
    <w:rPr>
      <w:rFonts w:ascii="Wingdings" w:hAnsi="Wingdings" w:cs="Wingdings" w:hint="default"/>
    </w:rPr>
  </w:style>
  <w:style w:type="character" w:customStyle="1" w:styleId="afffff3">
    <w:name w:val="Маркеры списка"/>
    <w:rsid w:val="000627EA"/>
    <w:rPr>
      <w:rFonts w:ascii="OpenSymbol" w:eastAsia="OpenSymbol" w:hAnsi="OpenSymbol" w:cs="OpenSymbol"/>
    </w:rPr>
  </w:style>
  <w:style w:type="paragraph" w:customStyle="1" w:styleId="afffff4">
    <w:name w:val="Заголовок"/>
    <w:basedOn w:val="a"/>
    <w:next w:val="af"/>
    <w:rsid w:val="000627EA"/>
    <w:pPr>
      <w:keepNext/>
      <w:widowControl w:val="0"/>
      <w:suppressAutoHyphens/>
      <w:spacing w:before="240" w:after="120" w:line="100" w:lineRule="atLeast"/>
      <w:ind w:firstLine="720"/>
    </w:pPr>
    <w:rPr>
      <w:rFonts w:ascii="Arial" w:eastAsia="Microsoft YaHei" w:hAnsi="Arial" w:cs="Arial Unicode MS"/>
      <w:sz w:val="28"/>
      <w:szCs w:val="28"/>
      <w:lang w:val="en-US" w:eastAsia="ar-SA"/>
    </w:rPr>
  </w:style>
  <w:style w:type="paragraph" w:styleId="afffff5">
    <w:name w:val="List"/>
    <w:basedOn w:val="af"/>
    <w:rsid w:val="000627EA"/>
    <w:pPr>
      <w:suppressAutoHyphens/>
      <w:spacing w:after="120" w:line="276" w:lineRule="auto"/>
    </w:pPr>
    <w:rPr>
      <w:rFonts w:ascii="Calibri" w:hAnsi="Calibri" w:cs="Arial Unicode MS"/>
      <w:sz w:val="22"/>
      <w:szCs w:val="22"/>
      <w:lang w:eastAsia="ar-SA"/>
    </w:rPr>
  </w:style>
  <w:style w:type="paragraph" w:customStyle="1" w:styleId="3f">
    <w:name w:val="Название3"/>
    <w:basedOn w:val="a"/>
    <w:rsid w:val="000627EA"/>
    <w:pPr>
      <w:widowControl w:val="0"/>
      <w:suppressLineNumbers/>
      <w:suppressAutoHyphens/>
      <w:spacing w:before="120" w:after="120" w:line="100" w:lineRule="atLeast"/>
      <w:ind w:firstLine="720"/>
    </w:pPr>
    <w:rPr>
      <w:rFonts w:ascii="Times New Roman" w:eastAsia="Times New Roman" w:hAnsi="Times New Roman" w:cs="Arial Unicode MS"/>
      <w:i/>
      <w:iCs/>
      <w:sz w:val="24"/>
      <w:szCs w:val="24"/>
      <w:lang w:val="en-US" w:eastAsia="ar-SA"/>
    </w:rPr>
  </w:style>
  <w:style w:type="paragraph" w:customStyle="1" w:styleId="3f0">
    <w:name w:val="Указатель3"/>
    <w:basedOn w:val="a"/>
    <w:rsid w:val="000627EA"/>
    <w:pPr>
      <w:widowControl w:val="0"/>
      <w:suppressLineNumbers/>
      <w:suppressAutoHyphens/>
      <w:spacing w:after="0" w:line="100" w:lineRule="atLeast"/>
      <w:ind w:firstLine="720"/>
    </w:pPr>
    <w:rPr>
      <w:rFonts w:ascii="Times New Roman" w:eastAsia="Times New Roman" w:hAnsi="Times New Roman" w:cs="Arial Unicode MS"/>
      <w:sz w:val="24"/>
      <w:szCs w:val="24"/>
      <w:lang w:val="en-US" w:eastAsia="ar-SA"/>
    </w:rPr>
  </w:style>
  <w:style w:type="paragraph" w:customStyle="1" w:styleId="2fa">
    <w:name w:val="Название2"/>
    <w:basedOn w:val="a"/>
    <w:rsid w:val="000627EA"/>
    <w:pPr>
      <w:widowControl w:val="0"/>
      <w:suppressLineNumbers/>
      <w:suppressAutoHyphens/>
      <w:spacing w:before="120" w:after="120" w:line="100" w:lineRule="atLeast"/>
      <w:ind w:firstLine="720"/>
    </w:pPr>
    <w:rPr>
      <w:rFonts w:ascii="Times New Roman" w:eastAsia="Times New Roman" w:hAnsi="Times New Roman" w:cs="Arial Unicode MS"/>
      <w:i/>
      <w:iCs/>
      <w:sz w:val="24"/>
      <w:szCs w:val="24"/>
      <w:lang w:val="en-US" w:eastAsia="ar-SA"/>
    </w:rPr>
  </w:style>
  <w:style w:type="paragraph" w:customStyle="1" w:styleId="2fb">
    <w:name w:val="Указатель2"/>
    <w:basedOn w:val="a"/>
    <w:rsid w:val="000627EA"/>
    <w:pPr>
      <w:widowControl w:val="0"/>
      <w:suppressLineNumbers/>
      <w:suppressAutoHyphens/>
      <w:spacing w:after="0" w:line="100" w:lineRule="atLeast"/>
      <w:ind w:firstLine="720"/>
    </w:pPr>
    <w:rPr>
      <w:rFonts w:ascii="Times New Roman" w:eastAsia="Times New Roman" w:hAnsi="Times New Roman" w:cs="Arial Unicode MS"/>
      <w:sz w:val="24"/>
      <w:szCs w:val="24"/>
      <w:lang w:val="en-US" w:eastAsia="ar-SA"/>
    </w:rPr>
  </w:style>
  <w:style w:type="paragraph" w:customStyle="1" w:styleId="1f4">
    <w:name w:val="Указатель1"/>
    <w:basedOn w:val="a"/>
    <w:rsid w:val="000627EA"/>
    <w:pPr>
      <w:widowControl w:val="0"/>
      <w:suppressLineNumbers/>
      <w:suppressAutoHyphens/>
      <w:spacing w:after="0" w:line="100" w:lineRule="atLeast"/>
      <w:ind w:firstLine="720"/>
    </w:pPr>
    <w:rPr>
      <w:rFonts w:ascii="Times New Roman" w:eastAsia="Times New Roman" w:hAnsi="Times New Roman" w:cs="Arial Unicode MS"/>
      <w:sz w:val="24"/>
      <w:szCs w:val="24"/>
      <w:lang w:val="en-US" w:eastAsia="ar-SA"/>
    </w:rPr>
  </w:style>
  <w:style w:type="paragraph" w:customStyle="1" w:styleId="3f1">
    <w:name w:val="Абзац списка3"/>
    <w:basedOn w:val="a"/>
    <w:rsid w:val="000627EA"/>
    <w:pPr>
      <w:suppressAutoHyphens/>
      <w:ind w:left="720"/>
    </w:pPr>
    <w:rPr>
      <w:rFonts w:ascii="Calibri" w:eastAsia="Times New Roman" w:hAnsi="Calibri" w:cs="font364"/>
      <w:lang w:eastAsia="ar-SA"/>
    </w:rPr>
  </w:style>
  <w:style w:type="paragraph" w:customStyle="1" w:styleId="1f5">
    <w:name w:val="Текст выноски1"/>
    <w:basedOn w:val="a"/>
    <w:rsid w:val="000627EA"/>
    <w:pPr>
      <w:widowControl w:val="0"/>
      <w:suppressAutoHyphens/>
      <w:spacing w:after="0" w:line="100" w:lineRule="atLeast"/>
      <w:ind w:firstLine="720"/>
    </w:pPr>
    <w:rPr>
      <w:rFonts w:ascii="Tahoma" w:eastAsia="Times New Roman" w:hAnsi="Tahoma" w:cs="Tahoma"/>
      <w:sz w:val="16"/>
      <w:szCs w:val="16"/>
      <w:lang w:val="en-US" w:eastAsia="ar-SA"/>
    </w:rPr>
  </w:style>
  <w:style w:type="paragraph" w:customStyle="1" w:styleId="afffff6">
    <w:name w:val="Содержимое таблицы"/>
    <w:basedOn w:val="a"/>
    <w:rsid w:val="000627EA"/>
    <w:pPr>
      <w:widowControl w:val="0"/>
      <w:suppressLineNumbers/>
      <w:suppressAutoHyphens/>
      <w:spacing w:after="0" w:line="100" w:lineRule="atLeast"/>
      <w:ind w:firstLine="720"/>
    </w:pPr>
    <w:rPr>
      <w:rFonts w:ascii="Times New Roman" w:eastAsia="Times New Roman" w:hAnsi="Times New Roman" w:cs="Times New Roman"/>
      <w:sz w:val="24"/>
      <w:szCs w:val="24"/>
      <w:lang w:val="en-US" w:eastAsia="ar-SA"/>
    </w:rPr>
  </w:style>
  <w:style w:type="paragraph" w:customStyle="1" w:styleId="c23">
    <w:name w:val="c23"/>
    <w:basedOn w:val="a"/>
    <w:rsid w:val="000627EA"/>
    <w:pPr>
      <w:widowControl w:val="0"/>
      <w:suppressAutoHyphens/>
      <w:spacing w:before="100" w:after="100" w:line="100" w:lineRule="atLeast"/>
      <w:ind w:firstLine="720"/>
    </w:pPr>
    <w:rPr>
      <w:rFonts w:ascii="Times New Roman" w:eastAsia="Times New Roman" w:hAnsi="Times New Roman" w:cs="Times New Roman"/>
      <w:sz w:val="24"/>
      <w:szCs w:val="24"/>
      <w:lang w:val="en-US" w:eastAsia="ar-SA"/>
    </w:rPr>
  </w:style>
  <w:style w:type="character" w:customStyle="1" w:styleId="3f2">
    <w:name w:val="Сноска (3)_"/>
    <w:basedOn w:val="a0"/>
    <w:rsid w:val="00FB1CC5"/>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3f3">
    <w:name w:val="Сноска (3)"/>
    <w:basedOn w:val="3f2"/>
    <w:rsid w:val="00FB1CC5"/>
    <w:rPr>
      <w:color w:val="000000"/>
      <w:spacing w:val="0"/>
      <w:w w:val="100"/>
      <w:position w:val="0"/>
      <w:u w:val="single"/>
    </w:rPr>
  </w:style>
  <w:style w:type="character" w:customStyle="1" w:styleId="64">
    <w:name w:val="Сноска (6)_"/>
    <w:basedOn w:val="a0"/>
    <w:link w:val="65"/>
    <w:rsid w:val="00FB1CC5"/>
    <w:rPr>
      <w:rFonts w:ascii="Arial" w:eastAsia="Arial" w:hAnsi="Arial" w:cs="Arial"/>
      <w:sz w:val="16"/>
      <w:szCs w:val="16"/>
      <w:shd w:val="clear" w:color="auto" w:fill="FFFFFF"/>
    </w:rPr>
  </w:style>
  <w:style w:type="character" w:customStyle="1" w:styleId="313pt1">
    <w:name w:val="Основной текст (3) + 13 pt;Курсив"/>
    <w:basedOn w:val="39"/>
    <w:rsid w:val="00FB1CC5"/>
    <w:rPr>
      <w:b/>
      <w:bCs/>
      <w:smallCaps w:val="0"/>
      <w:strike w:val="0"/>
      <w:color w:val="000000"/>
      <w:spacing w:val="0"/>
      <w:w w:val="100"/>
      <w:position w:val="0"/>
      <w:sz w:val="26"/>
      <w:szCs w:val="26"/>
      <w:u w:val="none"/>
      <w:lang w:val="ru-RU" w:eastAsia="ru-RU" w:bidi="ru-RU"/>
    </w:rPr>
  </w:style>
  <w:style w:type="character" w:customStyle="1" w:styleId="9pt">
    <w:name w:val="Колонтитул + 9 pt"/>
    <w:basedOn w:val="aff3"/>
    <w:rsid w:val="00FB1CC5"/>
    <w:rPr>
      <w:color w:val="000000"/>
      <w:w w:val="100"/>
      <w:position w:val="0"/>
      <w:sz w:val="18"/>
      <w:szCs w:val="18"/>
      <w:lang w:val="ru-RU" w:eastAsia="ru-RU" w:bidi="ru-RU"/>
    </w:rPr>
  </w:style>
  <w:style w:type="paragraph" w:customStyle="1" w:styleId="65">
    <w:name w:val="Сноска (6)"/>
    <w:basedOn w:val="a"/>
    <w:link w:val="64"/>
    <w:rsid w:val="00FB1CC5"/>
    <w:pPr>
      <w:widowControl w:val="0"/>
      <w:shd w:val="clear" w:color="auto" w:fill="FFFFFF"/>
      <w:spacing w:after="0" w:line="0" w:lineRule="atLeast"/>
    </w:pPr>
    <w:rPr>
      <w:rFonts w:ascii="Arial" w:eastAsia="Arial" w:hAnsi="Arial" w:cs="Arial"/>
      <w:sz w:val="16"/>
      <w:szCs w:val="16"/>
    </w:rPr>
  </w:style>
  <w:style w:type="character" w:customStyle="1" w:styleId="3f4">
    <w:name w:val="Основной текст (3) + Не полужирный;Курсив"/>
    <w:basedOn w:val="39"/>
    <w:rsid w:val="00CA0664"/>
    <w:rPr>
      <w:b/>
      <w:bCs/>
      <w:smallCaps w:val="0"/>
      <w:strike w:val="0"/>
      <w:color w:val="000000"/>
      <w:spacing w:val="0"/>
      <w:w w:val="100"/>
      <w:position w:val="0"/>
      <w:u w:val="none"/>
      <w:lang w:val="ru-RU" w:eastAsia="ru-RU" w:bidi="ru-RU"/>
    </w:rPr>
  </w:style>
  <w:style w:type="character" w:customStyle="1" w:styleId="3f5">
    <w:name w:val="Основной текст (3) + Не полужирный"/>
    <w:basedOn w:val="39"/>
    <w:rsid w:val="00CA0664"/>
    <w:rPr>
      <w:b/>
      <w:bCs/>
      <w:i w:val="0"/>
      <w:iCs w:val="0"/>
      <w:smallCaps w:val="0"/>
      <w:strike w:val="0"/>
      <w:color w:val="000000"/>
      <w:spacing w:val="0"/>
      <w:w w:val="100"/>
      <w:position w:val="0"/>
      <w:u w:val="none"/>
      <w:lang w:val="ru-RU" w:eastAsia="ru-RU" w:bidi="ru-RU"/>
    </w:rPr>
  </w:style>
  <w:style w:type="character" w:customStyle="1" w:styleId="714pt">
    <w:name w:val="Основной текст (7) + 14 pt;Не курсив"/>
    <w:basedOn w:val="71"/>
    <w:rsid w:val="00E114A3"/>
    <w:rPr>
      <w:i/>
      <w:iCs/>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2402B9"/>
    <w:pPr>
      <w:keepNext/>
      <w:keepLines/>
      <w:numPr>
        <w:numId w:val="15"/>
      </w:numPr>
      <w:spacing w:after="129" w:line="270" w:lineRule="auto"/>
      <w:ind w:right="7"/>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2402B9"/>
    <w:pPr>
      <w:keepNext/>
      <w:keepLines/>
      <w:numPr>
        <w:ilvl w:val="1"/>
        <w:numId w:val="15"/>
      </w:numPr>
      <w:spacing w:after="129" w:line="270" w:lineRule="auto"/>
      <w:ind w:right="7"/>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2402B9"/>
    <w:pPr>
      <w:keepNext/>
      <w:keepLines/>
      <w:numPr>
        <w:ilvl w:val="2"/>
        <w:numId w:val="15"/>
      </w:numPr>
      <w:spacing w:after="129" w:line="270" w:lineRule="auto"/>
      <w:ind w:left="720" w:right="7"/>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2402B9"/>
    <w:pPr>
      <w:keepNext/>
      <w:keepLines/>
      <w:numPr>
        <w:ilvl w:val="3"/>
        <w:numId w:val="15"/>
      </w:numPr>
      <w:spacing w:after="129" w:line="270" w:lineRule="auto"/>
      <w:ind w:right="7"/>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2402B9"/>
    <w:pPr>
      <w:keepNext/>
      <w:keepLines/>
      <w:numPr>
        <w:ilvl w:val="4"/>
        <w:numId w:val="15"/>
      </w:numPr>
      <w:spacing w:after="129" w:line="270" w:lineRule="auto"/>
      <w:ind w:right="7"/>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rsid w:val="002402B9"/>
    <w:pPr>
      <w:keepNext/>
      <w:keepLines/>
      <w:numPr>
        <w:ilvl w:val="5"/>
        <w:numId w:val="15"/>
      </w:numPr>
      <w:spacing w:after="73" w:line="270" w:lineRule="auto"/>
      <w:ind w:right="6"/>
      <w:jc w:val="center"/>
      <w:outlineLvl w:val="5"/>
    </w:pPr>
    <w:rPr>
      <w:rFonts w:ascii="Times New Roman" w:eastAsia="Times New Roman" w:hAnsi="Times New Roman" w:cs="Times New Roman"/>
      <w:b/>
      <w:color w:val="00000A"/>
      <w:sz w:val="28"/>
    </w:rPr>
  </w:style>
  <w:style w:type="paragraph" w:styleId="7">
    <w:name w:val="heading 7"/>
    <w:next w:val="a"/>
    <w:link w:val="70"/>
    <w:uiPriority w:val="9"/>
    <w:unhideWhenUsed/>
    <w:qFormat/>
    <w:rsid w:val="002402B9"/>
    <w:pPr>
      <w:keepNext/>
      <w:keepLines/>
      <w:numPr>
        <w:ilvl w:val="6"/>
        <w:numId w:val="15"/>
      </w:numPr>
      <w:spacing w:after="121" w:line="265" w:lineRule="auto"/>
      <w:outlineLvl w:val="6"/>
    </w:pPr>
    <w:rPr>
      <w:rFonts w:ascii="Times New Roman" w:eastAsia="Times New Roman" w:hAnsi="Times New Roman" w:cs="Times New Roman"/>
      <w:b/>
      <w:i/>
      <w:color w:val="000000"/>
      <w:sz w:val="28"/>
    </w:rPr>
  </w:style>
  <w:style w:type="paragraph" w:styleId="8">
    <w:name w:val="heading 8"/>
    <w:next w:val="a"/>
    <w:link w:val="80"/>
    <w:uiPriority w:val="9"/>
    <w:unhideWhenUsed/>
    <w:qFormat/>
    <w:rsid w:val="002402B9"/>
    <w:pPr>
      <w:keepNext/>
      <w:keepLines/>
      <w:numPr>
        <w:ilvl w:val="7"/>
        <w:numId w:val="15"/>
      </w:numPr>
      <w:spacing w:after="73" w:line="270" w:lineRule="auto"/>
      <w:ind w:right="6"/>
      <w:jc w:val="center"/>
      <w:outlineLvl w:val="7"/>
    </w:pPr>
    <w:rPr>
      <w:rFonts w:ascii="Times New Roman" w:eastAsia="Times New Roman" w:hAnsi="Times New Roman" w:cs="Times New Roman"/>
      <w:b/>
      <w:color w:val="00000A"/>
      <w:sz w:val="28"/>
    </w:rPr>
  </w:style>
  <w:style w:type="paragraph" w:styleId="9">
    <w:name w:val="heading 9"/>
    <w:basedOn w:val="a"/>
    <w:next w:val="a"/>
    <w:link w:val="90"/>
    <w:uiPriority w:val="9"/>
    <w:semiHidden/>
    <w:unhideWhenUsed/>
    <w:qFormat/>
    <w:rsid w:val="002402B9"/>
    <w:pPr>
      <w:keepNext/>
      <w:keepLines/>
      <w:spacing w:before="20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EB026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B02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269"/>
    <w:rPr>
      <w:rFonts w:eastAsiaTheme="minorEastAsia"/>
      <w:lang w:eastAsia="ru-RU"/>
    </w:rPr>
  </w:style>
  <w:style w:type="character" w:styleId="a7">
    <w:name w:val="Hyperlink"/>
    <w:basedOn w:val="a0"/>
    <w:uiPriority w:val="99"/>
    <w:unhideWhenUsed/>
    <w:rsid w:val="003025C2"/>
    <w:rPr>
      <w:color w:val="0000FF"/>
      <w:u w:val="single"/>
    </w:rPr>
  </w:style>
  <w:style w:type="paragraph" w:styleId="a8">
    <w:name w:val="List Paragraph"/>
    <w:basedOn w:val="a"/>
    <w:uiPriority w:val="34"/>
    <w:qFormat/>
    <w:rsid w:val="003025C2"/>
    <w:pPr>
      <w:ind w:left="720"/>
      <w:contextualSpacing/>
    </w:pPr>
  </w:style>
  <w:style w:type="paragraph" w:customStyle="1" w:styleId="Default">
    <w:name w:val="Default"/>
    <w:rsid w:val="00A3506D"/>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65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C53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5305"/>
    <w:rPr>
      <w:rFonts w:ascii="Tahoma" w:hAnsi="Tahoma" w:cs="Tahoma"/>
      <w:sz w:val="16"/>
      <w:szCs w:val="16"/>
    </w:rPr>
  </w:style>
  <w:style w:type="table" w:customStyle="1" w:styleId="11">
    <w:name w:val="Сетка таблицы1"/>
    <w:basedOn w:val="a1"/>
    <w:next w:val="a9"/>
    <w:uiPriority w:val="39"/>
    <w:rsid w:val="004D737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02B9"/>
    <w:rPr>
      <w:rFonts w:ascii="Times New Roman" w:eastAsia="Times New Roman" w:hAnsi="Times New Roman" w:cs="Times New Roman"/>
      <w:b/>
      <w:color w:val="000000"/>
      <w:sz w:val="28"/>
    </w:rPr>
  </w:style>
  <w:style w:type="character" w:customStyle="1" w:styleId="20">
    <w:name w:val="Заголовок 2 Знак"/>
    <w:basedOn w:val="a0"/>
    <w:link w:val="2"/>
    <w:uiPriority w:val="9"/>
    <w:rsid w:val="002402B9"/>
    <w:rPr>
      <w:rFonts w:ascii="Times New Roman" w:eastAsia="Times New Roman" w:hAnsi="Times New Roman" w:cs="Times New Roman"/>
      <w:b/>
      <w:color w:val="000000"/>
      <w:sz w:val="28"/>
    </w:rPr>
  </w:style>
  <w:style w:type="character" w:customStyle="1" w:styleId="30">
    <w:name w:val="Заголовок 3 Знак"/>
    <w:basedOn w:val="a0"/>
    <w:link w:val="3"/>
    <w:uiPriority w:val="9"/>
    <w:rsid w:val="002402B9"/>
    <w:rPr>
      <w:rFonts w:ascii="Times New Roman" w:eastAsia="Times New Roman" w:hAnsi="Times New Roman" w:cs="Times New Roman"/>
      <w:b/>
      <w:color w:val="000000"/>
      <w:sz w:val="28"/>
    </w:rPr>
  </w:style>
  <w:style w:type="character" w:customStyle="1" w:styleId="40">
    <w:name w:val="Заголовок 4 Знак"/>
    <w:basedOn w:val="a0"/>
    <w:link w:val="4"/>
    <w:uiPriority w:val="9"/>
    <w:rsid w:val="002402B9"/>
    <w:rPr>
      <w:rFonts w:ascii="Times New Roman" w:eastAsia="Times New Roman" w:hAnsi="Times New Roman" w:cs="Times New Roman"/>
      <w:b/>
      <w:color w:val="000000"/>
      <w:sz w:val="28"/>
    </w:rPr>
  </w:style>
  <w:style w:type="character" w:customStyle="1" w:styleId="50">
    <w:name w:val="Заголовок 5 Знак"/>
    <w:basedOn w:val="a0"/>
    <w:link w:val="5"/>
    <w:uiPriority w:val="9"/>
    <w:rsid w:val="002402B9"/>
    <w:rPr>
      <w:rFonts w:ascii="Times New Roman" w:eastAsia="Times New Roman" w:hAnsi="Times New Roman" w:cs="Times New Roman"/>
      <w:b/>
      <w:color w:val="000000"/>
      <w:sz w:val="28"/>
    </w:rPr>
  </w:style>
  <w:style w:type="character" w:customStyle="1" w:styleId="60">
    <w:name w:val="Заголовок 6 Знак"/>
    <w:basedOn w:val="a0"/>
    <w:link w:val="6"/>
    <w:uiPriority w:val="9"/>
    <w:rsid w:val="002402B9"/>
    <w:rPr>
      <w:rFonts w:ascii="Times New Roman" w:eastAsia="Times New Roman" w:hAnsi="Times New Roman" w:cs="Times New Roman"/>
      <w:b/>
      <w:color w:val="00000A"/>
      <w:sz w:val="28"/>
    </w:rPr>
  </w:style>
  <w:style w:type="character" w:customStyle="1" w:styleId="70">
    <w:name w:val="Заголовок 7 Знак"/>
    <w:basedOn w:val="a0"/>
    <w:link w:val="7"/>
    <w:uiPriority w:val="9"/>
    <w:rsid w:val="002402B9"/>
    <w:rPr>
      <w:rFonts w:ascii="Times New Roman" w:eastAsia="Times New Roman" w:hAnsi="Times New Roman" w:cs="Times New Roman"/>
      <w:b/>
      <w:i/>
      <w:color w:val="000000"/>
      <w:sz w:val="28"/>
    </w:rPr>
  </w:style>
  <w:style w:type="character" w:customStyle="1" w:styleId="80">
    <w:name w:val="Заголовок 8 Знак"/>
    <w:basedOn w:val="a0"/>
    <w:link w:val="8"/>
    <w:uiPriority w:val="9"/>
    <w:rsid w:val="002402B9"/>
    <w:rPr>
      <w:rFonts w:ascii="Times New Roman" w:eastAsia="Times New Roman" w:hAnsi="Times New Roman" w:cs="Times New Roman"/>
      <w:b/>
      <w:color w:val="00000A"/>
      <w:sz w:val="28"/>
    </w:rPr>
  </w:style>
  <w:style w:type="paragraph" w:customStyle="1" w:styleId="91">
    <w:name w:val="Заголовок 91"/>
    <w:basedOn w:val="a"/>
    <w:next w:val="a"/>
    <w:uiPriority w:val="9"/>
    <w:semiHidden/>
    <w:unhideWhenUsed/>
    <w:qFormat/>
    <w:rsid w:val="002402B9"/>
    <w:pPr>
      <w:keepNext/>
      <w:keepLines/>
      <w:numPr>
        <w:ilvl w:val="8"/>
        <w:numId w:val="15"/>
      </w:numPr>
      <w:spacing w:before="40" w:after="0" w:line="387" w:lineRule="auto"/>
      <w:ind w:left="6480" w:right="2" w:hanging="360"/>
      <w:jc w:val="both"/>
      <w:outlineLvl w:val="8"/>
    </w:pPr>
    <w:rPr>
      <w:rFonts w:ascii="Calibri Light" w:eastAsia="Times New Roman" w:hAnsi="Calibri Light" w:cs="Times New Roman"/>
      <w:i/>
      <w:iCs/>
      <w:color w:val="272727"/>
      <w:sz w:val="21"/>
      <w:szCs w:val="21"/>
    </w:rPr>
  </w:style>
  <w:style w:type="numbering" w:customStyle="1" w:styleId="12">
    <w:name w:val="Нет списка1"/>
    <w:next w:val="a2"/>
    <w:uiPriority w:val="99"/>
    <w:semiHidden/>
    <w:unhideWhenUsed/>
    <w:rsid w:val="002402B9"/>
  </w:style>
  <w:style w:type="character" w:customStyle="1" w:styleId="90">
    <w:name w:val="Заголовок 9 Знак"/>
    <w:basedOn w:val="a0"/>
    <w:link w:val="9"/>
    <w:uiPriority w:val="9"/>
    <w:semiHidden/>
    <w:rsid w:val="002402B9"/>
    <w:rPr>
      <w:rFonts w:ascii="Calibri Light" w:eastAsia="Times New Roman" w:hAnsi="Calibri Light" w:cs="Times New Roman"/>
      <w:i/>
      <w:iCs/>
      <w:color w:val="272727"/>
      <w:sz w:val="21"/>
      <w:szCs w:val="21"/>
      <w:lang w:eastAsia="ru-RU"/>
    </w:rPr>
  </w:style>
  <w:style w:type="paragraph" w:customStyle="1" w:styleId="footnotedescription">
    <w:name w:val="footnote description"/>
    <w:next w:val="a"/>
    <w:link w:val="footnotedescriptionChar"/>
    <w:hidden/>
    <w:rsid w:val="002402B9"/>
    <w:pPr>
      <w:spacing w:after="0" w:line="272" w:lineRule="auto"/>
      <w:jc w:val="both"/>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sid w:val="002402B9"/>
    <w:rPr>
      <w:rFonts w:ascii="Times New Roman" w:eastAsia="Times New Roman" w:hAnsi="Times New Roman" w:cs="Times New Roman"/>
      <w:color w:val="00000A"/>
      <w:sz w:val="20"/>
    </w:rPr>
  </w:style>
  <w:style w:type="character" w:customStyle="1" w:styleId="footnotemark">
    <w:name w:val="footnote mark"/>
    <w:hidden/>
    <w:rsid w:val="002402B9"/>
    <w:rPr>
      <w:rFonts w:ascii="Calibri" w:eastAsia="Calibri" w:hAnsi="Calibri" w:cs="Calibri"/>
      <w:color w:val="00000A"/>
      <w:sz w:val="20"/>
      <w:vertAlign w:val="superscript"/>
    </w:rPr>
  </w:style>
  <w:style w:type="paragraph" w:styleId="ac">
    <w:name w:val="Normal (Web)"/>
    <w:basedOn w:val="a"/>
    <w:uiPriority w:val="99"/>
    <w:unhideWhenUsed/>
    <w:rsid w:val="002402B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uiPriority w:val="99"/>
    <w:semiHidden/>
    <w:unhideWhenUsed/>
    <w:rsid w:val="002402B9"/>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uiPriority w:val="99"/>
    <w:semiHidden/>
    <w:rsid w:val="002402B9"/>
    <w:rPr>
      <w:rFonts w:ascii="Times New Roman" w:eastAsia="Times New Roman" w:hAnsi="Times New Roman" w:cs="Times New Roman"/>
      <w:sz w:val="28"/>
      <w:szCs w:val="24"/>
    </w:rPr>
  </w:style>
  <w:style w:type="paragraph" w:styleId="af">
    <w:name w:val="Body Text Indent"/>
    <w:basedOn w:val="a"/>
    <w:link w:val="af0"/>
    <w:uiPriority w:val="99"/>
    <w:semiHidden/>
    <w:unhideWhenUsed/>
    <w:rsid w:val="002402B9"/>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2402B9"/>
    <w:rPr>
      <w:rFonts w:ascii="Times New Roman" w:eastAsia="Times New Roman" w:hAnsi="Times New Roman" w:cs="Times New Roman"/>
      <w:sz w:val="24"/>
      <w:szCs w:val="24"/>
    </w:rPr>
  </w:style>
  <w:style w:type="character" w:styleId="af1">
    <w:name w:val="Emphasis"/>
    <w:qFormat/>
    <w:rsid w:val="002402B9"/>
    <w:rPr>
      <w:rFonts w:ascii="Times New Roman" w:hAnsi="Times New Roman" w:cs="Times New Roman" w:hint="default"/>
      <w:b/>
      <w:bCs/>
      <w:i/>
      <w:iCs/>
    </w:rPr>
  </w:style>
  <w:style w:type="character" w:customStyle="1" w:styleId="apple-converted-space">
    <w:name w:val="apple-converted-space"/>
    <w:basedOn w:val="a0"/>
    <w:rsid w:val="002402B9"/>
  </w:style>
  <w:style w:type="paragraph" w:customStyle="1" w:styleId="Zag2">
    <w:name w:val="Zag_2"/>
    <w:basedOn w:val="a"/>
    <w:uiPriority w:val="99"/>
    <w:rsid w:val="002402B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2402B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11">
    <w:name w:val="Zag_11"/>
    <w:rsid w:val="002402B9"/>
    <w:rPr>
      <w:color w:val="000000"/>
      <w:w w:val="100"/>
    </w:rPr>
  </w:style>
  <w:style w:type="character" w:customStyle="1" w:styleId="af2">
    <w:name w:val="Название Знак"/>
    <w:link w:val="af3"/>
    <w:locked/>
    <w:rsid w:val="002402B9"/>
    <w:rPr>
      <w:rFonts w:ascii="Arial" w:hAnsi="Arial" w:cs="Arial"/>
      <w:b/>
      <w:bCs/>
      <w:sz w:val="28"/>
      <w:szCs w:val="24"/>
    </w:rPr>
  </w:style>
  <w:style w:type="paragraph" w:customStyle="1" w:styleId="13">
    <w:name w:val="Название1"/>
    <w:basedOn w:val="a"/>
    <w:next w:val="af3"/>
    <w:qFormat/>
    <w:rsid w:val="002402B9"/>
    <w:pPr>
      <w:spacing w:after="0" w:line="240" w:lineRule="auto"/>
      <w:jc w:val="center"/>
    </w:pPr>
    <w:rPr>
      <w:rFonts w:ascii="Arial" w:eastAsia="Calibri" w:hAnsi="Arial" w:cs="Arial"/>
      <w:b/>
      <w:bCs/>
      <w:sz w:val="28"/>
      <w:szCs w:val="24"/>
      <w:lang w:eastAsia="en-US"/>
    </w:rPr>
  </w:style>
  <w:style w:type="character" w:customStyle="1" w:styleId="af4">
    <w:name w:val="Заголовок Знак"/>
    <w:basedOn w:val="a0"/>
    <w:uiPriority w:val="10"/>
    <w:rsid w:val="002402B9"/>
    <w:rPr>
      <w:rFonts w:ascii="Calibri Light" w:eastAsia="Times New Roman" w:hAnsi="Calibri Light" w:cs="Times New Roman"/>
      <w:spacing w:val="-10"/>
      <w:kern w:val="28"/>
      <w:sz w:val="56"/>
      <w:szCs w:val="56"/>
      <w:lang w:eastAsia="ru-RU"/>
    </w:rPr>
  </w:style>
  <w:style w:type="character" w:customStyle="1" w:styleId="apple-tab-span">
    <w:name w:val="apple-tab-span"/>
    <w:basedOn w:val="a0"/>
    <w:rsid w:val="002402B9"/>
  </w:style>
  <w:style w:type="paragraph" w:customStyle="1" w:styleId="msonormal0">
    <w:name w:val="msonormal"/>
    <w:basedOn w:val="a"/>
    <w:uiPriority w:val="99"/>
    <w:rsid w:val="002402B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2402B9"/>
    <w:pPr>
      <w:spacing w:after="0" w:line="240" w:lineRule="auto"/>
    </w:pPr>
    <w:rPr>
      <w:rFonts w:ascii="Calibri" w:eastAsia="Calibri" w:hAnsi="Calibri" w:cs="Times New Roman"/>
      <w:lang w:eastAsia="en-US"/>
    </w:rPr>
  </w:style>
  <w:style w:type="paragraph" w:customStyle="1" w:styleId="zagarial100">
    <w:name w:val="zag_arial_100"/>
    <w:basedOn w:val="a"/>
    <w:uiPriority w:val="99"/>
    <w:rsid w:val="002402B9"/>
    <w:pPr>
      <w:spacing w:before="100" w:beforeAutospacing="1" w:after="100" w:afterAutospacing="1" w:line="240" w:lineRule="auto"/>
      <w:jc w:val="center"/>
    </w:pPr>
    <w:rPr>
      <w:rFonts w:ascii="Arial" w:eastAsia="Times New Roman" w:hAnsi="Arial" w:cs="Arial"/>
      <w:sz w:val="26"/>
      <w:szCs w:val="26"/>
    </w:rPr>
  </w:style>
  <w:style w:type="paragraph" w:customStyle="1" w:styleId="zag30">
    <w:name w:val="zag_3"/>
    <w:basedOn w:val="a"/>
    <w:uiPriority w:val="99"/>
    <w:rsid w:val="002402B9"/>
    <w:pPr>
      <w:spacing w:before="100" w:beforeAutospacing="1" w:after="100" w:afterAutospacing="1" w:line="240" w:lineRule="auto"/>
      <w:jc w:val="center"/>
    </w:pPr>
    <w:rPr>
      <w:rFonts w:ascii="Times New Roman" w:eastAsia="Times New Roman" w:hAnsi="Times New Roman" w:cs="Times New Roman"/>
      <w:b/>
      <w:bCs/>
      <w:sz w:val="26"/>
      <w:szCs w:val="26"/>
    </w:rPr>
  </w:style>
  <w:style w:type="character" w:styleId="af6">
    <w:name w:val="Strong"/>
    <w:basedOn w:val="a0"/>
    <w:uiPriority w:val="22"/>
    <w:qFormat/>
    <w:rsid w:val="002402B9"/>
    <w:rPr>
      <w:b/>
      <w:bCs/>
    </w:rPr>
  </w:style>
  <w:style w:type="paragraph" w:customStyle="1" w:styleId="14">
    <w:name w:val="Абзац списка1"/>
    <w:basedOn w:val="a"/>
    <w:uiPriority w:val="99"/>
    <w:qFormat/>
    <w:rsid w:val="002402B9"/>
    <w:pPr>
      <w:spacing w:after="0" w:line="240" w:lineRule="auto"/>
      <w:ind w:left="720"/>
    </w:pPr>
    <w:rPr>
      <w:rFonts w:ascii="Times New Roman" w:eastAsia="Times New Roman" w:hAnsi="Times New Roman" w:cs="Times New Roman"/>
      <w:sz w:val="24"/>
      <w:szCs w:val="24"/>
      <w:lang w:val="en-US" w:eastAsia="en-US"/>
    </w:rPr>
  </w:style>
  <w:style w:type="paragraph" w:customStyle="1" w:styleId="c5">
    <w:name w:val="c5"/>
    <w:basedOn w:val="a"/>
    <w:uiPriority w:val="99"/>
    <w:rsid w:val="00240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2402B9"/>
    <w:rPr>
      <w:rFonts w:ascii="Times New Roman" w:hAnsi="Times New Roman" w:cs="Times New Roman" w:hint="default"/>
      <w:sz w:val="22"/>
      <w:szCs w:val="22"/>
    </w:rPr>
  </w:style>
  <w:style w:type="paragraph" w:customStyle="1" w:styleId="Style3">
    <w:name w:val="Style3"/>
    <w:basedOn w:val="a"/>
    <w:uiPriority w:val="99"/>
    <w:rsid w:val="002402B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7">
    <w:name w:val="Style7"/>
    <w:basedOn w:val="a"/>
    <w:uiPriority w:val="99"/>
    <w:rsid w:val="002402B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
    <w:name w:val="Style4"/>
    <w:basedOn w:val="a"/>
    <w:uiPriority w:val="99"/>
    <w:rsid w:val="002402B9"/>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paragraph" w:customStyle="1" w:styleId="Style14">
    <w:name w:val="Style14"/>
    <w:basedOn w:val="a"/>
    <w:uiPriority w:val="99"/>
    <w:rsid w:val="002402B9"/>
    <w:pPr>
      <w:widowControl w:val="0"/>
      <w:autoSpaceDE w:val="0"/>
      <w:autoSpaceDN w:val="0"/>
      <w:adjustRightInd w:val="0"/>
      <w:spacing w:after="0" w:line="161" w:lineRule="exact"/>
    </w:pPr>
    <w:rPr>
      <w:rFonts w:ascii="Arial" w:eastAsia="Times New Roman" w:hAnsi="Arial" w:cs="Arial"/>
      <w:sz w:val="24"/>
      <w:szCs w:val="24"/>
    </w:rPr>
  </w:style>
  <w:style w:type="character" w:customStyle="1" w:styleId="FontStyle21">
    <w:name w:val="Font Style21"/>
    <w:uiPriority w:val="99"/>
    <w:rsid w:val="002402B9"/>
    <w:rPr>
      <w:rFonts w:ascii="Times New Roman" w:hAnsi="Times New Roman" w:cs="Times New Roman" w:hint="default"/>
      <w:sz w:val="20"/>
      <w:szCs w:val="20"/>
    </w:rPr>
  </w:style>
  <w:style w:type="character" w:customStyle="1" w:styleId="FontStyle22">
    <w:name w:val="Font Style22"/>
    <w:uiPriority w:val="99"/>
    <w:rsid w:val="002402B9"/>
    <w:rPr>
      <w:rFonts w:ascii="Arial" w:hAnsi="Arial" w:cs="Arial" w:hint="default"/>
      <w:b/>
      <w:bCs/>
      <w:sz w:val="18"/>
      <w:szCs w:val="18"/>
    </w:rPr>
  </w:style>
  <w:style w:type="character" w:customStyle="1" w:styleId="FontStyle24">
    <w:name w:val="Font Style24"/>
    <w:uiPriority w:val="99"/>
    <w:rsid w:val="002402B9"/>
    <w:rPr>
      <w:rFonts w:ascii="Times New Roman" w:hAnsi="Times New Roman" w:cs="Times New Roman" w:hint="default"/>
      <w:sz w:val="16"/>
      <w:szCs w:val="16"/>
    </w:rPr>
  </w:style>
  <w:style w:type="paragraph" w:styleId="21">
    <w:name w:val="Body Text 2"/>
    <w:basedOn w:val="a"/>
    <w:link w:val="22"/>
    <w:uiPriority w:val="99"/>
    <w:semiHidden/>
    <w:unhideWhenUsed/>
    <w:rsid w:val="002402B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2402B9"/>
    <w:rPr>
      <w:rFonts w:ascii="Times New Roman" w:eastAsia="Times New Roman" w:hAnsi="Times New Roman" w:cs="Times New Roman"/>
      <w:sz w:val="24"/>
      <w:szCs w:val="24"/>
    </w:rPr>
  </w:style>
  <w:style w:type="paragraph" w:customStyle="1" w:styleId="Heading2AA">
    <w:name w:val="Heading 2 A A"/>
    <w:next w:val="a"/>
    <w:uiPriority w:val="99"/>
    <w:rsid w:val="002402B9"/>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en-US"/>
    </w:rPr>
  </w:style>
  <w:style w:type="paragraph" w:customStyle="1" w:styleId="Heading3AA">
    <w:name w:val="Heading 3 A A"/>
    <w:next w:val="a"/>
    <w:uiPriority w:val="99"/>
    <w:rsid w:val="002402B9"/>
    <w:pPr>
      <w:keepNext/>
      <w:spacing w:before="720" w:after="300" w:line="240" w:lineRule="auto"/>
      <w:jc w:val="center"/>
      <w:outlineLvl w:val="2"/>
    </w:pPr>
    <w:rPr>
      <w:rFonts w:ascii="Times New Roman" w:eastAsia="ヒラギノ角ゴ Pro W3" w:hAnsi="Times New Roman" w:cs="Times New Roman"/>
      <w:b/>
      <w:smallCaps/>
      <w:color w:val="000000"/>
      <w:sz w:val="28"/>
      <w:szCs w:val="20"/>
      <w:lang w:eastAsia="en-US"/>
    </w:rPr>
  </w:style>
  <w:style w:type="paragraph" w:customStyle="1" w:styleId="210">
    <w:name w:val="Основной текст 21"/>
    <w:basedOn w:val="a"/>
    <w:uiPriority w:val="99"/>
    <w:rsid w:val="002402B9"/>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styleId="31">
    <w:name w:val="Body Text Indent 3"/>
    <w:basedOn w:val="a"/>
    <w:link w:val="32"/>
    <w:uiPriority w:val="99"/>
    <w:semiHidden/>
    <w:unhideWhenUsed/>
    <w:rsid w:val="002402B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2402B9"/>
    <w:rPr>
      <w:rFonts w:ascii="Times New Roman" w:eastAsia="Times New Roman" w:hAnsi="Times New Roman" w:cs="Times New Roman"/>
      <w:sz w:val="16"/>
      <w:szCs w:val="16"/>
    </w:rPr>
  </w:style>
  <w:style w:type="paragraph" w:customStyle="1" w:styleId="23">
    <w:name w:val="Номер 2"/>
    <w:basedOn w:val="3"/>
    <w:uiPriority w:val="99"/>
    <w:qFormat/>
    <w:rsid w:val="002402B9"/>
    <w:pPr>
      <w:keepLines w:val="0"/>
      <w:numPr>
        <w:ilvl w:val="0"/>
        <w:numId w:val="0"/>
      </w:numPr>
      <w:spacing w:before="120" w:after="120" w:line="360" w:lineRule="auto"/>
      <w:ind w:right="0"/>
    </w:pPr>
    <w:rPr>
      <w:rFonts w:cs="Arial"/>
      <w:bCs/>
      <w:color w:val="auto"/>
      <w:szCs w:val="28"/>
    </w:rPr>
  </w:style>
  <w:style w:type="character" w:customStyle="1" w:styleId="af7">
    <w:name w:val="А ОСН ТЕКСТ Знак"/>
    <w:link w:val="af8"/>
    <w:locked/>
    <w:rsid w:val="002402B9"/>
    <w:rPr>
      <w:rFonts w:ascii="Arial Unicode MS" w:eastAsia="Arial Unicode MS" w:hAnsi="Arial Unicode MS" w:cs="Arial Unicode MS"/>
      <w:color w:val="000000"/>
      <w:sz w:val="28"/>
      <w:szCs w:val="28"/>
    </w:rPr>
  </w:style>
  <w:style w:type="paragraph" w:customStyle="1" w:styleId="af8">
    <w:name w:val="А ОСН ТЕКСТ"/>
    <w:basedOn w:val="a"/>
    <w:link w:val="af7"/>
    <w:rsid w:val="002402B9"/>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af9">
    <w:name w:val="Основной текст + Полужирный"/>
    <w:semiHidden/>
    <w:rsid w:val="002402B9"/>
    <w:rPr>
      <w:rFonts w:ascii="Century Schoolbook" w:hAnsi="Century Schoolbook" w:hint="default"/>
      <w:b/>
      <w:bCs/>
      <w:sz w:val="24"/>
      <w:szCs w:val="24"/>
      <w:lang w:bidi="ar-SA"/>
    </w:rPr>
  </w:style>
  <w:style w:type="character" w:customStyle="1" w:styleId="15">
    <w:name w:val="Основной текст + Курсив1"/>
    <w:rsid w:val="002402B9"/>
    <w:rPr>
      <w:rFonts w:ascii="Times New Roman" w:hAnsi="Times New Roman" w:cs="Times New Roman" w:hint="default"/>
      <w:i/>
      <w:iCs/>
      <w:spacing w:val="0"/>
      <w:sz w:val="22"/>
      <w:szCs w:val="22"/>
      <w:lang w:bidi="ar-SA"/>
    </w:rPr>
  </w:style>
  <w:style w:type="paragraph" w:customStyle="1" w:styleId="afa">
    <w:name w:val="Основной"/>
    <w:basedOn w:val="a"/>
    <w:uiPriority w:val="99"/>
    <w:rsid w:val="002402B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16">
    <w:name w:val="Заголовок оглавления1"/>
    <w:basedOn w:val="1"/>
    <w:next w:val="a"/>
    <w:uiPriority w:val="39"/>
    <w:unhideWhenUsed/>
    <w:qFormat/>
    <w:rsid w:val="002402B9"/>
    <w:pPr>
      <w:numPr>
        <w:numId w:val="0"/>
      </w:numPr>
      <w:spacing w:before="240" w:after="0" w:line="259" w:lineRule="auto"/>
      <w:ind w:right="0"/>
      <w:jc w:val="left"/>
      <w:outlineLvl w:val="9"/>
    </w:pPr>
    <w:rPr>
      <w:rFonts w:ascii="Calibri Light" w:hAnsi="Calibri Light"/>
      <w:b w:val="0"/>
      <w:color w:val="2E74B5"/>
      <w:sz w:val="32"/>
      <w:szCs w:val="32"/>
    </w:rPr>
  </w:style>
  <w:style w:type="paragraph" w:styleId="17">
    <w:name w:val="toc 1"/>
    <w:basedOn w:val="a"/>
    <w:next w:val="a"/>
    <w:autoRedefine/>
    <w:uiPriority w:val="39"/>
    <w:unhideWhenUsed/>
    <w:rsid w:val="002402B9"/>
    <w:pPr>
      <w:tabs>
        <w:tab w:val="right" w:leader="dot" w:pos="9345"/>
      </w:tabs>
      <w:spacing w:after="0"/>
      <w:ind w:right="2" w:firstLine="284"/>
      <w:jc w:val="both"/>
    </w:pPr>
    <w:rPr>
      <w:rFonts w:ascii="Times New Roman" w:eastAsia="Times New Roman" w:hAnsi="Times New Roman" w:cs="Times New Roman"/>
      <w:color w:val="000000"/>
      <w:sz w:val="28"/>
    </w:rPr>
  </w:style>
  <w:style w:type="paragraph" w:styleId="24">
    <w:name w:val="toc 2"/>
    <w:basedOn w:val="a"/>
    <w:next w:val="a"/>
    <w:autoRedefine/>
    <w:uiPriority w:val="39"/>
    <w:unhideWhenUsed/>
    <w:rsid w:val="002402B9"/>
    <w:pPr>
      <w:tabs>
        <w:tab w:val="left" w:pos="1760"/>
        <w:tab w:val="right" w:leader="dot" w:pos="9345"/>
      </w:tabs>
      <w:spacing w:after="0" w:line="386" w:lineRule="auto"/>
      <w:ind w:left="278" w:firstLine="709"/>
    </w:pPr>
    <w:rPr>
      <w:rFonts w:ascii="Times New Roman" w:eastAsia="Times New Roman" w:hAnsi="Times New Roman" w:cs="Times New Roman"/>
      <w:color w:val="000000"/>
      <w:sz w:val="28"/>
    </w:rPr>
  </w:style>
  <w:style w:type="paragraph" w:styleId="33">
    <w:name w:val="toc 3"/>
    <w:basedOn w:val="a"/>
    <w:next w:val="a"/>
    <w:autoRedefine/>
    <w:uiPriority w:val="39"/>
    <w:unhideWhenUsed/>
    <w:rsid w:val="002402B9"/>
    <w:pPr>
      <w:tabs>
        <w:tab w:val="left" w:pos="2050"/>
        <w:tab w:val="right" w:leader="dot" w:pos="9345"/>
      </w:tabs>
      <w:spacing w:after="0"/>
      <w:ind w:left="567" w:right="2" w:firstLine="426"/>
      <w:jc w:val="both"/>
    </w:pPr>
    <w:rPr>
      <w:rFonts w:ascii="Times New Roman" w:eastAsia="Times New Roman" w:hAnsi="Times New Roman" w:cs="Times New Roman"/>
      <w:color w:val="000000"/>
      <w:sz w:val="28"/>
    </w:rPr>
  </w:style>
  <w:style w:type="table" w:customStyle="1" w:styleId="25">
    <w:name w:val="Сетка таблицы2"/>
    <w:basedOn w:val="a1"/>
    <w:next w:val="a9"/>
    <w:uiPriority w:val="39"/>
    <w:rsid w:val="002402B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rsid w:val="002402B9"/>
  </w:style>
  <w:style w:type="paragraph" w:customStyle="1" w:styleId="c0">
    <w:name w:val="c0"/>
    <w:basedOn w:val="a"/>
    <w:rsid w:val="002402B9"/>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2402B9"/>
  </w:style>
  <w:style w:type="character" w:customStyle="1" w:styleId="c2">
    <w:name w:val="c2"/>
    <w:basedOn w:val="a0"/>
    <w:rsid w:val="002402B9"/>
  </w:style>
  <w:style w:type="paragraph" w:customStyle="1" w:styleId="c1">
    <w:name w:val="c1"/>
    <w:basedOn w:val="a"/>
    <w:rsid w:val="002402B9"/>
    <w:pPr>
      <w:spacing w:before="90" w:after="90" w:line="240" w:lineRule="auto"/>
    </w:pPr>
    <w:rPr>
      <w:rFonts w:ascii="Times New Roman" w:eastAsia="Times New Roman" w:hAnsi="Times New Roman" w:cs="Times New Roman"/>
      <w:sz w:val="24"/>
      <w:szCs w:val="24"/>
    </w:rPr>
  </w:style>
  <w:style w:type="paragraph" w:customStyle="1" w:styleId="p13">
    <w:name w:val="p13"/>
    <w:basedOn w:val="a"/>
    <w:rsid w:val="002402B9"/>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footnote reference"/>
    <w:uiPriority w:val="99"/>
    <w:rsid w:val="002402B9"/>
    <w:rPr>
      <w:vertAlign w:val="superscript"/>
    </w:rPr>
  </w:style>
  <w:style w:type="paragraph" w:customStyle="1" w:styleId="14TexstOSNOVA1012">
    <w:name w:val="14TexstOSNOVA_10/12"/>
    <w:basedOn w:val="a"/>
    <w:uiPriority w:val="99"/>
    <w:rsid w:val="002402B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c">
    <w:name w:val="footnote text"/>
    <w:aliases w:val="Основной текст с отступом1,Основной текст с отступом11,Body Text Indent,Знак1,Body Text Indent1"/>
    <w:basedOn w:val="a"/>
    <w:link w:val="afd"/>
    <w:rsid w:val="002402B9"/>
    <w:pPr>
      <w:spacing w:after="0" w:line="240" w:lineRule="auto"/>
    </w:pPr>
    <w:rPr>
      <w:rFonts w:ascii="Calibri" w:eastAsia="Arial Unicode MS" w:hAnsi="Calibri" w:cs="Calibri"/>
      <w:color w:val="00000A"/>
      <w:kern w:val="1"/>
      <w:sz w:val="24"/>
      <w:szCs w:val="24"/>
    </w:rPr>
  </w:style>
  <w:style w:type="character" w:customStyle="1" w:styleId="afd">
    <w:name w:val="Текст сноски Знак"/>
    <w:aliases w:val="Основной текст с отступом1 Знак,Основной текст с отступом11 Знак,Body Text Indent Знак,Знак1 Знак,Body Text Indent1 Знак"/>
    <w:basedOn w:val="a0"/>
    <w:link w:val="afc"/>
    <w:rsid w:val="002402B9"/>
    <w:rPr>
      <w:rFonts w:ascii="Calibri" w:eastAsia="Arial Unicode MS" w:hAnsi="Calibri" w:cs="Calibri"/>
      <w:color w:val="00000A"/>
      <w:kern w:val="1"/>
      <w:sz w:val="24"/>
      <w:szCs w:val="24"/>
    </w:rPr>
  </w:style>
  <w:style w:type="paragraph" w:customStyle="1" w:styleId="western">
    <w:name w:val="western"/>
    <w:basedOn w:val="a"/>
    <w:rsid w:val="002402B9"/>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18TexstSPISOK1">
    <w:name w:val="18TexstSPISOK_1"/>
    <w:aliases w:val="1"/>
    <w:basedOn w:val="a"/>
    <w:rsid w:val="002402B9"/>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Standard">
    <w:name w:val="Standard"/>
    <w:link w:val="Standard1"/>
    <w:uiPriority w:val="99"/>
    <w:rsid w:val="002402B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402B9"/>
    <w:rPr>
      <w:rFonts w:ascii="Arial" w:eastAsia="SimSun" w:hAnsi="Arial" w:cs="Mangal"/>
      <w:kern w:val="3"/>
      <w:sz w:val="24"/>
      <w:szCs w:val="24"/>
      <w:lang w:eastAsia="zh-CN" w:bidi="hi-IN"/>
    </w:rPr>
  </w:style>
  <w:style w:type="paragraph" w:customStyle="1" w:styleId="26">
    <w:name w:val="Абзац списка2"/>
    <w:basedOn w:val="a"/>
    <w:rsid w:val="002402B9"/>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18">
    <w:name w:val="Просмотренная гиперссылка1"/>
    <w:basedOn w:val="a0"/>
    <w:uiPriority w:val="99"/>
    <w:semiHidden/>
    <w:unhideWhenUsed/>
    <w:rsid w:val="002402B9"/>
    <w:rPr>
      <w:color w:val="954F72"/>
      <w:u w:val="single"/>
    </w:rPr>
  </w:style>
  <w:style w:type="character" w:customStyle="1" w:styleId="910">
    <w:name w:val="Заголовок 9 Знак1"/>
    <w:basedOn w:val="a0"/>
    <w:uiPriority w:val="9"/>
    <w:semiHidden/>
    <w:rsid w:val="002402B9"/>
    <w:rPr>
      <w:rFonts w:asciiTheme="majorHAnsi" w:eastAsiaTheme="majorEastAsia" w:hAnsiTheme="majorHAnsi" w:cstheme="majorBidi"/>
      <w:i/>
      <w:iCs/>
      <w:color w:val="404040" w:themeColor="text1" w:themeTint="BF"/>
      <w:sz w:val="20"/>
      <w:szCs w:val="20"/>
    </w:rPr>
  </w:style>
  <w:style w:type="paragraph" w:styleId="af3">
    <w:name w:val="Title"/>
    <w:basedOn w:val="a"/>
    <w:next w:val="a"/>
    <w:link w:val="af2"/>
    <w:qFormat/>
    <w:rsid w:val="002402B9"/>
    <w:pPr>
      <w:pBdr>
        <w:bottom w:val="single" w:sz="8" w:space="4" w:color="4F81BD" w:themeColor="accent1"/>
      </w:pBdr>
      <w:spacing w:after="300" w:line="240" w:lineRule="auto"/>
      <w:contextualSpacing/>
    </w:pPr>
    <w:rPr>
      <w:rFonts w:ascii="Arial" w:hAnsi="Arial" w:cs="Arial"/>
      <w:b/>
      <w:bCs/>
      <w:sz w:val="28"/>
      <w:szCs w:val="24"/>
    </w:rPr>
  </w:style>
  <w:style w:type="character" w:customStyle="1" w:styleId="19">
    <w:name w:val="Название Знак1"/>
    <w:basedOn w:val="a0"/>
    <w:uiPriority w:val="10"/>
    <w:rsid w:val="002402B9"/>
    <w:rPr>
      <w:rFonts w:asciiTheme="majorHAnsi" w:eastAsiaTheme="majorEastAsia" w:hAnsiTheme="majorHAnsi" w:cstheme="majorBidi"/>
      <w:color w:val="17365D" w:themeColor="text2" w:themeShade="BF"/>
      <w:spacing w:val="5"/>
      <w:kern w:val="28"/>
      <w:sz w:val="52"/>
      <w:szCs w:val="52"/>
    </w:rPr>
  </w:style>
  <w:style w:type="character" w:styleId="afe">
    <w:name w:val="FollowedHyperlink"/>
    <w:basedOn w:val="a0"/>
    <w:uiPriority w:val="99"/>
    <w:semiHidden/>
    <w:unhideWhenUsed/>
    <w:rsid w:val="002402B9"/>
    <w:rPr>
      <w:color w:val="800080" w:themeColor="followedHyperlink"/>
      <w:u w:val="single"/>
    </w:rPr>
  </w:style>
  <w:style w:type="character" w:customStyle="1" w:styleId="61">
    <w:name w:val="Основной текст (6)_"/>
    <w:basedOn w:val="a0"/>
    <w:link w:val="62"/>
    <w:rsid w:val="008F7BD1"/>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8F7BD1"/>
    <w:pPr>
      <w:widowControl w:val="0"/>
      <w:shd w:val="clear" w:color="auto" w:fill="FFFFFF"/>
      <w:spacing w:after="300" w:line="0" w:lineRule="atLeast"/>
    </w:pPr>
    <w:rPr>
      <w:rFonts w:ascii="Times New Roman" w:eastAsia="Times New Roman" w:hAnsi="Times New Roman" w:cs="Times New Roman"/>
      <w:b/>
      <w:bCs/>
      <w:i/>
      <w:iCs/>
    </w:rPr>
  </w:style>
</w:styles>
</file>

<file path=word/webSettings.xml><?xml version="1.0" encoding="utf-8"?>
<w:webSettings xmlns:r="http://schemas.openxmlformats.org/officeDocument/2006/relationships" xmlns:w="http://schemas.openxmlformats.org/wordprocessingml/2006/main">
  <w:divs>
    <w:div w:id="1346327581">
      <w:bodyDiv w:val="1"/>
      <w:marLeft w:val="0"/>
      <w:marRight w:val="0"/>
      <w:marTop w:val="0"/>
      <w:marBottom w:val="0"/>
      <w:divBdr>
        <w:top w:val="none" w:sz="0" w:space="0" w:color="auto"/>
        <w:left w:val="none" w:sz="0" w:space="0" w:color="auto"/>
        <w:bottom w:val="none" w:sz="0" w:space="0" w:color="auto"/>
        <w:right w:val="none" w:sz="0" w:space="0" w:color="auto"/>
      </w:divBdr>
    </w:div>
    <w:div w:id="1404526087">
      <w:bodyDiv w:val="1"/>
      <w:marLeft w:val="0"/>
      <w:marRight w:val="0"/>
      <w:marTop w:val="0"/>
      <w:marBottom w:val="0"/>
      <w:divBdr>
        <w:top w:val="none" w:sz="0" w:space="0" w:color="auto"/>
        <w:left w:val="none" w:sz="0" w:space="0" w:color="auto"/>
        <w:bottom w:val="none" w:sz="0" w:space="0" w:color="auto"/>
        <w:right w:val="none" w:sz="0" w:space="0" w:color="auto"/>
      </w:divBdr>
    </w:div>
    <w:div w:id="1561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A1561-47D8-4624-BA9A-33A3AB65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139</Pages>
  <Words>57224</Words>
  <Characters>326180</Characters>
  <Application>Microsoft Office Word</Application>
  <DocSecurity>0</DocSecurity>
  <Lines>2718</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2022-09-02T11:36:00Z</cp:lastPrinted>
  <dcterms:created xsi:type="dcterms:W3CDTF">2019-11-10T11:27:00Z</dcterms:created>
  <dcterms:modified xsi:type="dcterms:W3CDTF">2022-09-02T13:00:00Z</dcterms:modified>
</cp:coreProperties>
</file>